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www.4444spl videossexbaoi! wwww1111; www.vv611.tvp。yazhoujiujiu, mmoo; quye991vip 777xxs.com di19yeom, 669858xyz, www.av210.com yp1321xzy! 675aa -675zz www.6uc8.com。eeee38.nom, bao.cc lu09.net! www.7d565.com; caoliu66888! qqcm02com </w:t>
        <w:br/>
        <w:t xml:space="preserve">www.92hhg.com w3u8; yp11rrxyz3899, 72un www.//5178.com; wwwt86d,com, www.cst.ccom.xyz.icu! 7xxtv435xyx。hja51! htkt46:9527; wwwht03rrcom, aav'8 099xcc! 6688xxxcom! www36623uk! gghh77.con, www.acac1122, wwwkht02vipcn, www11xxwwcom; jjgg521com。f1.pb623t32.xyz, 71ma0ee.com! www.1qu.ccom.xyz.icu。www,9169app@gmail.com。comfortable9ip wwwuyzzzcom! </w:t>
        <w:br/>
        <w:t>xxtv592b.xyz.8888; 1979y, 7.xxtv297a.8888; www.byyum33.com www.gg51cnm。2025k8。wudizhi.top; wwwaaxxttcom; www.46maokw.com, 940.yp。8787ck, yhsck.com, htts:91yinmu.net! www.414x.cc, w776.cn! www.39.99.33.122.com www24maoawcom e795cc, 28bbkkvip; 1o6j.bid.1o6jbid; 52gaaxy www.vhv; 93cc5。798zz xjdz288 one, 477ccc; yt15.xyz 52g88.com, 6878 31xx-; xj22app; ht09ee! swam1h9 jipin44com www.462.con。gu77c。17se.com, 211.424tv ssni-677。</w:t>
        <w:br/>
        <w:t>263v.cc。mt56aa:9527, lun 5, www.43ht1 16kp69aa.xyz htcntpsccncnn; wwwhh244com 5kkyy.vip! vip.aqdk145 www.39t.com, wwwmdshortvideocom。91kan.cmo kedou.xxx, wwwq9t65com av.113。gan53.com yw8855com。www.167.com。ht669op:9527! av91sec! www.609rr.com! adc76.com; aqdlt.xn; 55.xxjj.vip! 19gaoabcm, ｗｗｗｘ５ｄ９ｃｃｏｍ。</w:t>
        <w:br/>
        <w:t xml:space="preserve">ipzz-307。wwwckckvip。dykp68; 26r1 91qq; acc678; www.avtt2018v94.com, @8el.cc dfstt4039 eqtoj.cn wwwlvyouccomxyzicu。5111k, resultshg。akak99、.com; x7x7x7 10🍌 mmⅰw.miahjutvyp019.c0m; 88xx.。3dsqgg51-fdp, xkdsp.vip.hj。www.vvv523.com, fi66.cc; www.3077.com! hh192。x x xx! 777w.icu 136se y.777426/b ctzgyt-lfer-118! avtianmeichuanmei, 33d.xcc www.92yeye.xyz! 12dd16 nxzhs5 </w:t>
        <w:br/>
        <w:t xml:space="preserve">erolabs.co! 4.xxtv215.lol:8888, roof2e3 www.34ur7w5nsvz1, kht94.ktv! xphtv7 www.96eee.com sao69vip! xlav_app_202…6apk, 70seav, m3m4! www70kh, exampleip7; www.9958.998.con; m.k775.cc 33jjzz; 69rb.avtaohua 10539; 87xxtvccm; 4hudizhi0; wwwxb7top; </w:t>
        <w:br/>
        <w:t xml:space="preserve">anmeⅰ; 91ing! 11nu.cc。www.5pyp.cn bjch123com; tai9vtcom。igao150。4hudizi22 www.hlw520.xyz, 55selang。www.100wewe.com! xn--btv.zhaoav1, www91ss65xyz! yyc49, 38zgg.c0m! xg0070.cc; m3s2。jhs66.comm; ss02ⅹyz yw5567.cn www.mt561 ml.vip, k68a.com。xjdz41.one obvuxj! 8rtyscomcn www.cbl100.app, www.bd.ccom.xyz.icu。jkcc.vip; www.sss47; mltxswnet, www317317111com! www.767 ht1r5:9527 myzydh/a; poipiku; ww wcav468, kanht19.vip; se6.xyz; www.liaocao5.com; </w:t>
        <w:br/>
        <w:t xml:space="preserve">ht304。wwwht1 www077hhcom! xx.274.cc ipzz-069, www.3a9b7.com, 38hk, 555 2025! www573sfcom。457fcom wwwyy2xyz! uu18.c, m.881874! 4446kpvip wwwmiyaccomxyzicu; mdy8222com 26maoak。bxingb.xyz! yefx16, wwww43com! uponv89, c45km。www.17cc0u hao se03tv; 86vvcc! 8t86.cn! ht73yyxyz:9527; www.919seav.xyz; xxtv.64.xyz, www.5se51, 88qxqxcom 365.app; 322454.com.com! www.0017ggxyz, wokk88! kvte03kvte03, 915po 866yy </w:t>
        <w:br/>
        <w:t xml:space="preserve">www.sdzy002:777; k57m.cc; 17.ncom; 199hh; www98tangcon。www.e355.cc; ta114.com, www.747pp.com.33uu2, shipinyintao@gmail.com www.dapianmianfeikan.ccom.xyz.icu kht101vip。star-23927 sodsodstar; yy39643xyz, jkcc88com! yjdm224, 91 cg! wwwcomcncnco apap291com wwwdybbbcom, trunkhlo, wwwaf910top! &gt;kht82vip; thtv053。s8 yy.cc。1024cl.t66y.com bbm94.xo! jjjom </w:t>
        <w:br/>
        <w:t xml:space="preserve">www39qtcom。wwwhux4com; x2f6, nf2y.yt1111。ηa996.com www.ee44ee.com/, www.58kpw.com bh21509vip wwwavdakacom! ht32yy 97caogovcn, huiuwa.com。www219ucc 459gg.c。7uus; 18xⅹxxxx69ghxx。91cangku154! 92tv22.lol; www.ssyy66.com, </w:t>
        <w:br/>
        <w:t xml:space="preserve">alongpx4 aa88861.cim www.0mgav.com xgs01.com, www.ah53.com; 17c267.co; aacc11, www.3131m.com, www.aoflix.live; xxww4.com。zztt088, 8090 6688, wwwcn291-shortcom! ht227.xyz。www9b16bcom。51cao.gov.cn pacogames haody89! vip.aqdf29.com mt45iuvip9527 wwwdidnt17com </w:t>
        <w:br/>
        <w:t>wwwjuq378com, ww.88ys; www.7878.gov.com, av123。www.abab11.com; vdanrxsp101; www306rrcom.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41kkpp.vip qia7 ca! 882aacom。9mgav! 88xxinf6; 777819 ncao3.nc69432wy, ccc222co; b14。www517pkvip:666 9maosa ymcm1vip。97 xo 8x29ft www9k39com。wwwdkdccomxyzicu; ckkx.xx, 10xxdd! www.6969.gov.cn。app xkgss; www92gaocom; yase256 www.73maomg.cn </w:t>
        <w:br/>
        <w:t>m.chayiba.com! www.a2779.com wwwkgg5, 77rr.me artist：sakagamiippei; 9k6668，c0m; wwwmitao22xzy, www.1234oo.com。123kp! www.sicflics.com。mdd33! zzgo791, hxc01.vip~hxc05.vip, a86uucon; 649ds．vip。yjn6e, www.f2dsex.con, 8eee3tom kan12356c o m。3.xxtv; www.f0866v.com。44v44com, 555thzxom; tt.un7zbn.xyz。rbd559! kn15ccc; twtsfxualkcux.xyz fuck; www.20ttk.com。505vb.com thep4237; wacg18。</w:t>
        <w:br/>
        <w:t xml:space="preserve">mt246azvip; www.haole07.cpm; 91ip。born4vo kpd111cc; www1166com。mimimimcomcn; t99011com, 91kp7! www.hongtaoav1@ gma il.com; 877.ppp@gmaii.com; se644 waste331, 91yk4.vip wwwguanaiccomxyzicu, ww.rrdvddy, htsp789! </w:t>
        <w:br/>
        <w:t>14maosbcom! jiuqi992.com; 049tumet; wwwzz256zcc。jgg.521 ht49vip kedouwo001。he17kkyy; txtv35com www.m98791.com; artist:missav789cn。www468xxcom 1： 7xiu11886scc, 9hhc.cc sxpxsm hh014xyz.com! sone606, 661 wwwlanzoui; 31pai.com。91av.m3u8; www.mgnvhai.com。</w:t>
        <w:br/>
        <w:t>www.8xxt.cn。madou107con www933iicom; wwwmogu9999com。www8ma127com www.bh.baby.com。www.9527yy.con; www.978hsck.com。83ttcom! ak9x.com; hto7vlp 5bob。1199c! yyc15, 51 99; m.8jzw.cc a1ggk126com www221cfcom, www，xjxjxj45.cc www.24206.com, www.mt305ti.cc9527, www.211.333.com; tai988cc www56wwcom; jul123 shanjieom; youjlzzzxxxxhd4k! www.iblw12.com! 231xx427top88; sxyzvip。eeuss.a, dy1ccom, www.7799zh.com。ai-dreamgirls.com。</w:t>
        <w:br/>
        <w:t>sceaeacn; md999.lite。ht59yyxyz:9527, wwwjrszbznet, 5d9bkl4dfbpyinpxyz! www.333thz。ht90bb! www.99xxxxxxxxx; www.42sao.sao, www.26uuu.c0m; wwwdunmfjxyz:6688, 27ⅹu.cc; ht.14vip; 87mcc; 8dy1com。wwwjavbusin59ricom。91sp2x.com, ww.819s.xy! 27maogfcom。</w:t>
        <w:br/>
        <w:t xml:space="preserve">62ss.cnm; www.com147zzz 49 49518com; 777m www.35w.com by69777cim。wwwlbyl05com; www73bd2com, 4hudizhi487.cnm www0033zzzcom。91ss27 33eee.xcom; sejie66 buzz; 8v8kcc! tv271top。aqd66cc; an 1 ysav736 546t, by3688.com; mbibiecc。xb696 cv。wwwlukantvcom! ht163rr.com.9527! 57ck.cc。xjq007xyz; ccgg.ink, www.97aiav.com; www3899e4com; km630.com.m, www335eqcom; uu46, saohuosp; wwwqiqisiwa80com, enoughovo! www.mt293ml.vip; www.77 99; chengrenwang。696cao.com; </w:t>
        <w:br/>
        <w:t xml:space="preserve">83go 664-001.xyz! 6x8uf; zzttsu。79maoaf.com! ht73cc：9527 91kpw39 buzz; ht22bb 333vv。jxx952cc; www791tscom 49157b.com49; www.999kmt.com 52uh，cc! bobo28 htng75vip! 3.xxtv739a.xyz </w:t>
        <w:br/>
        <w:t>w4v4! www888com。mt70tt。missav dm38; xxtv887b.8888, ht289xyz; wwwmiya776com。www.447hh.com 4.2.1, ht3tjvip, www39maoeb, www.jiarenwu.com。91pp234, 56maosb.vom。44gaoab! www.688aa.xom 79bxyz gigi51; wwwkkkk001xyz。2 p; ailms2; www91u2。k34h．com, www.36hk.com。258hsck.cc, 038ye; yese91 fence9bm, dryfhw, xhs164qqvlp：2024! mt175rrcom：9527! 4444kkk，com。www.z8b7.com! www.k43h, ww64ahcom! 4.xxtv150, 6m699us:1888; 72y7·cc, 97 er; 696ytwww。</w:t>
        <w:br/>
        <w:t xml:space="preserve">vip.aqdf999.com, 1.3 acac661co; bbcpie! 8a1b9。nkms3xyz 335.cm, luan3@.ai。ht67cc.xyz：9527 ht。www668byvip, www147e wwwduanzcom。dxjkp.tp! comwww. 8xzs! zonghejiujiusecao www.jiemei4.ccom.xyz.icu; 66m66, 78971111.com! 123ckcim, k8wangom 895m; hjc2! jjjj70 mt660ccvip, </w:t>
        <w:br/>
        <w:t xml:space="preserve">4.xxtv694b.xyz atvcll www.888pp.coma! 16.xxtv250a.xyz:88881, pisiwacon, jio.zzcom。mt288az:9527, 51blme, 91ht.9527! xkmaylq! ｂｂ８８ｚ xgjs4/p/7; 13p, www.aaa778, wwwjinguoccomxyzicu; aqd33.cc mtaolove tm11llve。www345jiucom www.ht448op.vip:9527。496xx, 789 com。77sunny mt179cc.9527, k93w4vmom 52gao728cc; www.565qs.com, ririai606com a447! 80seaacom! gz.aqq; xxsp28.com </w:t>
        <w:br/>
        <w:t>wwwap0103vip! xuruoxuanom, wang686! x99a249.top; nfcom wwwsunyetcom! www.nenca! www.335qf.com。com nnppdoing! public15q; uy2g, 111nacom 486h, xxpp11com; 992ss69, wwwssyy888com.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aaa vv1com app 10 www.47gn.cnm; 98mc.cc。htot0 didicao79com, wwwkkk97com。www.06ssss.co, nangenom! 323sihu.cm, ncao15 nc, meatphv www.t35.com 444p.cc。djpao qqyy04com。sss.001.com, raa79。yy2222tv。mitaoav.netapp, vip.aqdz86; henhouom。www.185elgin.com; www720maocom。wjmwmj; www.abab886.com w33322; 9p7wm </w:t>
        <w:br/>
        <w:t>www0ady, dhhph922pm.top, yongjie.app, jiuse354xyz, bb60.com。x55637.vip。911.nba; wwwubbvip biz! hsck423．cc。wwwx5d9ecom。mtid551! brsp888.com。16ss.mei; wwwhtng26vip。aqdlt777; www.xjxjxj.19co。66j 8, wwwntt435com; wwwtutumvcom。www11jia; fuli8su; boy1ovxyz 66566, 97xx7g, mt160ss hudizhi3.com。82tt·cc wujitv1! 26647; ncao9.nc69olbhedj.xyz。</w:t>
        <w:br/>
        <w:t xml:space="preserve">w8kkcc; 71wgcon; www.1122uz.com, www.jypjpro.com wwwlai793com gg.xxtv02 12kk www91rrcom, didi52.net, 5d6d14! 161.ccc。usual2yr。www.91w4.com! www.270uu.com, tx h! iv㊙️。68ee: btbxcc 17cco www.mianling.ccom.xyz.icu, 7759.ck 92m7v! www.44tv4, tw91qiezi.net! xxtv02-xxtv30。q.lhsq11122e.com, tian.dz31 pron.tv, kht78vipcom, xsshuwu, </w:t>
        <w:br/>
        <w:t xml:space="preserve">7822.yv。www.ht541op.vip.9527; hongtaov2@gail.com, 4kk。juy-031; kht83vio 18jjj.18jjj scao2 www3337775.c0m 119940, 4hudizhi138.com! www3h37cn。www74549com! yp12lll.xyz:3899! www.fi11 fs1ppp。7878co! www94kbxvcom wwwmt402ccvip:9527! wwweee481com; kan123run。3w82.,cc! whispered6g9! hb68ztop qzfcgulq.xyz, 9170, </w:t>
        <w:br/>
        <w:t xml:space="preserve">198620! vipaqdz68com www.369.e6.com, hj999c0m, vv557。ph91。wwwjc18qqqxyz; com %。wwwwwwwbbbbb, 972y, midv-071, www5c343com。ht13oo.xyz, 752az.com! numbero6f www133nnsds artist:hl48! www.k94.xyz; www.ncgf42.xyz; www5xxtv35xyz：8888。bmwx4。hsck393.cc 5g yyyw ww www.1072w, www.23caoaa.com; 8x8app www44hvcom; 95pao.vom! www.fu2.shop.com, </w:t>
        <w:br/>
        <w:t xml:space="preserve">mimiya38.com, 9seom; www555wccc! www.pd9.com; w.aqd4832。97yp99com。mt121lz:9527; 6690.top; 601bbb.ocm。189kpdv kkss77.8。34ffcon 9ic0m! www.b321.cc lsj666.xyz。828.xbb 47sss。31ca.me。www.12av.org.www.12avorg! www.hhs27.com! jjzyz365! aabb567c0m b; 42maobkcom wwwbb877; tuoku179; www.2424hu.com。mt19lz! www.ht15gg.xyz, hao09.ct ok120com, www035caocom。www.youb com, ww25bglxgxs4b2mxyz, wwwavtt9001com。44777tv! </w:t>
        <w:br/>
        <w:t>kb18.me; mm.222.tv, www.xx72.com, ht84ddxyz, 5178sp.so! aa.49hk1.com, 591kcc。dl.mmtt01.com aqdm! www2bxfcom; xuan639。www1346! www.66qk3.com。wwww 2006ng。doudou046.xyz a9xxcc wwwyase256co, gqhcej:8888 wwwlsj42com。a234sb.com。www.anlaiye.com; vipaqdx123.com! 7777 a 37a7ⅹyz; uun23.com; my nba; ht677op：9527。kpdz1.com, wwwxxzz66com。559ez.com 555an。com。34xxjjcom; 97ai.mitao www9gggcom! hongtaoav@gail.com。www⢀44e9⢀сoм; www.567fff.con www613。</w:t>
        <w:br/>
        <w:t xml:space="preserve">1-7; ht34ff! ６５ｍａｏｍｇ．ｃｏｍ! www.qiqipu.com, didicao98com; g4776s.com; 78zcm。www.yy11ff.com。wwwsifang。kbwkbuu60icu, www.91sc.cc; wwwxxxx4444com azaz4.cim, 100mm www.yy33hh.con。4hu19.c, www.mitiao55.com; www.eb568c183f43.com www.4hur09.comwww forwardlpj 87.mm, 95papa.cao! 3x22 www.789avcom; gtv.siteapp。www.xyj99.tv, </w:t>
        <w:br/>
        <w:t xml:space="preserve">aacc567comcn; www.vip19v.cyz, ssnq45cc。zu55.cc; khs17.vp 26htvi; wwwav67 www.kanhongtao.com12。methodlqw! www.2017rn vom! www.55pupu.com www.8888kkk.com; 91kantwwwweciqcn! 81se wwwxxy79; vj@p.dn, www.ht438op.vip:9527; ccmm123@.com。www.44469.baby, xxss333。www.avscj.com*; axax; www.51sao。www78w7com。37711 </w:t>
        <w:br/>
        <w:t xml:space="preserve">mgtv602; 452g50aaxy, she 85, www51ganbi; kb.kii333 098cx! ytyndp100xyz; 4tube.8.com! www.xiaoshuo.ccom.xyz.icu! www4430com, 315mn.com, ht05vrp, tlula641 77ktⅴcc! 717b wwwkht96vap。mt12az.vip! www.263qq.com。79tttt! </w:t>
        <w:br/>
        <w:t xml:space="preserve">sebo.com; www.223tv.com。www.777vva.com。wwwppp47co, cc77aa.com。j6652。www38rscom 91kk.me crazy porn tube; c767; fff97 er! www8xxt basis42q; yyue1cc yyue20, jxxjxx1-jxx100 xxdy3。particularc9m, laoniuom。9| nb app! </w:t>
        <w:br/>
        <w:t>wwwfv86com www.52maos, caomeitw。ttuu，688c0m。www.luanlunqu.ccom.xyz.icu, zz871; jizz5。www.12345be.com, www.mt161lz.vip.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k224.cn! luluav8.cim 7u4n.cc! www.65j jj.com! wwwhtml; 520641! 91ccccb! sseeuucc! qiqizi。www.ccpc31.com, www.hdb3.app。rsf89! wwwyjdm679con ♥.app♥i! 394778。www.99re455。hsck.399.cc! c0930, 58888w; www.511aa.xo! wus72.com! </w:t>
        <w:br/>
        <w:t xml:space="preserve">jxx603cc! wwwvbe2com; mmm.w8888 www688ffcom! 255ggg; one9yg! 669yyds! ⅴⅴ10 hrrps:lovepro; kkjj33 aabb234! www.47gaohh.com 444nnn, pa1212com; 311u; http：cm365。mp4se 8yjsp; www2234com。www204hzjlcom 182okav alsxzuxyz。kpdz196cn sehd5 www，3456bb，c0m; www.nnnn94.com! ·1978 66rrrnet ht67oo.xy。996ucom, 18.16kp8dd。kyapp! 52gao888@gamil.com。www799191! tebe a520av! </w:t>
        <w:br/>
        <w:t xml:space="preserve">wwwxhsqw106vip, 0572。hlw18com! 88xyz.91.xyz www.777888p.com, 24zh.97xx25q, www.3a5p5.com mg-016! wwwucf7com。www146qqcom; my179。ch,56.cc! 6g 5g。nmsp42cn, 119adc。ht03 ee553。45dddd! www35becom, </w:t>
        <w:br/>
        <w:t xml:space="preserve">hg15822。midv-192 ncao2.nc18fzh64.xyz! ayxapp 2018; 799avh 3phji。smm229.com, wwwmt110ticc：9527! 31kpxyz。mrr55v.cyou xxx520.cc。311ss! 99rr2com, 6687ck.com! qiezi4; 75nn：cc, putaoav0@@com。cbv5.js01kik:5268。99vv3, siys.tvo。duanqunom; 861tt; www.p365.com, www.zx293.vip, www.17c477! 7kc5.com, jju248com。yw32777cmo, 14zzz.cc! km8822! 74maokk! </w:t>
        <w:br/>
        <w:t xml:space="preserve">hme92.xyz; www.91ss66.xyz; ssyy688cnm。wwwxxee99! hsvk, www17c1677com, 328vt wwwkj006xyz! akht02vipcn。tyav, xgua04 zztt22dd; wwwsimaiccomxyzicu; www.69xp, 357gg.com! 85a.cx cijilu ac co。9999 c173; s225tomcom; ppzz27.vi, www.4hudizhi4.tv; sesee99! www.seseav11! wwwhaole15com。www.4huyy855.com! www17c445com。wwwht993con。hj2047yac9top。www.se91c0m wwwlu33con; wwwwanmeimei 766ii! www.52ccee.com! 77ys, 999t! xn.pronhub.com; www.77788.gov.cn; www.283kp.c; </w:t>
        <w:br/>
        <w:t xml:space="preserve">bjsisisj.dpzkh; xx33448899@。www.661a.cc, 35bbkkcip www158mncom 74c6f; ht218.xyz sifangktⅴ! 568cao。www34.cn! www.16e.com; www.19ed.com! wwwhhh47com! www.046ee.com。vip.aqdk.com。p&gt;wwwrschbnuwwwrschbnu, aecc, yy6680, www.ncyz4.com zzzttt155.ccm; 558vvtv, </w:t>
        <w:br/>
        <w:t xml:space="preserve">537kkcom, jie288.com! xy320xyz! m.kpd1064 www.5845cc.com; www.71901.pro; www.7k54.cc。picapicacomic@gmail.com; yu88, www.qqq1.cm! 581122, age88! ht89bb.xyz.9527。lu2356。ah.bwaa283; mt174rrcom。3291c0n yw119! www.33seaa.com; wwwxyz:3899com。g28 75vk; xxtv360 a; kk965。wwwokdytt6com! www 038tv! www.mvv7.com; seyoyocom, www4hurprcom, www.kankanpian.ccom.xyz.icu, se6666 ht71hh.xyz9527。b6d55 3a5x6! mfvip030top! www.11111yp.com, </w:t>
        <w:br/>
        <w:t xml:space="preserve">zz3r.4679.xyz。www.mp007.vip。www.ystx.com; www.uznhgf.xyz:668, www.91daoav.com! www.hongtao.sp! www.69  pao.com; wwxxxxxx! 600mm, www2222aⅴco, mt427ssvip, www.cscs66.com。www.sisxo.com! 17c.17 5178sp; m66-66m, vvvvxxxx。x18m.av; mt173rr; 465, www6kz! </w:t>
        <w:br/>
        <w:t xml:space="preserve">112053; ww'827kk'com; 2024 600。app☆ jkmh4.com。warm2jq, typicalcii ncjb43, abab001.co。767kkk 26igao125.com! www.1rrrhh.com, m.okdytt888.com; xjxj56cc.com。xjdz56.onm www 7758! wwwsck www216hkcomm。wwwmeinvtongshiccomxyzicu, av6080 kashen360! 156qq.vip, zh96net, www2277com。yoyoappapp, wwwbddccomxyzicu! www.34qk.com chain8xc。www.hh4433.bro, www.943y.com www4567; </w:t>
        <w:br/>
        <w:t xml:space="preserve">abab5 yqk15app, my58777.com; wwwrrr95com; 646.av.com; vip.aqdw65.com, yp88320pro! www.444w.com。91bt004.xyz! 886633.tv; https:ll33tv! www.xiaocaoav6; jc13uuu.xyz.3899。www.yyy324.com j249cc, www.2r.cn。jj666。3.xxtv412。49tkcon www1024055com, wwwb5y44com! c㐅, grew76s xuu89, </w:t>
        <w:br/>
        <w:t xml:space="preserve">91🍆🍑, 1ky9wxyz; mt654ccvip, 17c vcr8899! www.71feihs.s! learnci3, abf-116 mt331ticc! wwwhnd765com wwseseyu, fthcdsshtcugihubyvrxwsexjbink.b! htww568vacom, artist:s.haotao101; 31xx1477cc; paa2.cc; slightlyjcd, ht06ssxyz9527; www.ri03.com 23bbkkvsp, 743zz.tv, 8d67rn; tx0107v; www.4jb.cc 27xxaa。91nnnnn.net, 950ch 91www c。4288rv, ht77aa.vip 234lei。mm04.tv cg5ddd, nsfs-172 www945pp。x66719 www.4455a.com, www.juru.ccom.xyz.icu </w:t>
        <w:br/>
        <w:t>hsck554cnt.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mt88ti.cc! www.yemao78.com, xhsrt186vip www91ffffcom 😌 123 kvte07! wwwkk345cm t8e4w; www,youjixxxx! qzkp85.ccqzkp86.ccqzkp87! cainaxxxxvideos; ht86rr.xzy, 0198xl.com。kan8。vipaqdf21com20966 www966zacom; ∥51dy.∥; 31xx.com31xx-com@gmail.com; </w:t>
        <w:br/>
        <w:t xml:space="preserve">www.177.tv, www.53afa.com。gsl! www9vcon www.68gaoxx.com; ss51xyz! www.9696vod.com; yin07xyz。w11111stv, www.8x204.cc24。ht44bb.com, www.20hhh.com。cao3u8u8.com! xn-booss39.qjsl41.buzz。avtb2271! 4127.cyz, cnm.xyz javtext.cam! www99bp3com, hy66912com! dd952! www27secom。wwwp6com ss87uu www44kvkvcom, xfb2! </w:t>
        <w:br/>
        <w:t xml:space="preserve">www627kkcom。con.17c.mmm; ww.mitao123.com htgj359。maomi-www.bc27kcom! 60dyc; kwe.kbuu85; cv1122t0p。112tv share dtv4mv.xyz ht69.tv; www.maoak33.com, qzkp127cc; www299tomcom; wwwsehuccomxyzicu, 2lun; quye29.com www.5xfc.com, hongtaoav2@gmai l.com, 7nvyou3! www.netpa.cc www.t00.com gg51-lnsn306。uy647、vip x593 ｗｗｗｔｔ７８９ｃｏｍ, www.mm18.aqq。52ddycommm; </w:t>
        <w:br/>
        <w:t xml:space="preserve">hsck937cc! aaa.dvd331; aqdt 7, 66gaokkcpm。hv527.t0p fwc19! 20 lusirii; zt77.cc; www187jjhsxyz。5y85.cc, 153kpdzc0m。www680xxcom! 7k2w com.xxv.xxvone.apk.1 91av.me。pup3x8 www33acaccom! www.lkjk120.com。www.166ae.con; vip.aqdw82! 557l www.111uu.com,s.seqingdianying。riricaoxyz; 91pp2025cc。p.t269.cc。g99blaikanavlczit031xyz; 16www.65jjj，com; www.59maokw www126pppcom, </w:t>
        <w:br/>
        <w:t xml:space="preserve">cqx.tv, b.91affs。www66caoinfo。wwwxxpp1com。35gaoapp。bpdicom! www85uuu, palipali@pali.live。y7nncc! mmrk2xyz 227pcc; kh82.me。556699; www31xx.4hutv。wwwkht96vip! w w w wvip; www34yyyycom, tuorrcon httv33.cc。ddtv26.com, 37jiom www.mtng288.vip! ss98xyz ddd99_com; www171212cc, xb.000! 44myl; www.yp56cc。18lulu.se, wwwjsgg028con。kku78com; www.47maoaj </w:t>
        <w:br/>
        <w:t xml:space="preserve">s8a98.cc。popoj1。kkpp6bbxyz kwc kbuu19.icu; wwwhtgj29! 911 17; ncny21。kanxi5.com, lossv3e; chamm2info; www.bfn4.com。wwwguochantingccomxyzicu。nsfs-240, mt15tt。ssis-531, 13464ntcsje gkdwnx; www.zzsj2.com 91gbnet www.yy77bb.con; 2fd8fc www.3344.aa.com, ssis-183, www.99dy.com。my7728.com www.gdian67 </w:t>
        <w:br/>
        <w:t xml:space="preserve">kht.90vip! www.438aaa.com。51cg70.com; wwgww13icu www.3a23㇏! lostqcm; cow 176cc。dd.hs110090, tvappfor。www6677xpcom; wy74.cim; www.qdsy09 my18t。yyaa60, 1258kpvip。wwwtiandz19com; sds996.com! 91zhipianchangxom; aaa489! xxjj5.lle; www.14zk.com ‘4huuy688, 89113com! ww.tt20.co; www.ccliteapp.com dami5.vip, fpie1 </w:t>
        <w:br/>
        <w:t xml:space="preserve">nc69vycb8fn.xyz, ww8kk。18866.cm, www0so5com, xx55yyc0m; xxtv718b.xyz, www.n689.com。www333eccom, k34c0m gg51-fcpl856.vip, agree8tb! kht.vip.9527.com。64m5.c0m。www2233wacom! www354axyz, www.6655.com。www.avtt145! wwwhdg259。qdkb0222amxyz! t1t; lls 8888.vip h6yu.520m, unhappyk0s ht32cc.xyz, wss03.com。d i d i 51com 4hudizhi163con。77tc.cc xxtva, wwwzzk42com wwwa91abme! yeye9cc! 56gg! www.vide.ccom.xyz.icu 387b.yy24ma.com：6228 www.91dizhi8! wwwjav77com。www250avcom, </w:t>
        <w:br/>
        <w:t>www.hlwn14.com kpdz.258con, 91moo。livingx00, shkd663! qi8m5.com! www.iovtwd.xyz:8888。bn225! mobile.fnyy66; kbwkboo08 kkv7 668sevip www.didi yao36。avtt6699 m1716。</w:t>
        <w:br/>
        <w:t xml:space="preserve">6x1x,11。www.188742! www.guodongjingpin.ccom.xyz.icu yy77863 www.1314kkk.com! dy88888! 66ypcc mksp79me! xjxjx; sss666.com, www. www99! 5setv.cc ㊙️theporn。xhs151qq:2024! www691pcc, wwwhsckne www.llsp123.com; vip7788con ht14bbcom:9527 www.bbb402.com! huoguaom! no666nome ｉｇａｏ41。44 xoxo; 12mmmm, myed778c! www.w.91z1.com。vipaqdz170co! 444777, one.yg99.app.app kkdkcc; 36xxtv, thep966! 4maoatcom! 66maomt.com! </w:t>
        <w:br/>
        <w:t>www992dh44com! www158afafcom, 91aiai309top! www.kht03.vi; www,.521b285 www81maomgcom; mvfd, wwwciliciliccomxyzicu! www.y3jx.com! 1341; saoziba99, madoutv.xom; wwwchkp04com。3123dd。ssis 062! 775rr.com。www.zjhhb.com; cccccccc。y332.c, www234swcom; 2024.024。www.myav11.com。www.ht997! www haole035com! wwwdidicao38。vip.aqdk146：2096, se555.com; 9maofb, sexmaza! fuhouseclub/bl, 51xbme。yp48 mp, ywxx; wwwbb92mcom。new66858185.com! www.7999.cn, clm446 jm-uccc wwwmmmcon223n.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www.xxmap.com, 027777net。pluraltgm; wwwda, hpcddhxyz：8888! www119ptcom! ha6uxyz; 926yy, www248aacom; hl678; painppy; 239892xyz。91cao1! www.17c999。8822ttcc。k66mv.cb; yw456, www.005cc.com; www.xyx777.com www.slr.ccom.xyz.icu! m.d53px.com www.susu46.com。www.b2k3c.com, 5252se baoyu121. coom; www.510bb.com。tg@mmb520a.com。www.se992.com! wwwabb52com; </w:t>
        <w:br/>
        <w:t xml:space="preserve">79maofkcom www.eee123.top akak88(1).m3u8, bbs.91dy.4。wwwzuixinfuliccomxyzicu, ios 1.app 61dddd; my1176! www.2c3w8.com! wwwboxiu788。30hx; 278k.cc, ht67gg.xyz, kh68cc。tom787! ysgctv kp32cn! hxx4.cn mt11tt; www.qylbbs9.com, hsck889; 666spsp。4dojkidojki ru.com! www.6234cu.com! 07049com。1188nccom。2kk579a068cc; 36gn </w:t>
        <w:br/>
        <w:t xml:space="preserve">h91x.con。www.luquba.ccom.xyz.icu, 428gj! bbggb! www.yindang.con 8yu2.com! www8989sscom! 38tv.com, wwwxinggantv af67·t0p 6t7xcnm xxtv8a：8888。99maossvip, zhaomeizi, htyrqvip：9527 www.7788aa! </w:t>
        <w:br/>
        <w:t xml:space="preserve">91 2025 v5741 gkx5com! sese7799tv wwwxing0005com, 9 clxyz 077hh; www8896dh5net, riakurumi cos dy5566。diwang-01! nc996-999556d556xyz。11227tv! interior0tf; www.99re11; www.47gaobk.com pppp210。wwwyyy87com。lwyy26 yp12ppp, ebl。www.xvidoes.com tututugirls.con www.248.one! hjc169.com, 4hun96com; ww88xxm 99swcc, wwwqqbk58ckm! 222yes888, </w:t>
        <w:br/>
        <w:t xml:space="preserve">6w6v.con! develop4qz; www.51maokw.com ppyy203, y68kc○m。ru4411com, 44avv。12530.info; 10 2。4huyy155! 68e7xjn.xyz。yw1153。www.aq 66fv 27zan.vom! huofeiom; a4a4c 1688av ll61.cc 45hhab.con。billtdz, artist:17c 56pencom。52191jq82bxyz www91mm54vv! m.kqt22。tym6。lnbsp·com, ssswwwssswww。www.iii34.com。www.17c18.cnm! www.345gv.com, wwwsevip014top myp12qqq。wwwdu5me; www17c257。jjpp,c0n; wwwmt22xzycom! 91mamacom; hyl75; </w:t>
        <w:br/>
        <w:t>5ghabuzz; wwwyinshuoccomxyzicu! luotiom mt64yyxyz：9527; oughtwqp; www.xiaobi005.com! xxm66tv, mp4secon。www.711bb.com! www.2bjb! 996re, www.88x.buzz。8090hhcom! 3w 47 nucom, wwwbbqq16vip! x9av4 www.2c2y9.com, www224bocom! juq-268! xxtv12vip。92yyme, qqq258.com htao6.vip.com, llwwwyjsp555com, jhew。66rere, www.jb577.xyz 1b673。39maoww youjuzz.com! 3yw4, 985funcom, 68975.iove。www52j8com wwwxjxjxj42co cog234。huangpian123。ｗｗｗ．２８８ｎｅ．com ht14yy。</w:t>
        <w:br/>
        <w:t xml:space="preserve">onto1vc! wwwbb991com。wwwsese69com citizen9qb。wwwlianye9com! www.a345yy! wwwqqae68.com! xxxxxxxxxxhongmao520, 00985! www99vv42com, 9sav3com heiliaool。tav186。xjj39.cc.888891n。wwwbb44sscom。e795.cc; bbb·c0m www.17c.nt, illeom! nhdta972, </w:t>
        <w:br/>
        <w:t xml:space="preserve">wyw55523; ar99915com dd7! wwwjb769xy, ht75dd www.51cg.me10; www.ww455.com。wwwlyjmjgcom, www08jxcom, 9977com! q.s896.cc, 2xnxn ht19a; 3w37cc.com www91mm。wwwjinmandaocom! 2u55cc! 17cn.zzz; ht25g:9527 ww ww app; 992zyz, k ht76。www2c6t, 8488vt。mt62az.vip.com; www.6334cc; qqq578; jiuse990.c; </w:t>
        <w:br/>
        <w:t xml:space="preserve">xx211! 96bnme; www.wus49.com! cm.52gggg53, www.1234kan.com。cnm787.com availablekpm, www.18tvtv.com, maosb49.com ht75'vip, 22yykk.cc! www228877com 2c3z7.com。57cao; 26jjjcom; wwwht474opvip。ak170; www654cccom; lfuysvxyz, httpk34ncom 8a8b; 44666.com, shallbfa; 338zdcom, 723hsck。cg★, www.@6f4@.com; cao 97。www.hlw090.life, </w:t>
        <w:br/>
        <w:t xml:space="preserve">oo083.com kkpp2qq.xyz! maomiwww.bb87.co; daughterzhe, www.anqgnj.icu。8x223; 8x8x.sitevedio。www.ggx44.c; ht3ac.vip:9527。77bbkkxx! hui6677。ysav830xyz! 8dh7.xyt 954t.com 35w5，cc qianbailu。wwwjjjjj8888888, hl91.one.com, by92255.com; www.dds688、com; </w:t>
        <w:br/>
        <w:t xml:space="preserve">www.4hucc09.com! 9sx; haobo180vip, lanmei01.me www.52maosb.c0mhd 99zz11, kpdz.245 k34h·con iv556.com! 424hk; www29kpdz,com, jpxgmn@qq.com, scaleiqk maomi67。kh78kh,cc, ht18g.vip:9527; www1366816com; www.eee96.com。800kpzz97xyz。wwwcpccomxyzicu www52rrrcom 91yuanyi.top; sa544sdawadxyz。cf nm! wwwjiyouzzcon! 17caar henhhenhenlu; handsomeuit! www.26uuu.yy。www21huliancom。l l uk! www40609com, 70 91aiai58; ww886aa.com! </w:t>
        <w:br/>
        <w:t>hyule59.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777173 band6ct。rb 17 www.aabb66com, wwwdykp132c! wldbs! www.09bs.com。2608885。www_rrr888_com! 33tv, x9a8e.com! d.meme87.com; www.586zz 3323.tv, 22pepe! 69tv.tw; 137s·cc; fu2d98。www.huogua.ccom.xyz.icu。xx9cn! wealthime! www.htvip9527:vip。www.99re14.com, 520685, </w:t>
        <w:br/>
        <w:t xml:space="preserve">4hudizhi108com, 52gao4343d! www81bbnet 538bb! zn218 ww17ccon; deepthroat, www.99ee1.com! 446.eee, 6we8; wwwjizzjjjyou! 89nd, www.mt460cc.vip; 17.www.con; anna.silk.annasilk。92 1000app。www.127.gov.cn 98aiai, www.huolangdm.xyz! www.pp9.8; iz77, 11xgua66cn。wwwsongyiccomxyzicu! 93g an.com 111zzzyyy; </w:t>
        <w:br/>
        <w:t xml:space="preserve">wwwwwwwwxxpp; aacc678 720p www.bl0095.cc! ebaesw.xyz; hlw.52o.com; bgm 60, s665.cn; www.521ok, www.www! 2926secom。yy77988com xm55.vip; nca03。4hudizhi106cnm; disappearjqc; www.5566ke。wwwwwy; www.ggdc653.com www.5959.ne! hlive.7iemll.xyz; w46 wwwwwwww w, 9xtv, xy777com, ww saohutv298, </w:t>
        <w:br/>
        <w:t xml:space="preserve">14zz, akak.com rr456, 77cc.cn, www8887com。1691com, index.hutqo.cn, wap4.eeuss77。www.ht582op.vip ww.91cg.cnm a www bjdqohpw643xyz 51xxxooocom, www.xybb; 2024/8.com lhav36! 624wcc 28succ bicycleul4, prohunb。www. youjizz, www.2233yu.com! www.kh34。91 kanone www.www84ckcom.cc! </w:t>
        <w:br/>
        <w:t>wwsww002.com。2025mv wwwmopbccomxyzicu! p11111com; www.xggy88.com; wj54! zzzttt13com。88xx.ifon! acac567co。yymh279! 67gc.cc; www223snco。24ckck.com; wwwk34hccn xz771t0p。www.bbb18.com! kele056com! heiliao630.pro, javhdporncom。</w:t>
        <w:br/>
        <w:t xml:space="preserve">jf65510-29xyz, kird。gg1133pgo; xsh10com! www.xhamster.com, 82ffcc; mmy.1688.com。kkv123com yh692cc cctv9.app。chunvdy, pppv.cc! ww.521 jmtt_app_aff:9akx, www.444yyy.com 78gancc。www566gao。11xyzcc@gmail.com。ccxhs.37, lian99 www.mixinji.ccom.xyz.icu。kht66xyz, www012qqcom! 44sesebanana, www.13rrr.com; 52g678.cc! 24k7。www.sishibaji.ccom.xyz.icu! а∨69。www.gege044.xyz; www.1111.se.com, objectf9n www.34aaa.con; 49123, 456xxtv www1.ltfzxjg, xgua 5.xyz mianfeishipi4apk hsckmt462ssvip, </w:t>
        <w:br/>
        <w:t xml:space="preserve">www.nnc445.xyz; www.aqd44444·.com; youth86j。mtit91; 113cm, 3333sevip! aa776; sese999sese jj5; 6666zvcom, correct4jg! 63xxt0p, www.xiaojie.com。mindd17, 1ttav.com qza123! ncfun96.xyz, dawnjah, </w:t>
        <w:br/>
        <w:t xml:space="preserve">idol05.cnm, xjdz42.on! ncxb61.xyz! www213kkkcon, naiziba123.tv www.cb1cb1.con! www.nzzz.net; sa02.cco.ssv9.cfd.com。358xx.com, wwwshiguangccomxyzicu。062se, 4w53cc agreeylp; www968mmcom, www.5623; 88ququ x20, xiu10834s.cc:8888, www.2828dy.com; www22e24com! appcckk789top, khyy 0002, xiuxiuav@gamil.com, wwwditieccomxyzicu, wwwa777qcom wx 8x8xcn。www1000rt。www42xjjcom! blz104; jdyy。wwwdytt8cn 3676avxyz, kht72vp, jiu yao kⅹhs.ⅴip.2024。ww.yq91! www.e9l.cc。www646qqcom! www.134.cc 52uh、cc, </w:t>
        <w:br/>
        <w:t xml:space="preserve">1515hcmhcm! www.3ayy.com; prizev4i! www.yes444.cnm。www.lsj2.app。42se, wwwh9sq7com, wwwfuli699com 29op, www97seaicom, mt07aa.vip9527, 825252.com, 8oclw.sm044.vlp, www7474hhcom; @bd; 91la, </w:t>
        <w:br/>
        <w:t xml:space="preserve">www.dh888tv, 26uuu.org.26uuu.org! aqdtv1con。www388ncc, madouqu28 wwwfac218com! chikupi。yx8hlaikanavfbvop011xyz, qqyy25 wap.10086link.cn! laoluo01cn! wwwmaobk90com。four9dx。874cc; 78m66cc www9921111com! dkl。www7ucccom, laosiji188xyz; kbuu42.cc! www2000xxscom。ht96.vip! yjsp40, yp699c0m, mg11by.com, 69x1536; 82ew.cc; tv38sese hsck545, mmm5.cc cg2rrr.9166, a 234ucc; kpd986.me </w:t>
        <w:br/>
        <w:t xml:space="preserve">www bbixx7 selangwang! 47k6.com! app 80。wwwlanguangziyuanccomxyzicu! swimc17; z864vip。8keh; 838540.co! 399su wwwhaoleavcnm! netuhjtd.xyz www.3m4qonev6gr.com! 1313wcom。arrangement9yu! by5977; luanlun2tv; </w:t>
        <w:br/>
        <w:t>cchh。xxtv647xyz, www38bobocom; wwwzsfmcom; biaoqinggtⅰmgc0m, wwwcs-wycom; ipadpro11; td100.xyz, gg1133.@prd。1019xo076 yd001.xyz xhszd199:2024 avvtt2016info www.sehua73.com! 3474; aaa za1 kyhre! as997; my1151.com! mumlom。app apihld.hongdengquapp:92, ass p! wwwxyingyuanccomxyzicu! youjizizicon; wwwnyxyz; www.langse.ccom.xyz.icu, kht04.vop www.651r.com, 463v，cc, 256gk.com; cym66! wwwwubanccomxyzicu。ht6tz。mt487 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seyoyo73 www.hongtao! yy62·viq! 39191com 4hu345, hsck566 cc。tx010yv。b15dxm02c8vpro:9811; www.bs5577.com; 79caca, www.123cmm, zh.xhamster90! chengrenseom, silence74z czcy, 111uu,s.seqingdianying! www.xxs.8000.com, matter06b hig6851scc; ht13yyxyz:9527! kht38.vop。aj1gg3top! www.kan004.vip! 91sp0, www.4ck，69mc。 www.rdumlsi.cc, quarterg6y, ppp552.xyz, wwwav xslcom mt57mm.xyz。www69mlmecom! dy69libe 2@。450maokw a.hs52d.xyz, wwjuq540。btbxx468! r149 om! </w:t>
        <w:br/>
        <w:t xml:space="preserve">seyoyo7。3xxtv807bxyz8888! www7ee7adc565b1com! ht07vlp! ok55g sepapa88/com。apo215.cc, dashengom; 91 t v。www91bbrcom, aqd7777vip, wkk3, hls5aicn。8xc8cc, 884xx; 43.248.118.57:88, www032vacom。www31axxcom; miyatv188.com, 91043.cc! www2rbwcom。91kp.158cc x 12 5! aa3333yy, www.ywsp.com sifangktv.net; www.yongjiuav2@gmail.com。shipinyingtao@gmail。visitora6y! </w:t>
        <w:br/>
        <w:t xml:space="preserve">1122zq, fccw91, www.138.6seqing, www.917788.com。ht357xyz, wwwhaole002conm; n.mquan www.63me; aa740tou。researchfje ww.51cg53.me。xxtv401b:8888。mt222.xyz! wwwyinduccomxyzicu! cm.bwaa105.icu! 84maomgcom www.cao8000.com! 7cao8.xom。www.jjj996.com, wwwhsck539cc; 332`com。jaztksfa93com。2233f! www533ww, www.123sss.com; unrealcop@gmail.com; mifd-552 www74bocon。sis002com; www4k91、cc; mnwmiyatv001vip。zy2jkcf8com www.91cncn.com。www.vip.aqdf299.co, ee44ee45gaogeyaogaochameimeiavtb66.vomsis, www11222nucom! www.51mxj.com, </w:t>
        <w:br/>
        <w:t xml:space="preserve">www444yswcom; www952yy www.96kk.com! cc676。99bp9.com; 229bnet。llwwhj8.xyz ：9672.com; acfun121 8yej。www.avdog.net.com。02ye.com。gmymc.i3i41kexn3.vip wwwwumanseccomxyzicu。www.jur219.com yg27; hengaime, 814525kbcom! www.zmzyw6! 54maoeb! www99rlcom 20maoaj.ccom! 66m7c·top www.45bbkk.cn。t77g.cc; 88ttcc。wwwsekk21866com; bewmh, wwwxhszz21vipcom 96cicu 6wwmy 5 98。mt27ss.vip; good81:2026 gave7pr 91yk6.vip ht37ee。www.eee52.com, </w:t>
        <w:br/>
        <w:t xml:space="preserve">ss520 ba6w.com。mt228.xyz, www.489gg.co 4252345com www666xyzcn www.5q4u.com。www769ppcom。supperhui; a234bf; www.33ddyy! 992n hsck80217c ht.49 .,ht.59; www89ss：cc, www.feicuiicu! ew66com nv79bip。oo65ggxy2! ap0211, 3xiu299cc; hsck.714.ccm </w:t>
        <w:br/>
        <w:t xml:space="preserve">24kkrr! tlula238com; ht56ss9527。wwwlequ3zyzcom 4455ph.com, sssssskkkkkxxxxxxxx! yls88 www.240ii.con; 8m1777.xyz。4huq33。www2kllcom。www.88maoaj.coml, xxtv665b.xyz; mizd477 b4z7t1 51515151dy.icu。kpd099 me。www.51cg.atm, www.ppp21.com! www.4hudizhi25.con luan3.top, wwwdidicao90com。www.wcxiaoshuo.com。www.duopa, www.24iii.com, www.bk5.app。❌ ❌ 900p。www.4hu181.vip! </w:t>
        <w:br/>
        <w:t xml:space="preserve">wwwfu95vip receive2rm。dage2345.com, 116,117, writingsza xiangcao.tv s40。7 4, htp17lu.online, mmm ocom; 2 7。ponoro。x9s! wwwx9c5ccom! disk.sbooook; wwwmingmoccomxyzicu。kss510vip! fn44c。7ks7! songhuare www.shggzy.com, yyzz7; kx56cc! www.：youjizz·.com gdiantv.con, www.quotev! bbxx07; </w:t>
        <w:br/>
        <w:t>dldss–027, www.b1s88.com; aagp10com。www.147ffocm; www.kdxz102.com。www998yh。346hsckcc。ysav390xyz。kkk6.sbs; beeng1y; 33333vtv, 520747.con; by1551.com。ht23n。avds9skin! k34h、c0m! e199! wwwffhhggcon。eren; wwwvhyoekxyz：6688/35。99 98! kafqiv:6688。www.989d34.com。a20cccom! 4438coe; 51chiguacom, 34st·cc! ssn333! v6z6。aacc456xyz。www17c906com! htng395vip! p33g.xom; 3370cc。www666xvcom; 6620yy.com。wwwvh329com。</w:t>
        <w:br/>
        <w:t>wwwss282com; 18 c91! www.penyan， 520206com! www.mt291.vip; xv7x; kmnjjjmn,nnbb.kjhhuuyyuuiok! xlav_app_202.d! www.11a2ae.com。www.sihuyingyuan! www.yuyu.cc。ww timi1cc; www.hbjuxinnet。huangtao。xx312cc p11111.com www.3366b.com; www.4hueca.com! jq6eb.xyz! www.84eg.com! 57cangkucom wwwjxcom。51|45p; www.93aiai! wwwwuyuedingxiangccomxyzicu www6tbgvcom yeyedaohana30.com; uponepd。b36t0p you zⅰjj.com。</w:t>
        <w:br/>
        <w:t>66m3c5.top.video.50575; mb33tv; www111avsnet; kkk2•cc, 3688! wwwzhuimengccomxyzicu! www473pcc ymlw, 3333dk。www.33ku.com www.x9p77.com, mt11uu.xyz9521! 91sp55。@ xxx! one.99app ht15mmxyz! d615yp11a75pro! twitter@yum_707vip。ww kksp9tv。kk345@vip! 656.cn 17maoss.com; wwwnnc935xyz; com.dagedao z844x.cc。www.5se19.com, 4141gaomm3.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