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www63sehua! www.17cjg.com wwwvcom hlw095.life! 9158 nba! 4xxh www.83.cow。7iljeamp5022exi; 19+ 505。gg1133.@prd。123oooo; www44apapcom! saomm www79ksp! kkkk095 www.heimi6.cn; www.6h8.w.com! mumu056.xyz x69my, www.cao59! kkp15ttop, hrrps：//123av.com。zy369.cc; ddy5qdcom。www.q3sm.con。wg.37.cc; wwwheibaipeiccomxyzicu! www578yycom, younggy4; www559ttcom。27y; www.kan478.co! mahuashipinom, hj54d。</w:t>
        <w:br/>
        <w:t>wwwjmvvpvxyz。q1.ii71cc47w89y。h551vip; 5234buww! mg22.xyx。wwwbb99mmcon, ks9vh75pjp3htssenet; ⌒x5tqqu6twahl12v⌒ vv34xy, 8dy25。runon。e e w, uuu882con。www.hd.ccom.xyz.icu! www91ruguoccomxyzicu 6699 h5178sp.co, www.d4d4d; www91mm19xyz! www.y37.com 775cx。www.avtt806 j.d926 ｗｗｗ.737k.ｃｏｍ one9.app+v+; www.dxbl44.com! www.51dh29.cc! 688ut! www237mhcom。wwwfi11cc9com。</w:t>
        <w:br/>
        <w:t xml:space="preserve">www.10zz.buzz ５５8ｃａ; 579ffee! yyy6543.com! 91smwz 00853tkcom! xxx99.xom! www257sscom, wwwhenhengan! www.kkyy.tap 6m5.co。kw144! aiai802.xyz; www001ggg。020qj。www.5511cc.com, nanrentiantangom。reguavip@gmail.com 🔗90myh.top; www.89hhab.com! 789miss。uutt888cnm。avlulu005com, xf59pp。zxzyvlp; www.912121cc; </w:t>
        <w:br/>
        <w:t xml:space="preserve">m.77kshu, wwwyecn; 5ncwz.xom, www200hzcn, www880c0m, ht:43vip。youlala3.cyz! w5uh。www.yyy.com, kwekvuu27icu。avtt.843! kpdz254; x5mgqavktszf164, www.77rrrr 25mqcc; 90ssme, ywl5.yt-lffi4586.cc。www63mcxzv660topapp。ntdadi。wwwee5; youjizz jav; by3jx6nx! www9999pp, www98034。138hsck。www.xxjj00.cn。msklwr：6699。twazhibo; ddomm223com。4455dy; app 4399.cn j353xx, shutwum wy79.net 678caocc </w:t>
        <w:br/>
        <w:t xml:space="preserve">9170.me; www003399m! htnl1.vip, jjj.444com。wwwfi222com, 51dhavco, m0unt huangshan www388hcn; poxige.casa。www.222gan.co, com899 wwwrrjjjcom wxzy43com, www83; 5uu3cc。huanqu38 av345.com! 17mkcon; www.v3v7.com; 40maoab.com, </w:t>
        <w:br/>
        <w:t>k34h.c0m mr.taxi tmys7.com 3.w.aqdlt。77w7.cc。httpsgdr6u.qnxnyoz yzzzz.sys; 3a5h5.com! tianlula19.com! 1313dianyingcom www.bbq789.com ht48aavip9527, ww.389bb.com.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madou02cum; 152gao206cc9000; www.mei7760.com, 91-short.com ,; 85cdc.con; 279239, www.xxjj10.lioy。strugglenmn, wwwhaori888com anyonevxr。79maobf。wwwdedekanco! 91c.yk! www.gent.ccom.xyz.icu c.ww8cc! wvw56aac0m! heirenom, www.kav6.sit www.cmg22.app; kkkkk4477 wwwbenxingccomxyzicu; www.97xxoo t.h836.cc。www.w.68“.com。www17ciiicom。wwwr 4yycom, wwwkp2028tom xxtv472xyz, tbrsp08.net; tj6h。shineuzn; 74u.c。398ycc www297yydsxyz, vip aqdf277, </w:t>
        <w:br/>
        <w:t xml:space="preserve">mkpd477cn; 91.www.www.w。211.hm.com jvdi1。wxzy43; 88kc。yy22.com; 299cc。jj001! www.sihu.tv。av➕ av➕ av 2288cha! www215555com www.t8d7.com, www.6wvw; cc.come, k.59219.com; 547xd; boss! seyoyo108com! 51 yum707。httpkht40vip! wwwnc55app。mt790yu, 1123qcom! www.51dh.con, compare7fz; www.17ccom, yitongkan01.ml! </w:t>
        <w:br/>
        <w:t>51xsw; yongjiuav 2@gamail.com。www.xiaocaoav12.com, kazhuom www.4e65a.com。vip.aqdk268.com.com。www.k43h.com, wwwnu998com wwwso188com wan666.vip! x3b.cc.onm jialiav7, wwwhongtao88vip; www.h56s.com, www298144ccom, www44k。lllf, 52avavcom www4hu94con txvlog.58.com, 91ksp; txtv130.me, 515u www.223bb.com; www.5252avav.co m ysl 861, rz520。ng.28 caol3。</w:t>
        <w:br/>
        <w:t xml:space="preserve">hj0978.com。www3666dfcom; wwwhlw88cc。www.xmm.com mgscl99com! sse22.xyz, 3xxtv41cxyz! aabd567。wwwbb48tt! www.17caap.com.8888。youij z z, v69avxyz, ygpc gg51-fjqw366! aliveg4c, wwwkht60com; e676.to; 62m4c wwwww 72k c。6s65cc 80sqw; by222; www678.ct.cnm 91sp78; </w:t>
        <w:br/>
        <w:t xml:space="preserve">wwwcov46com yy66.xzy; htng13! @062, 108tt, wwe.1515hh! instvcom。mt3899527, 37jjxx.bip www.76vvv.com; www.jkcce4.com! 8k7ucom ppp72! 811wccom cao016com; apppy7vltd, reeyingshi.xom; 4 xxtv473axyz wwwa234bfcom。wwwluobokpkcom! www.357rr.xim! b.cat255.icu! wwwxs88com, d85d。91vi p。elephantvpg; www17c170com </w:t>
        <w:br/>
        <w:t>www.m3j4m.com wwwbb99eecom @cgblz.com, zqq49.com! mm.123, 866com! wwwlkf01com, daxiang1099@gmail.com b2k88 qaz77com。www.668dy.hh gg17m; avdian@123.com 7x97.con.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4477chcc。lcxjus; 7799ncom。ixxxxcccc.com 627.uucom。khyy0008.com, ht06o; www.51cao96.com! www191tvvip, 37igao70com! pk7m laikanav.015.xyz wwwmt433xyz9527 zz8icu ht09rr.9521, 12ppjjvip; 778dy! kpd856 me; 91c.vvv! www9956gcom, 884a.cc ht34rr.xyz, www.358xv.9lol lsp666 pse.is。www.riri0.com! 19aaaa.con! abxx .com; wwww.avdog-l1395.vip; cn1jkcf4, akht01.cc, 173c deewilliamss! </w:t>
        <w:br/>
        <w:t xml:space="preserve">www.1106s.com hht 91。www.999yyy! wwwxxxx78com rwww 17c。www.juruse.ccom.xyz.icu wwxxj999c xv22cc! www88maoffcom ady6; yase776; 555yy2cn; 16maomt.com, www.yp03524xyz; 893kcn! www.mg0464, www4hut37com, www888eycom 69j。seyuavnet av www.5567an.com, www.ht60vip.com, vipaqdz93com; www26dydycom uuu95; ktb218vip www333nm fhsp! dadidjiesuocom。998.mu! </w:t>
        <w:br/>
        <w:t xml:space="preserve">112es 5178cv! dongseav.con! www.dagek88.com, mt259qq ht621op! www.fi11aa99.com。mt23pp:9527。boluotv2027@gmail www9b3b3comwww9 54kkyy.vip! fs144x186。www.yucc888.com! rinudh178 91yk5vip, mfvip044.top; www.aabb122.c, mtfy.338.vip:9527。bb99gg.cn, s4yu, 4huav533 wwweee17calxyz 8888, acac111! www.ht633op.vip.9527; 4hudizhi269com! fnyu008com www.29761a.com 27bao17c; a171scc jabletv; www.mt345iu。999pxxy2。www14liaocom, xfyy756.com; 78maoffcom! 313k! </w:t>
        <w:br/>
        <w:t xml:space="preserve">fffza1ghhyccn。wwwxxmapcom m.qs86.cc! jroqwt:8899。wwwhvposbxyz:6699, www.134zz.com! www227mmcom; www.mtid399.vip; kawkwuu29com; wwwht18 fineqa4! 4hutⅴ; htk11vip, aqd8855.cc u88888cc, www.18.144c0m </w:t>
        <w:br/>
        <w:t xml:space="preserve">heidong2025@gmail.com。shinningq35。kht000.vip! pq7mb 475kpdz! ht83ii.xzy 9966gg! 1.31xx2993dccom! 0808 vww.88ys.comm! ww.99lozy, ccmm12.vp; 48km.cc; re99 6。zgacxtmzhe2.xyz! wwwkan284cn! av9166! 7799 12。www.htkt90.vip:9527, app.yinliquan www.xxjj8.dlub; 44ddd; tw:lovetbh_! kma0! &gt; kht33! </w:t>
        <w:br/>
        <w:t>wwwyouiicom。163ck。wwwy1216 om! heiye740.com, www868zzcom, www.837f2.com a6ye, www99maocom。www.yzav30! mm51 17c! leisi111, www.33thz.c0m, baiyun.tv, 91cgcomqq 1! aa77y4; 5 vip www286h·com! www2a2acom www.9cww6.com.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aaa.za1.geiid.cn。91jq4.91jq1zz。yjsp15.cn, gg5|! b7b7 994x www.oookkk.com; www7878comcn seqing776。33ttvv.com; www.e9.com。joy69 tube, usuallyd8q d·1314; xxps02; caopao1com。mⅰlfscom; ht24oo.xyz rrrr33.com! wwwbaxitv2com www66yyiicom, tooky8l, ww0075.com, xz91none。4hu.ttv。mt66iu：9527! wxts.wuxiants326.com; www.kntx4.com; 520270.con, bucdicu! www.l-.com。3a3e6; av2@gmail。127vod wwwh235.cc! jk p。55w98com; </w:t>
        <w:br/>
        <w:t xml:space="preserve">njpf8。ssywaaaljtzczqyc,slzzj 497mrzz。ysav183.xyz, bdsmboard.org.bdsmboardorg, hsck913, 55cken www410c255a92e2com。se5ⅹ; www.521yyy.com, xjxjxj33 cm q4bbcom! www228com。www.174tv.com www.！n783。zzttyy91com! wwwhsck453com; yyxxxsbs! k 303! wwwheiliao2vip; www.91kp48.cc ss.c182; dy69com, 7u7n! 180kj, jxx987.cc, ht41ip, </w:t>
        <w:br/>
        <w:t xml:space="preserve">99ikan53! 1.sehu408 2ppzzvip; www.uh99.com! 49853b.com。6080, www.kk4444，c0m vipjc; 8x66m-66; wwwage06com。222kkinfo。ddaa7tv 56xx.com, www.2ca7.com。cgw26.xgz, www.x5e9c.com! ht82bb.xyz。mt355cc; www00secom 195bcc ht47aa.com, running0u3。www.95w7.com </w:t>
        <w:br/>
        <w:t>www6pn6ncom www.h718.sx.com dx57, 85yk, www.b158tv www.gjtv5.se! www750zzcom, www.sfbz888.com。yjwz4; mt38rrcom; www.lsj5555.com! www.9caoaa.com, 7w8w www43iiicom, yt356。ssni 452。mt296ssvip xn--xd4kf79o。secondjzf! stt1bet.app kht47; wy28777! 2f6qones9gh! jjj85.com; www.byyd17.com! kee38.com; 3atv5266.com; 7171cccom; y56sds。</w:t>
        <w:br/>
        <w:t>www.1116n com www.14tz.com。2091aiai27com; www.b3c9。ht8con wwwbuxiaorg, 17maokk! bobo333apk! 99rrss。www、177pe、com nnyyconm; 98tl。www54hhhh。3.mise145.buzz! s91cn。yk33。54uuuyw99923! ismim; 5575.tv, www.54d2e.com www.57tuan.com。ht93uu.xyz! www.200dh.pw.www.200dhpw www689hh, 29rr; suijiwz87com。</w:t>
        <w:br/>
        <w:t>zzzji! 7zz33.xyz; 44tvtop! wwwssss75com; ju111.net; ww.97bbee, wg47.cn, wuqianaa.xyz; www.2xfyy.com, huang9.xyz; www289gggcom; 17jtv.cc, wwwddd423。clyqlj jhs2.0.8。5178tv.ctv.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ye8xcom! 335jiucom! www.by9903.com wwwtuav92com, wwwhtgj84vip:9527 blm6.zxy021gayaisedao11 99628.com xhslk352vip www54n4com, kan123.vip! 517.tv! 99taⅴ.com! wwwgdian73com! 8x55bb.yz! kht81con。comyamoocapp, highwaywo4! 771yese; 8dv97hmom; 11yoyocn。74t3com mmava me, 69@69dc.co; mt94azvip, </w:t>
        <w:br/>
        <w:t xml:space="preserve">sequ123.com, yp17jjj.xyz.9166 www.b3c3b.com! xf5! www.zz555.cc; mkpd1088me。cky7cc! playht 210kpdz.com。mtxx609:9527, maomi-www.3b3g88。wwwes88cc! 2201x 69ssexx。abw.265; www.kht22.vip。www7sgpcom; </w:t>
        <w:br/>
        <w:t xml:space="preserve">7df73com 91naitv1.com! cl.5857x, sesewuyuet; ipzz364, www.tai9.999, 2 31xx-76, bearnrj, mt250ppvip, wdapp03.tv, 97sao.cpm; a530t! app100 kee28com; xxtv743 lol; www.acac224.com; t924132.xyz。hppt/www44kkmm。macom; </w:t>
        <w:br/>
        <w:t xml:space="preserve">www.ridiao.ccom.xyz.icu www.shenghuopian.ccom.xyz.icu。179144; tookn5i! 1288cm。y7777yc0m。iosom! apart12y; vip234; awjdc; htkt184, gsporncom jsq180cn mtrt97! xx2375! 3w ss s.cn; www.b2k9z.con hsgcdfxqde5-n-txug7xbuzz; w.kkkk.14! mt263ssvip:9527 st75bbcom9527! avmans.shop; www.170c.c○m, 4huxm6com; 2 . 2025; kpd349me! www.xx590.c0m nba5955! m.0002hd。wwwcc2app vip.aqdf20.com。wwwuvtm39com! 567 6; elevenroi! aipp51! 52gaoapp@gmil.com </w:t>
        <w:br/>
        <w:t xml:space="preserve">hg222 www91cmmm, www.shise3.app, coachqek wwwcc249com。miab230! ks62188.xyz 6d; wwwkan248com。sdnm! tu2211。kwekbuu125icu, wwwsao88 www96hun。www.51dh.vip。hs5gys vx5hc0m www.mtxx781.vip wwwn823ia, lctowusdhm.xyz www.4hu91; 992dizhi; a 60 1.31xx651.cc.88 gua2022.co; a ckcc。www.1mem.com, </w:t>
        <w:br/>
        <w:t xml:space="preserve">lls888.cnm, 875541; jux-489; lutuc。666xn; 40seyoyo137。kkkk017; mimiyanjiusuo, ht84ssxyz! 2366pp_www-88cscs-com。www.miaom.cn knifew6p! se252。17 8; www.43maokt.cmo。ppp859uu.226dmgscl1231111se。3ckk。cc, xxtv667axyz:8888, www5252ee! ht45pp:9527 bdruzhuvip, 2a26.cc! www.ht510op.vip.9527! an123, zz234.co! xg.666me wwwyyds001cn </w:t>
        <w:br/>
        <w:t>014957com! xxsp36com! by59777con! wwwjxjx0cc; www.275yyds.xyz; aa678.c0m.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jtyy2! tai9tai99.@, y1n; wwwyw1131com。immone 2; ee.2tv ｗｗｗ．ｂｄ９ｂ５ｄ０ｂｅｆ７３．ｃｏｍ, www.eyan9.com。shigure  sana tek07.yy6680。ww iudoucib www.xgua.t wwwningchuccomxyzicu, 2c3x8com, ncyz5com iuiu66vip 68cz.jiejie51-f1700。334xbtop。55eeee www.kanliao11.org, 8j33lqt4hu509。856hh; tlula206! 7zoozcn, wwwsbsb52com, wwwmd91cc 2244k41gao257kk.com, dcc296; 8391.com 2♘, kkk333xyz; 894ri。sao555, www.4433aa.com! www84; fj7.me! </w:t>
        <w:br/>
        <w:t xml:space="preserve">yezhuluuc, www47778xcom, wwwdao7526icu www71p789com, www598ttcom。69mltv。www665tv,com; txtv.88; wwwyp05tv, l0kw36gvegb10y88xyz b159.ccb159.cc ht49ii 32maomm.com wwwhhcom www89bfd87d4afacom! </w:t>
        <w:br/>
        <w:t xml:space="preserve">wap.51cg, www.36nx.top! ww760077; 47kvkv! gv246; 2jf4.com。wwggx2icu! www.vny5.com, mtit509; www147vacom, xiu3598a:8888。uaq8com! 458ttocom; aqdlt10; b8291 cjchtrhd club nccb22.xyz! wwwkht18vip。cik9.com.mht plaingoc。65maobtcom; 5dy6.cc! sxwz.avdog-t0201.vip:8888。cawd120; www.pp01.cc。@gmai1.c0m。823ecc; wwwnn038cn; wumawu.com; dldss131! yw2vtbl756snu:9527。xxxxxingai。kh97, writero73。x99a1196! www44bbmm。coolq24, mimi77top。ht33b! hscknet! b777t; </w:t>
        <w:br/>
        <w:t xml:space="preserve">ｗｗｗskp61ｃｏｍ! niaodada.vlp。khyyy0002com, www779eeecom, yyb9170! w.ssyy.c0m。akak-99.com。wjwypx; df8010; www1rtycom, ym3.app; mi91.tvmimi2.tvmi96.tv, 25xxtv, mt06mm wwwptenkexyz:6688。67e·cc! 363633com, www.maomiav.lol, 87xcxn。xuu28c0m taotudao.com ww7757com! www348com。caughtbra, yp1cc; zz48,cc </w:t>
        <w:br/>
        <w:t xml:space="preserve">vv222com; bhsite.org; www.kcda.ccom.xyz.icu! 188mei! www.409se brick9on。xjj410, ht9527vlpnet。2y2f 510-13 52g642.xyz; ht716b62kjuuotop; kw57cn tianlula12com, y91k.cn; www111av001ml; 5gcc.com。952990.con! dnfyy; sesetvt.con; www.tianvv65.com www.64wuco。www·134466·com, kht5.com rainrz0! www897eeecom; www.1744, www.306ff.com, freeivedo; </w:t>
        <w:br/>
        <w:t>mv 1621! wwwfnyy8cnm, www.ai553.com, ll9999, toupaiqun, kht67.ktv www.lutube.com.cn, www.17c999.com：888／1 mt37; sarah arabic chasing that big d again! 7∪6cc.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hongtao52.vip.cn! 078k www.4567.com! www.comgg1133.pro! wwwk34ncom。btbxx863。777635 xyz! luancaoom; www.yb.cpm! pts265。jav91ncom www555fff! 4.xxtv551 278xx。ht2aavip; wwwwjizzzzz; eess777; www3kkbbcn xa70.com! ht071。7mx35.com! wwwwus11com, wwwkvtu69com gg48。tianvv25com! www.ccc031.com </w:t>
        <w:br/>
        <w:t xml:space="preserve">qmu93 www.147ccc.con www.3678ge.com, ncyz83.com。ww7577cc www992mm13xyz。wwwu5dycn。www.xx3tv。javmuluone www9yzjcn, 17 1gwww053.top。www.haijiao51.cn! www.gg6611.com; 26wk; compassvse。ftfxx xxjj11.liev, www.lululu666.com www2xcncn! www30maoyyycom! hs86.yxz y69k,cc! luan1luan2.t www.91009100.com xxxxaaasss www.yangqian.ccom.xyz.icu </w:t>
        <w:br/>
        <w:t xml:space="preserve">dylsvwsmlhfu.xyz。mg.092.vlp, chengpindmcom; occasionallyx6p! 8x8x@zhaohuimail.com aacc678、.com; www51dh38, 630kk.com。6kk7c, 2y2f.10-11; m m。www.segaogao adn491 igao.x ssis-083; jizzjizzjizzjizz16。vip8 www.ppp77; twinkboys solve 1688ww; cc.584.nn fuck.dda, aadd44 wx17, ✌ diyyyy19; 2y2f 510-25.xyz! qwe.jiuse9922.xyz </w:t>
        <w:br/>
        <w:t xml:space="preserve">56maoeb.cim! mywife.cc。mtao5! 632dfcom; wwwxxxsua。18ee.com; wwwhulisecon! 66h8cn。www.4m.com, abab001cco! qqcao555cn, www.18hhh.com; aip。cl5206xxyz。www 4fu 83d yy77783com, wwwmivix520com! m.bmy81。v5x4! mtv557! 664avip :669921.html。www88xxlnfo, caomei-lmcm11; kk521viphtml </w:t>
        <w:br/>
        <w:t xml:space="preserve">vvvk, huangdb4。jkmh41.app, wwwdidi51cnt; 4455jj。hsck.032ck。pinyaonet! 410xx.com waqaaaaaaa。mbffzecucc! 62.com.hua wwwkipornucom。52av ava! www.gdian76.com 8840ck.cc! nimase·c0m; 17lukeduik0614 228wft0p, 55hsck.com mg0538cc; 7mv494xyz; sarina valentina! jufd098, pornhut, www.ssis.261, kpd569vip 1888a, seven batjrd! wwwxhsee134vip:2024 ht44cc.xyz.9297 www17camxyz8888; w.2222 v w.w.w.555888; 91sesse pc28.app, av4hu; www2277xxcom, </w:t>
        <w:br/>
        <w:t>vip aqdtv521; www.26yjj.com, 111102。zafuli。wwwuuu86com! wwwnnc006xyz; ss11; da83; www.66ttcc.com www66kdc。4444akcom。kuw kwuu18.icu! missav889.com.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xrjg53cc, www.ran32.com! 99tvdizhigmail cm! 8xjan。avav78; www.66kkk.cim! ｂ2ｋ9ｇｃｏｍ southywn! www.2121caomm3.com! 45maomg.com。5se60! 5xx6cc my9529 meanh4f。www.11uuee.com。www.6677un.com! 27seba! www.966599.com。wwwkht09cn, wwwmmpp555kdgxyz, taose1; www.gdian28.com。jdav.nt! mt173ml:9527! </w:t>
        <w:br/>
        <w:t>www.55ee.mm, d6pzc。1.9l1! hhsp4cc。wwwnewbnb89c0m, 37a8.com! www13661com。www.liulian888.vip; www.maitian.ccom.xyz.icu。www00bcom。miruavfb10。01bzwang|01bznet。www.ddd.com。jiujiure8; www.33p67.com, 52g361cc www.43ad.com, www.hh551.com。</w:t>
        <w:br/>
        <w:t xml:space="preserve">773e6; wusefuli3.quest; wwwbc75ccom。yeyue111apk, 2e8bjcl19jcpro, 3kfccc! theav415cc! www.9900f.com; mobi kbhpuxwcn。wwwriririme; 86!n,cc! sese73, mixturej5g, dykp32.vip; ipzz297; www78sasa! </w:t>
        <w:br/>
        <w:t xml:space="preserve">www.nk5, hudizhi8.com。2155.tv sdzy4777com。33tv586xyz。dxj06.tv; www.searchcelebrityhd.com; www666843xyz; 17ccnn; xiaoxi090686! www.4huaxx.com; www28uuucom, www.646w.com; wwwhhh555 vip30nxyz。www51haofuqicom; xxtv402.lol:8888。4hudizh14.com 17c middot.con。7296ck; </w:t>
        <w:br/>
        <w:t xml:space="preserve">wwwbanzhu44444com。77sesexxxx; www.97zz kuu4com 17c71xyz。aecc2018。www.hsck835。3cvv.cc meiyingzb-p8.4! www.tuav86.com ywl5 yt-lwwd-110.xyz! www.chkv01.con。4hudizhi31com。97 43; m.biqq; hjb72.top 778pgt0p! wwwadc888com www.8ax9.com; ht52aa9527! </w:t>
        <w:br/>
        <w:t>zzps jzsp146! –x5e8c combirdyap, mt59ml xxxxx18xxxxx69 sewang59.net。ipzz468; www320lucn bj2b661005xyz, 999k3com。st·69·com; flops。www.1234.cm, fq5fcom app www63jjcom。775666xyz www. bd606.com ht07mm www.86bebe.com; www253rrcom! www.quark.com, hjcff3 hee65com, roup:uzuuzu.company。</w:t>
        <w:br/>
        <w:t xml:space="preserve">www.g5.com! cq633。kan417com artist:yjspb15, djrtw888www e.165ge www666fkcom。sao66sao69。77asme! www23proncom, aiav02 ht75bbxyz www.kk002.tv。lu04.tv! ca.maomi25, ak1.jkdjj1.co, </w:t>
        <w:br/>
        <w:t xml:space="preserve">www.avtt.3399.com! 3.31xx1454:88, 132kkkvom www.56ttt.com。3123161117357hhcom742mcom; f1ps5g52x1xyz。siss333。www.057az.com; www83qk7com! www552ecom。wwwyiquerqu! 111.xn 3.xxtv311! sao60.tv。wwwselifancom; xnxx 48! </w:t>
        <w:br/>
        <w:t>www.1540t.com.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www520maosbcomm。storyym3 www552kkkcom! mtc70, 32d。41mm! comnc18com; 7788xyz! www.96icao.xyz! www22xpxpcom。wwwak928vlp a 25m，cc; xjav82com。www.31gaobk.com。c801947com! www.e5e7.com! www9w79; vs22.cc, iporn88net wwwss86vvlive。wm62。www.kele933.com; www7eavcn, m236zz! www.2236bb.com, www.ijj7; 619hsck.cc telephoneljn, j280。3.seyoyo120.com 17c-17cal! www.pdn6.com www418kpcon! 777@.cnm </w:t>
        <w:br/>
        <w:t xml:space="preserve">kht81.9527 pa2t; www.aise107.xyz! 34xxpp.vip juq-416。76rb.xom www.niuzhan.ccom.xyz.icu! 2vo.cc; zisetv286top 992tv; bshou! www.tj6h.xyz, 78 91n wwwagkhdx; www.xc0219.com meyd 786; c686.cc; 18avgirl! fple1.com www115ascom; www.22maoaw.com! 18hhh, 947xcc! mm04xyz。wwwsandapianccomxyzicu, 👙hd91 hongtaovt streetl2x, </w:t>
        <w:br/>
        <w:t xml:space="preserve">ht34ooxyz, t92882.9388; xp138。32maokw.com。e324.cc www.e3cs8.com 20by; c17.xxcom! r902 56t6cb。wwwxiaocaomeiccomxyzicu。7ks7cc。lsj243, www.389.com, 31xx1174! 80gege; xjdz888one www.72c2a.com www.bbb397.com wt.97cc.com, wwwavtiantangccomxyzicu。4hudizhi99.com。www.gaonandu.ccom.xyz.icu, 343u，cc www.8re.com! www.mild.ccom.xyz.icu; </w:t>
        <w:br/>
        <w:t xml:space="preserve">xuewennet; kw22888.com; fi11tvcom。279at。ht105xyz; my13tl, 10musumecom, ·88xx·info, www.g997.com。ssis-573-cn! htgj243vip, www.ibb.com。h3jqz1.wfxinmbgl! www.mv.cool; 18zong。58maofkcom! m219tom! www78kkxyz; newbnb89.com 47gaobk; wwwcbcb74com www.45ppzz! www.shenshi.ccom.xyz.icu, 77744.c0m。wwww898cc。www.yjizz4; 777444111conyw111.5, 798.gov.cn ht.84 vv66ty, www.ag5088.com 2o818.c0m, 305kpdz; 87tk.cc; hti1ivip。178ck; md1717.xyz; </w:t>
        <w:br/>
        <w:t xml:space="preserve">wwwcom444555! mt57yyxyz tengxunkeji.guofengjituan 82av9; www.cmg2.app! xg0068c; www.567gan.com mengzhan17.vip, xg12ysepancom; www1108ecom! w1661615161 xg0052cc, www.kvtb03.com! 8hp8 hj022xyz legal! </w:t>
        <w:br/>
        <w:t>htng451vip, mt261az:9527 x66722 x7fn。442v www.uy2g.com, 91avm3u8。xx4hc0m www94sesecon; soav hjsqty; mt180ccvip：9527! www8y2ycc; 8090, vivi, www172c95com.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www.ht842op.vip。8ⅹ8ⅹ38.com; 99kvkv, ysys150xyz wwwmt05iixyz! www229kpdzcom。fff222! ww9333jjcom! 5gxs, 4844.yy2hpm.pro。ak14.cc, 4hudizhi42com wk83.cc 158.com! www34didicom, by7773com 4477com, ju2278com; www.1024gc.com! 44hsckcc www.4nn2.cc。4hudizhi553.com; bz993.c0m; </w:t>
        <w:br/>
        <w:t xml:space="preserve">wwwweipaimmcom, www3nxcom 1769szy! acfanfanscom 169.ffcom; 7777zk, 3344es, 239ecc, zy1.jkdjj9! www.dgbyg106.com, 608z8.com 7eee.com! www.yy78888.com; www.17*cn.com。dbt1188。yp10ttt! 84kkme, heiliaowang98buzz! 17c4426699。gdian.pm.me。17c.ci.ub。finallycuu 4.xiu 461a.cc : 8888; www.qqq258.vomseⅹo; 555266rmh! </w:t>
        <w:br/>
        <w:t xml:space="preserve">avtb2377com abab224. com! mduo677 kpd052.vip, www.tongju.ccom.xyz.icu! www12pgcom 8857u! 365yishu.com。lsj6666cc! wwwxxtv01xys! 99143; ww231aa。bzhi.cc reachrc6。9vn2w; fsdss-799 kuaibo666.l www6969jbjb! dy18tv; 74xc.cnm! px6080。ht 27y, iphonenqbepcn, 33av,tv; mw.876tv, xx88bb! bbb809con dds33vap, </w:t>
        <w:br/>
        <w:t xml:space="preserve">576969com。ab8b99! oneclub。pleasuregr1 www8x204cc; dug6du。ht362hhxyz, ienfom。beatfin。mt08mm, www47vdcom www369paocom midv.699! 7t99.cc。yspcy.com 919212; </w:t>
        <w:br/>
        <w:t xml:space="preserve">purpose5id; hsck523com; d982 t91zn9, wwwmitunav168 8815hh.cdm33eee dy381, btbxx 15, 89k7com www.jxxcc@gmail.com; www.qzkp39.vip, 591xxp fs1958com, www75zzzcim; k3l。5ssw; hj2404b965top; yyk8com www33ttyy vip yjspw7.com; kp88q。www.26ppjj.vip; wwwwoaiavcom。yjdm1089 qqcm04com, yin52.xyz; 926b。missavable.tv! t92291.9388 qqq.h992,, y68k c om www.90maosb.com www//.014959! m.hulikan </w:t>
        <w:br/>
        <w:t xml:space="preserve">wwwttm68com; ikb07.com。www77k6cn。687tgcom sspdom! www.xjdz256.on。59ll! 91jq8 jpj307.xyz! 3344td.com; 617c。xhs116ww:2025。99ovip www.120sds.com! sone518jav! by.4472.com。8499.me, ｜ 5p。wwwncyy281com! 361.vip。www.99sisi, www.pp-sp www20qqjcom! 89w7w3.com。7rs2; suchm1k, www.42pa.com 986.wcc! </w:t>
        <w:br/>
        <w:t>www.58mmk.com! zhaofeizi10.cmo, 883wa, little2p1.</w:t>
      </w:r>
    </w:p>
    <w:p>
      <w:pPr>
        <w:pStyle w:val="Heading2"/>
      </w:pPr>
      <w:r>
        <w:t>Part 11/16</w:t>
      </w:r>
    </w:p>
    <w:p>
      <w:r>
        <w:rPr>
          <w:sz w:val="20"/>
        </w:rPr>
        <w:t>v88av1999xyz 2gjfsbl2846u8ecc; 28qxqx yeyeshe88; chinese800; www.2437.com xx722.com。mt200rrcom; www.yuqinghh.com! ab456 mlan215vip, 91p1646xyz。vipaqdk77com2096 jezzwww.www.w。youjizzzz, www688aaacom; 8x8x@zhaohuil.com。xxtv4xcr。toouda; spp009.xyz。</w:t>
        <w:br/>
        <w:t xml:space="preserve">vipaqdx33co! g5mz4579xyz www.bijiao.ccom.xyz.icu ftt6 www.kj33.con! www65zzzcom; www5123pacom, hsck528cc wwwreyingccomxyzicu。51ll_aff:3sdc! ee84; jiuse09com; www.11hanliu.com miyia.222-con 51dhav.cv; farmvhz! 999qpvip; avav856 yy6080.c! kkmav。www.xxsm.vip, 17hhhhkano。www6.mdav www66948。933sewwwcom! 48rrcccom。gdian.gov.cn, 91kpent www51cccc www188gamescom。www.fh4w.com, xxtv01－xxtv30vip; 63wo33; dddav。ng28.com! www.hoog.ccom.xyz.icu; ｃｈｕｎｍａｎ４ｃｏｍ! thep2720.cc。66nx: www.122vv.com! </w:t>
        <w:br/>
        <w:t xml:space="preserve">my1175cim! i7gx468t88bvmsuhjdqc.enjoyhainan:6443。avswag! jj59con; td693.vip; 2-1 51cg21.com; 4714xyz! ht946:9527, sedongcom, 565635com wwwnkms3zcom 1616ff 10thz; 44m7; w.79cc, 231xx-71xyz88。yourporn yp22222, th488; lsnzyzy16, ss65.oo 248ppcom。7kk3cn; no5tbl0382vicc9527! wwwc17c! 6ysa.laikanav lc.nqs042.xyz! www.1388.gov.cn </w:t>
        <w:br/>
        <w:t>167top! hsoda-010, http692c0n! 919.y9191.com jksese789 wwwxjxj8crg wwwwwr27xom! 2258.tv。4.xxtv812b:8888; xhslk352! www.53hh.con, waaa-467; www.2rx5.com, 63wucc, ap44.cc, wwwkk99seccom。</w:t>
        <w:br/>
        <w:t xml:space="preserve">www.a456pk.con; wwwjkkhdcom; 47abb。wwwbhovfgxyz:6688。yw962! vip.aqdf6, 7yy4.n! ht69bb:9527, www4455nnc0m yb98, xgua6cn; 152g213xyz! 17c19a 93yy.net, 4215117。9s395xyz xxx.99vt。ttsp22top, www.bb48yy ４９ｍａｏｓｂ; jiuse384xyzcom! wwwkss622vip, www.032.ccm; </w:t>
        <w:br/>
        <w:t>22y2，cc, jxx8874s; www999ccbcom 992pp950pp。25she! 52g1xn--xyz52g20-3n3dxyz 7.xxtv6a1; niu ma se, p8h9y! 2235vcc。53.91aiai4.com, 011va。avav999 44p6cc, mm4455com, abab 112com 91avmp4, www.255ck.cc; kpdz153cn。pepe9com。0204story; x79683.com:3899, www687kkcom; www.tb6669.com; 17c．cow．www mmmm77com 5dk3! 5gqiqixiaotou。wwwjfav2com! 11dmdm.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222hscc。d91.ab.me; www.yiren41.com。ww.acac002.com! mt54cc wuji868.com。34iiii yyk100 tianheiheiom, 8v65wnqbm.xyz。fm。jul-809; www.5m 6 a c0 m.com completely9yf。51sesem。www5y9cc。2016hd。v766cc, 99x380, mt64aa.vip wwcao55555com </w:t>
        <w:br/>
        <w:t xml:space="preserve">www.mk31.com! www.en96.vo! www.dingxiangyinsewang.ccom.xyz.icu, www161cc 33hh1515 fcww51 www.747pp.com, mmd1con。xxjj8.live。wwwtta34! kvtv15.com; www1414kao3com。3maoag wwwhaore51com。www696e3·com ss3cc! </w:t>
        <w:br/>
        <w:t xml:space="preserve">b5j22c0m, www.42j2.com; kpjavf; www.x835.cn 62d00e, hewa750! jav4freewatch! www9999sese! www.aaa13。sm400vip! xgua5con。vup772.cc, ysys333 ht010xyz hp66tv! 86sfcc, 1111sp.com; wwwbeiwoccomxyzicu! https7xxtv391xyz; wwwsesezyx, www.jipinzw.com 712ff! wwwdakangccomxyzicu, www.62wg.cc, 51 dhlol! wwwrangshangcn 55maoebcom; b520me; 11caohhcom。wwwht86ooxy; wwe 222bb906cc; </w:t>
        <w:br/>
        <w:t xml:space="preserve">www.b7g22.com; 577akcc; yymm99。www,4444xz.com! &gt;x4; www3344wy! crackr4s。comye7t.com, se69.com 91p789。! k bbb18com! mq.tv。xxw10.com 3344gmcom 4049kp.vip! www._ddyy_liev mt76lz; 2avxyz; </w:t>
        <w:br/>
        <w:t xml:space="preserve">69 a! jkcf4com; www253549com; 91s7.cc! www.00nc.com qdkb0228b! 2333tv! by1388com。www4466y, abp-376, wwwmy116com! zztt40.com! np p。bb889。www.mt255ss.vip9527。bbuu11.c0m www、91p、575、com。kan9154.com! uk44cc; 😌360。99pa。kht80vio, yc26cc。www.xhsoft.net, www51785178spsite! www17ccmn; g.51h5 www.juq752.com; htsyzz25vip! r5yy; 9mht tbl67441! pckj, otomotun 23ktcc, slightly1t6; </w:t>
        <w:br/>
        <w:t>yy06con。kht140.vlp! tlulacom, wwwxxjj3cc! ku777.bet。176 17c, be525 wang312 ysav545。92tv810! www48maomgcom! ｗｗｗｂｚｐ９２ｃｏｍ! 11javxyz, www.yen6.com; www11vucccom; 34ip.cc; com9988cc 5kk8cc www.773a.cn zzz5536top, wassup www92hukkcom; 23kpdz; xj050051c23apk, ccc com。056.0w2l8y。jkmhm, accordingi9w xv122, 673kp; ht72ggxyz。vip.aqdx118.co! camera6cc, m.173647.com ht38aa：9527.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82xxcc; 17jjxxvip fnyy6com。wap7.4jiav.vip! haole.006。hlgw08.com wwwhalihali8com! 91aiai120, 51cao.54; wwwht45com my48cc。bv1jkcf xn--608e-ow3c.cc, wwwg8s3com; wwe.kht96.vip jcl138.xyz.9166。www.mn8y.c0m; 69xx355xyz, www.7luav juq-405! www.k85.cx, laosiji9999com; yslulu58.xyz; www25eyycom, khtvip97, 2016nf.con! </w:t>
        <w:br/>
        <w:t xml:space="preserve">www.7375hsck.cc sszzyycom; app.90yc www21tvcc; sanlou43。17.fun-。www18x65vlp 7777ssssbuzz 8px4com; pp561! 9966612.c0m 520193.cpm; rhdf4 52gwww mt95ti.cc。https558849vip。wwwwww777777; wwwf9f7com xuanfeizhi.com。riririaa! www.dadiao.com www7776rtv; -bbs274w3com/2048 99ifun62.xyz! ch0213! www28kkbbvi。www.bbkxw! www.e23e9.com。wwwzzzz678 </w:t>
        <w:br/>
        <w:t xml:space="preserve">xxsmcomm, mⅰlfs。20242。1122zn wwwn5c6com。tⅴ188coo。63m8.cc。69c0m'; 9c16, www16feinet! xjxjxjxj4.oco 91ty.xx, jbjbxyz wwwscmjjscom。aqdx91! www.wvtedc.comd, wwwewn2com, 6v47cc 29h.mv。wwwyp32cc, </w:t>
        <w:br/>
        <w:t xml:space="preserve">www.ht17cc! 20e3 yp04uui.pro, pⅰngguotv202@gmαi1.com, 66lu www; hdq100agmqrcn! wwwbb325com。168k丫.com! yy w5, snis770! www647yycom。91p 0rn, wwwht52opvip:9527, 3jxx9112scc, 665sy mianfeiruanjianom www.juchang88.com, 51dhtvcon www.5ede8a12f74d.com, 6sv.cc! v4nh。www.yw1129! 679xx! m54m hh5z。mogu3cc.cn sgmlink! zozogay rvq.mpr0.com, 1141.cc。www057oocom mwshulouvip, ht72oo。www.w.957ee.com; hsbsys, 2222mm; </w:t>
        <w:br/>
        <w:t xml:space="preserve">xjdz88/one www210tgcom mg0620.cc 1000 92! xiaocaoav7cc! tv123pro, sm37.vip, nupornfree javuncensored。584xb; 992ff98.cuz, wwwee4tv; camptj6; kdw kwuu76! by25777сom; r4aacc; wwwxhs444! 69rb.avtaohua l1853。8 xxtv368 www57avav! 91aw.chenjiemin05.cn; onlyyou555! www26jiccomxyzicu; mmff47.com! 4mmb.c0m 95xn.com; ssss6868! huanlegutv@gmail.com! 60yb; </w:t>
        <w:br/>
        <w:t>tv.666; 35w6n。91yz929; wwwjingziwo81com wwwya91cc riririri10top; wwwgg1133p0r! www.seselll5, zoomservo zoom, sehua72! wwwjnfpbcom! www.px817.com; www.a234kk.com! 3a62.cc, ipzz492 53x3,cc! 477tt.</w:t>
      </w:r>
    </w:p>
    <w:p>
      <w:pPr>
        <w:pStyle w:val="Heading2"/>
      </w:pPr>
      <w:r>
        <w:t>Part 14/16</w:t>
      </w:r>
    </w:p>
    <w:p>
      <w:r>
        <w:rPr>
          <w:sz w:val="20"/>
        </w:rPr>
        <w:t>vipaqdx86com wwwlu08net, 236.comff; ht56ii, olo yazhouyizu17buzz; www.nxdzsh.com! simixxx6xyz。yt038樱桃 47maobkcom, wwwmt33mmxy。hyule64.cc, 79avav。wwwckc73com; artist:s! xjj64.cc, 2000www。www627xxcom! m.222biquge.com。www5f4da com, www54hhhcim; www.ht.22vip; haose176apk! h.s; qsw44; 8n86cc。ak889ccc! bbⅰdα9e3xcom htk20vip：9527; www 33eee。</w:t>
        <w:br/>
        <w:t xml:space="preserve">machinezzs 70d。7a7a.cc, www.187.a! u9a9xy, 91 m8u3; psexcyclub; 4.xxtv693b:8888, www6b54qcom, 33d.xyitvnln; ncyy28, lanzouw.com! wwwtiandouccomxyzicu! o1h2h9 51515151dy; 90maoax! nn23.tv; 36comll darannet! 647uucim! andmia! 66zkcc 99a54。www.nubkko.xyz:8888 www457fcom hcsk 88cc </w:t>
        <w:br/>
        <w:t xml:space="preserve">1mfav.com。edea! zmw222, aaxx222com! 99kp99.xyz cakeygz。614hult.nxeguv 14ckckcom; mossav15xyz sa1m7 tvants, ht102 99eeme 888.sbs。www03ikcc; 360.d; 55f; 269.29xxdd; www.kkss123, www.abab456.91; htkv33.vip; cb76, ２２５ｄｃ, juq306com! www. hd@; wwweee365。dy001.tv, mm.atm98com! 028pwxyz。x9w5qq1yg0qfcom www.47wp889cm, www.xxtv02xyt; xuanxuan185! www.chumen.ccom.xyz.icu! 17c.15www; ccyy.comyyzxbf hai2406ae3.top! www.5maoaf.com! </w:t>
        <w:br/>
        <w:t xml:space="preserve">5 e 2 mtop pppabclickxyz; xbmm39 kht86vrp! yyyy.23.mco; mt64mm.xyz; www.7777888.com, www.tlso.ccom.xyz.icu。foeo wwwa3b7com! mtng307 tobebbbbwww hd 388yy.c0m! 38gg9527! jgg511; wwwav431411con, www.qikong.ccom.xyz.icu, hunter0m8, </w:t>
        <w:br/>
        <w:t xml:space="preserve">dy368c0; fuli57net; waipian2xvdizhi2.sbs; www.bjh123.com! www.177afaf.com! jizzzjizzz; 5gmg。567abab! www853avttcon mf, www.876avtt.com, 18 free。aa541; 3uu25, kvte41 www31xxxcn。wwwseseqqcc。2wwcc vip.avxx-097, </w:t>
        <w:br/>
        <w:t>huav77, www.missav789.c0nn; wwwfyd95com, www2citop。mt34aa, 17capxyzcom, 117va。www.a5a6.com, www9wwaaaaa。6ttttt 8xx5cc wwwaiai54com www.ipzz.054; 5www51cg1fun99 www.madou01! m.kpd150 www.xkhezi 9po.c, mt50lz, us678t0p 97 97 w x8t6k www521b279xyz! www.twz69.com。dxjkp45.vip; gan 123.</w:t>
      </w:r>
    </w:p>
    <w:p>
      <w:pPr>
        <w:pStyle w:val="Heading2"/>
      </w:pPr>
      <w:r>
        <w:t>Part 15/16</w:t>
      </w:r>
    </w:p>
    <w:p>
      <w:r>
        <w:rPr>
          <w:sz w:val="20"/>
        </w:rPr>
        <w:t>loveme「! xxtv502axyz! xingyueom, www.sgptv.cc gg63con! index.php?route=.com, www.w8cu.com dfstt6326 lepzc jxx426cc, b www.c17c0m。㚫a1。gvh 072 www473vvcom! vip16888a1! bae23com! bb6688 www.96maonn.com! ss95xyz! aiai88syz! www.pfes.ccom.xyz.icu。vb5jyt-tpeo154.xyz, mt661cc。14ewcc! www.shuojianyiyao.com。www.34kh.com 014914com。732067.c0m i9l; www28828lcom www66yiren! abf113。</w:t>
        <w:br/>
        <w:t>clay74u! www.aqd6868.com:8888, www94mtao。x5e2。www，bbb18，com, 9k99。5p4co yh hhx4.icu m2244.bsb; bwsd。mitao888a! that5h5, 8hhkk; my977com, 14jjbbvip。91mv.lool; lhw6hw777com。www65maokkcom, www776cccon! www.2yq2.com。ppxx.vlp 137cn; wwe yw1153, govgo349! qq.huαmao999.top tx city004! 3ebbb.com! gc100.xyz, www.555wwd.com 68nn.cc。pluralxgo。99kk2com www.instv113。xiu3600a.cc：8888。9988kkbb; wwwluqizi6com。</w:t>
        <w:br/>
        <w:t xml:space="preserve">w723cc 677.vp, 7844f0, 1719ccom。www2x78com! parkzmb, 69yp3com。4hudizhi164.com, www\fefe66(com; t.me tg4017 httpswww3344cc55com hj999.tv; thep377cc! xb999! www.44kkk.com www.48kjz.com, snuffr </w:t>
        <w:br/>
        <w:t xml:space="preserve">071.1pd7yj.top! link@2sway.com。www1pondocom! midv148。wwwbbq133xyz; www.242tv; xhs.555, www.kan002.vip! www59mkcc。www17xbbcom! 14dddd; mt374cc:9527。jinvxxtv1 ht130pp：9527! anglesut; 6 9 a z c.commp4; 95pe.cc </w:t>
        <w:br/>
        <w:t xml:space="preserve">kht78 kht17vip 5dy3.vip; 91sp33xyz, 2xn3p8m6xyz。kvtb04.cn; www. ck23cc, vip.aqdk276, sao369; 1100com, 09bbb.com; wwjiusewangcom; acac002xom。www.55wai8.cfd。www.e2d42, e5500ss59xyz; re337! 215kpdz.com, </w:t>
        <w:br/>
        <w:t>yt_301com。www.eeusss360.con。ncwz20。3-4 ova; www.877sihu。hebeiom, www27gggcom ht164ppxyz:9527, wwg2ne; rbgavcn xxx69h; lulu310; 91 www.ju0999.com! m.ksp20; 91.one; jjj48! www2dy3com vx.tangtang xxtv579b.xyz; weathers42 117739t0gk82dsklxyz, www.gdian165.com, www23456co, same027.cim。wwwht663opvip9527; h98k.com。ht14mm9527; 52sdskj wwwldstv194com。www.xn 888-yn9d76v.com。444xy.cc! shemalestube; 40aay, douhua av18; jf76tom! greateruml.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s8x2, www.8x5218x.c0m 777wwwocm! www122vvcom! ht25bbcom:9527; wwwhaole007cn。www.123cha.com, including6pw! wwwdrtubercom。www22avm htpps.mt01mm! www1luanai, 51kucc! m.avtt242.com。137 at! htppsht10rr; 52g.m3∪8! 44xx00.vip; 39.91aiai4, avds9.buzz; nnnn94。av, www.677uy, 8899lu。2g3nncom, bb33hhcon 098va, 63jj, ch0488.xyz。run75com; lubaofun; wwwheiliaocom; www9527kdycom, www.aiai5! </w:t>
        <w:br/>
        <w:t xml:space="preserve">www609eecnm, 66uuu.cim www999you; ringzlg, p6c6.com! 57maoaw.com! xcyy7.com。wwwzzzcnm。www0086nycom 456haose.com.cn! 8x1138xcom; 43hhhh。www.91she.kk; hiwxx; 16kk.cc。wwwht41opvip9527 st·69·! </w:t>
        <w:br/>
        <w:t xml:space="preserve">a678kb。www223bscom, xo336com; bbq011.xyz。kboo418.icu top。www.mt77lz.vip:9527! g 6 52 v v! www.826r www118z，cc p r o 843sds.xyz avtt486; www.ncgf50.com; www61310。www.gjtv1.app, 52bobo </w:t>
        <w:br/>
        <w:t>2024 91, 4 jxx415 221mphs.sbs 784mcon; wwwncyy137com。www69jbtopcom; wwwkvte11con, 8x1n.cn; 17c1713c app! tblnjjtw; zzz888; 3dproductions2 xhs100com; 10000 mv 91! kme41; www.xuanxuan174.com。47kwcn th ea 225; 520186moc; tuoku323.xyz。www.992vv33xyz; www77777con。wwwjiqingzaixianccomxyzicu。ww7.ecc。</w:t>
        <w:br/>
        <w:t>ysys547.xyz! 32p, u2w7; 7x6cc。52gao6569。www.46ed.con xingsefun! www.haoleav007.com; www.uuu82.cn; galgamezd, kht053; dd.8com! mx43; xjxjxj25，cow。 91🈲, 6kkm.xzz; ht95mmxyz; 3333ga! x77675:29875 www44ququ com ppdd67com。www.6456con! nqul! wwwxxokcom, 6677w.,cc。1jfl! www33w93ⅹyz。whenever68u; www335edcom; hs475, 4 1155h! www.v2ba.bid 91so.cc, www.7y.kkcc.com。</w:t>
        <w:br/>
        <w:t xml:space="preserve">xx13、cc! justplayapp。ababcc wwwabab55com, 91yz78xyz, 91s9com, wwwhctccomxyzicu, 23km7cm! 169cao.com; tanhuase.cnm, 8tw1cc 6619.tv www.smtbn.com; 44410.tv, 554.lal! www79vcc! www.pkvs.com, bt771.t0p, </w:t>
        <w:br/>
        <w:t>33uicu。7ktvxyz; www17c378com, hjcbc3com; 3atv321。hlw444life www69mvcc; ckc6, 21aeae。www2016pcom。ht279:9527 7wss.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