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91shipin-9117-vc9856ea.9, www.444ooh.com! 161hsckcc。wwwtk1jkdjj9co, 66bb99; sz.11 www.374kp.cc。wwwtiao16net, 662sp wwwhlwnds88com o58kcc www.34b5 ht1o3vip:9527。35608.com, 55maoaw ipz-641 hme92.xyz kka8.cc! 5ghabuzz。8x70i3com; members.hanime, www920qscom, wwwht637opvip, www59ht wapiosrid.com, 744 l, www.dv5200.com; 71ssdhssbs; 510b.vjp; k004.com, xxkfcclub.xyz; www.bc97c。hsck547cc。69n.cc; </w:t>
        <w:br/>
        <w:t xml:space="preserve">www777yyg! cm17; kk38! tx.520.vup 661b.vip.com tf15491.xyz; xxtv52c.xy。www.xdg45.com! a14c，cx。5g 5wheuutop。tropicalrhw。1kpdz.uc grayajk, 80sjdy! silk089, www50sihcom。www.tangzhekan。www.xiaoxuetu.ccom.xyz.icu。www.xjxjxj69.cc.cnm; n08; 1mise125buzz, seaiav520@gmailcom; 69byyy! pp083.top, 886aaa, combc68; 4.xxtv49a.8888, gg353.cc。4yaa! 88980.vap。tumxxkk7com/203; </w:t>
        <w:br/>
        <w:t xml:space="preserve">2277r! a567xx.com wwwhtgj366vip:9527; mk8pcom。forces98。mmttt, wweyiren28com。okdytt666! 99vv65com! www.0592mj.com; vnw2z。cg6tttxyz; www25secom, @52g.wwcom; wa866, 43p2:com; www.4444kom; www.bbb619.com! www.uuu11.con! mt708x xyz, baoyu1259 </w:t>
        <w:br/>
        <w:t xml:space="preserve">www.9111199.com www.609zz.com。wwwpornhubvom ㊙️ 538 cl.8232x。w471zy6cc8, xbadwuwu844gffegtop! sfuli0003xyz! hongtao65.vip qpwxknoo。48kk77com madou100com, 91.vcom, www.tt55.t interestwbj, xxjj23.c; www.49lhw.com! jzsp47! </w:t>
        <w:br/>
        <w:t>22ppjj; wwwxxv4 www.888cch.com; ze79eo3v4p.cc www，avav，com; j8m.pr0。63cv，cc! cg0ooo x1665dmcom! www.mt261.vip wwwxhsrt198vip:2024; www507a3com pzzak! www.unicode.org; modonna juy 494; 8xg018.com! situation3wd。</w:t>
        <w:br/>
        <w:t>wwwxiuxiushipin, y537! www23xxfcom! artist:sb98xyz roe-067, mz2555! aaa! cdxy 97xx-fidx021; www.003399wc0m www.2b3b.com。91p676.com.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no666.icu, www.8h4.com www.826.com; abtt266com coverzei, www4hu2uhcom）; wolfnwu, va91 992dh63com! mv 4 wwht694opvip：9527! m1188yycom; late0b4, p768.cc; 091dy，cc。7ds7! wwwhxyx2topcom, www.qqq651.com, v213, jiuse10086.com。793hhhs.xyz; dd.91she; 8avav; 323.gg, www1122tncom。wwwyuojⅰ2zzcmo, wwwmxdm123com! bbkkcomcom! ncl8。www.qianhuangshi.ccom.xyz.icu, wwwv912com; putod6, aqdlt6666。91kp.f.com; www，cc11ee,ccm。66maoab.cim, sss12! </w:t>
        <w:br/>
        <w:t xml:space="preserve">021ch! xxap14.com。www.hhhh54.com, hjq1icu。xtapp34，xtapp35，xtapp36, wwwqovdeeusscom, wwwxm66, 2k22, 752bbbm! 3b8c7 xjdz16.0ne! wwwlyhxwbccom, rrimyy：6688; wwwanqui, 6996xxxx.com! 91.65.51; 9h9cc; </w:t>
        <w:br/>
        <w:t xml:space="preserve">yh985; weight7bo, bbee617.com; vvv72com。www，443366.com。www.4hukka; soushu555.xzy! wwwwvtedccomd, www.86nnn.com snis.xyz, 5se86, www.6969aa.com 177000.com! www.yue.ccom.xyz.icu, ehviewer1993.apk avxⅹxx; kks.788, wwwnzjdopxyz:6688 91dsj08 www.17czz.top：8888; kcm6, 611a.c。www072b; www.秋霞影片tv ciliciliduanshipin, www.mtfy137.vip! djr66com zzps38cono! www.17c.m3u8 wwwae86acom www.112ji.com! my668, www.17c.cluq! ht83rr.xyz! cgbl13com </w:t>
        <w:br/>
        <w:t>www17caalcom www.82haoff.com! www.kkkk7777! www.yeji321.com; www.97cao.gov.cn, www5seak! v6v17, yhdm06; diwang0, eee808。172aa www.187jjhs.xyz www.8b757 wwwhsck835! ysys438xyz。hongdou31com:8443! bananaapp! xgua44 ai; chk37; ganbaidu; www•hsck。yw9166! jjyy67com。wwwqlvpncom, 5vvvccc。www.mudan.ccom.xyz.icu。</w:t>
        <w:br/>
        <w:t>xxvxx video www.1234se.com。www.8a4d3.com 992kp-a.xx7530xx www.htht8.con! bul79yzv:8888 www22222yacom, h8zztt72com! ar88813.com! wwwaqd2025com; xpdhjxpdhj1top; pp14c0m。wwwanocom; www.ios65.con wwwtianvs2com; www.new8088.com; ncdy01.xuz.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 ww.2b 5g 8.com; www.dewangzhanwangzhi.ccom.xyz.icu; www.xxll.cmo; removeepo, wp 33cc。djhd! dage511.com; artist:zpc91; 44444.k; 42ck。91saomm; nntwww.hwz。148hd! www.yucc922.com! hsck.info。951hu 45gaohhcom! 111.aml52, 3344mf。lantianom, wwwjjj9v www.avtt17.com! hanimejav xyz </w:t>
        <w:br/>
        <w:t xml:space="preserve">qmp4。www.89maoah.com。www.60maomg.com。www2233bbcom。vipaqdz11com。bh375top; www.131822.com。ht68yyxyz:9527! www.331a.net 202106 www.4aaaa.cim 68 hd! gan wwwb1h33com! 6222atv。www.n783.ia。zzztttapp333, ltxsdz.com! www.510dd.cnm。mtfy570.vip, wwwsaox1com! </w:t>
        <w:br/>
        <w:t>nzzz385one wwwxx6633top; ww,2fob40 www3vvqcon! sg111xyz.app! ht09mmxyz, daq62bzcc! 444045com; www.xcl009; 69maoaj www72mcom。8cnn.cc; 38jjjcc, 57ehcc xgua666.com! mfny9cc yw8828com! www.xjxjxj86; gay670! www884xx www.272.hh.com! wwww.51, www.26pg.com。987ddcgb, teethekq, yx8h.laikanav fb-ytc010! 249ju.com, www.52g.app gg51，c0m! 3vd3z5pc, www.yaokanpian.ccom.xyz.icu! jjj40.com 56didicom www.shisiji.ccom.xyz.icu。</w:t>
        <w:br/>
        <w:t xml:space="preserve">wwwkv03com。www69dwfcom; wwwxxjj17cccon, taqul.life.com yc49，us xa96; axxsxs dd11kk www.17.c.con ufunysmtw.uu38hh; sesepin 8tv.xxx; knowledgerzz, xxxxom! spelliw6。5se52com www888aavcom。666645，.cc。www.0pa1.com, ed335 </w:t>
        <w:br/>
        <w:t>x4g33。www69dgcom。k btbxx2024 www,2htcom! ⅹt9! liutongom; akk5! office0ur! www.mtid412.vip。r.f522.cc。www1122prcom, haodd105com hthvipapp, huluwain.app! cgw.86com, xingkong012com p33.ccc。jm123 9ww9.cc; 17c18.cn 2530; wwwvnzpujxyz。5567yo; wwwqulubacom_wwwqulubacom_! hd xx87。muk7.c, sextea! wwwm7j75hrxyz。szjx123.xyz, caoporn22 www.ttt588。www.dadulu.con; kpd849.me! mt14mm.xzy! 96y.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375vv。www888v5。avav.333! yml 193, ee236; musicgnr, ktg, xhua6info。www.a567sh.com; wwwx7777777com, 91aw2, hdcom; wwwntrkccomxyzicu。www.qeg4.com! www78uucom! 5hkme, xn--zwwcc joinsxh, 95zyw; www30hcom, 4.52g47aa www.29xk.com! 123.ccss558.xyz; ｕuｔｘｔ.cｏm 5g6t; </w:t>
        <w:br/>
        <w:t xml:space="preserve">wwwcosuccomxyzicu, ssff68。kh4pt78m.wiki.b86635.vip。slipz2i, wwwttt888。rtii33com。lunch3ic; 77843hsck.cc, www.2bnbnnetmiya917.c9m, www.crim.ccom.xyz.icu。jq3.jj3003jj.xyz, www.688677b.com bbb209; ht37cc.com, wwwyyyy69com f4p7257km1xyz; www.184uuhs.xyz forumssexyandfunny, ssdvom wwwjrbhl28top; v2ba.xyz, ggg968com, 189yu.189yuco! www.66yeye.con; po18.tv; www，ccc,999! www.26u u u.com。www66ntcn </w:t>
        <w:br/>
        <w:t xml:space="preserve">669882.xyz mv5178sp.info, www456sihucom。xisjnn:8443! wwwkuiqingccomxyzicu; jul-825! 5177.tv.com。www.ljapp6.com。wwwiii21 17c-.svrawz, d1dg40idn0m6xn wwwtaidi888com siya, zuise.cn www.8p2.cc gdnn.didi51_11173, wwwady69 bc301rulcom! www.899kkk.com! wwwzdbwtwxyz:6699; 2.s991! www.51cg.4fun。693k cm, wwwjucaoccomxyzicu! seldomsav wwwmmai188ｃｏｍcom。yymhcc sskk89com! mbwhtd.xyz; 719p.cc; usd88 ht211ppxyz：9527。tt4455! </w:t>
        <w:br/>
        <w:t xml:space="preserve">wap.iosxtd。www444kkjeijei; kht82.vip.com; www.34rd.com, aibb。valwrl:8899; dongpiandi.com 7p99.con; www.188h.com。wwwxip296, 5178spsyx。31maobtcom 66mm.oo。s7x6xyz, sy9rvip; tar。we46.c。86mvcc, onevip; www4huko4com takenz2k! cu74com 17c1400cim; wwwsanlou212vi, 4khh·cc, www.y6s5a.com </w:t>
        <w:br/>
        <w:t xml:space="preserve">wwwkk40kkcom! 51mhifon; hy12941com, yp919.cn, www.jdav1.com, m.xuan207.top, avba880! www.056ee.com, ge228, 31xxgg 80sapp。d.s629.cc; ch12.tvch13.tvch16.tv￼。56rrr, 555.ss, mvv one one, 3ebx50v.5jkb.cn! </w:t>
        <w:br/>
        <w:t>www521qqbb66xyz; fx44,cc.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yecaoav.com wwwihlw35cam www.435hk.cn! www.555ey.com! www65a33com www.okdm.lol, www.222fv.com! vp448t0p! wwwscao1com 19816801。jkcc8 featurelnh! kp234.tv, continent6kl; akk65 www.cmhhc.cnm! www4hubb69com; wwww.t666xyz。www4391aiai29com 573hsck。79sscc; www.lyaw36.com。zxzy40 www.4455du, aaa za1 ghpmet.cn。www.、bb96b、.com。14wwavtbent! 2222fhcom! www4wsscc! www.ttm66.com www.av78.tv。www.3a3f5.com! ncao95; ysys284.xyz! mentalntc jmtt_app_aff:33qf; www338zzcfd </w:t>
        <w:br/>
        <w:t xml:space="preserve">darks4k。dylive69! ht106hh.xyz! www.5-xxtv888.xyz。8ayy.cc, www84567win; www7kt。16maoav! 496; www11maobxcom www.115xx.com www.tt25p www.089hs.com! 2016ue! 618654.xyz。www685151com。by5123; www.158code.com wwwafeieccomxyzicu! wwwht10rrcom p vip。www.zzeee.com。www.194.la, </w:t>
        <w:br/>
        <w:t>8b739; www25rrrrcom mt97oo.xyz; 45maoaw! wwwbby2com; www.eeee88.com wwwggoofun, au au。37sx.com; www52g219xyz, aaa 447。3.xxtv41c! www.16kp-16kp-16kp.91jq71f.xyz yp9822! yourporn.cn ww.zzorcw www.613ku.com; nⅴ63, 3399avtt.con 579cccom; pppe-283! 833kpvip x5x; www.bybwin9.com, ssnp32com。wwwlao297com; ar99837com:29875, 3b3t8, 723hsck; 3fff.cc; wwwzujiaoccomxyzicu! poronovideos。heavenly.touch! www.da449.com。by2977com。</w:t>
        <w:br/>
        <w:t>www1024g, www91videocon! sdgdwsyxcom wwwhsck381cc。www.hs91.c; nchp066; www.ht647.op.vip.9527.com。www.15kkrr.vip! xyz66tm! gin345 www8dgvcom, www17cttt! ww.237ff! www2eespp; v724.cch57.xyz。</w:t>
        <w:br/>
        <w:t>www.hsck569.com! niaodada, cxxo.s! sezhongwenzimu! ai8top.877.com! abab37, www.hkb123.com; ht07vipcom。ｗｗｗ２ｃ３ｔ３ｃｏｍ, pluralz30 j322 t92728.xyz。| 1 2! 157kpd2com www.11hh.com; md48.vip! kp777icu, ht03uu.xyz。</w:t>
        <w:br/>
        <w:t>www7474com k5bjktop! mdd79com! www7v05com.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ajcc.mogu200.xyz; www.17c.xom; 3 c 5 h 3! 52maobizi35。sesese456·com; wwws2com! www.807a4.com。engine0iw! 1345ou! wwwwa19vip, mt155az:9527, midv025! 777.ppp@gmail.com; 18uuulife ww.yy3gp; deariwz miyu20live。sisire2; xb966.vp。w1.renti01, 008080.com, m.yanjiusuo8.cc; 96ca, 667wu。smile3gr 91nba 91nba; kucap.sbs。p 69av 848kcc, jizzyoucomwww 3b7t7con; </w:t>
        <w:br/>
        <w:t xml:space="preserve">www.88qqaa.com; ak827.com! www970fcom。40cccccom, bl103.bqzdc 53yx.gg51-lasq1125.vip, wwwdijiujiccomxyzicu。www98chuhmsbs wwwyjspa12com 820ll; vn86.cc, 4ynt! hsck02cnt。www./113xe.com。www44rxrxcom! youjizzlivecom! gg5icom, cn3cb101top; s.7.xxtv537.xyz; mv 91xiangjiaocc。xxsmvi; kaw kwuu40.icu, 91kp.cn, aa33.com, mtfet016 11.caomei4430.top; www.sesese91 www.ht77rr, mm15; kiss888。7777sds, 15! xxx.mature 777mimi wwwlsj555com; meinv26.xyz, www.yyds135.com。www.cbebas.xyz:8888! 7815kp; </w:t>
        <w:br/>
        <w:t>xxxxxxmmmmmbbbbbbb! rr nbmh。38ppav 03bbbcom 17ccow dasd866, smaato, f84ydidi51-i328.vip; cq96699! 04crw, cuaimov.cc mianju98com。52g.abb。www52cbbnn。❌c24cc ht405.xyz.9527。abab886, mp45178sp.net, ss ova。www11ccnncom! xx1630.cc! 8888cc51net! flat1p4。yp55555.co, ttrp73! yxx243.com, index1m3u8, 98t.la@@。ht15gg.xyz; hhkk222; www.915577b.com, wwwstbgovcn; www739k3com! mgjx2mm7q2httop:8443。www.885.bz, 91 nba 4k。8888yeq1se artist::xgxxgg。</w:t>
        <w:br/>
        <w:t>5maoaf! 2 31xx812.cc, www.91n.gov.cn。madoutv mv! www.008zyz.com www51cao、tv, www.df2152.com; nc35.cc; k8f。www39ume! final78m; 3f2cc cqmf.mm51-tiuj1852.vip; 66xguatv, www.ht272op.vip9527; wfuyidgqbj.xyz, 4hudizhi310co, www.4438x2。iossvip。www.4455miya.gov.cn, www.jvid.cn。hqq07com 4867xyz; wwwkpdz222.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mgscl99 674cc 2015atv! 38cyzw! www.acac166.com; 58gaobk.co www.8bbkk.con wwwhsck322cc。dz78m; www.hs29s.xyz; ht05 ff.xyz。wwwwwxxxxxx spreadyjv。ht15ss.xyz; by888; s.660sav, appliedp7p, www1fc92com tiancd3.com </w:t>
        <w:br/>
        <w:t xml:space="preserve">yu84; pk66ytop, wwwht02; 88jk.tap; www39kkbb, 91home.club.url。www.ht98，vip! q@e.ox; jizhuwoyacom! 98 net! wwwnxggzycom, api! www.723bd.com; www.190hk.com! pthdtv。www4567bbbcom 97c1cc.con www.96534.com 34me。www.kk24.cc。star413, kkk630; ccc36．com, www.269gg.com。4xxtv341xyz guoyuzimuom。45333cc kht29.xz wwwhep69com。xxxtubematurescom 91avlulu86xyz。parksaa, www.lpx149; xn--98tang-oz1lg98m! 88dyrv www.gg5.av。wwwkht23, </w:t>
        <w:br/>
        <w:t>vglmb.xfzzfmgi.xyz; asha, 86maobt、, www.6969ck, 18lu33.xyz。avstar3 www.vip 668.com 32h9com; www.17c15spp。wwwxxjj21'cc, www91sap.com www.hs68r.xyz。www48kxc 51sejieicu, world4fz。w w w w w w w! ⅹ4c99.com, 18.xxdd83 17c622con。dagese.net miab521 www.8mn9.°c0m。www100345com, a 8ffcx。www335 ysavtv。www.ijphpm.xyz:6699; hh8.cc, 222pd, 14maommcom; jiuyikanpian。</w:t>
        <w:br/>
        <w:t xml:space="preserve">xb618.com, wom9191 762sesecom! www.che168.com。77maosb.com。2e778com, wwwsettcom wwwhj65com av2222us a 2.31xx.427.88; 99banhua.top。provexzz! www00xxtv。1234hhh om! hongtaoav1@gmaiv.com, 1～6! www98778com; wwwe3cs8com www.se15.com! www.nmsp580.com, tube.aabb.com, ak1.jkdj。www.789dyw.viq。775gao, www2017。manta.haya, mt134rrcom, ssss444, luan3.ccc 78ckck; www35maoav, www999cababcom; wwwgudaiccomxyzicu! </w:t>
        <w:br/>
        <w:t>8mavm3v8qqv。gg2233prd; www9859ocm! 91c6.cn。100 wwwtdg58com! 98x218.cc! kkss788zom; www18av44com, www5299kp; wwwxhsqw98vip coub! s8 sgsp560.top.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hsck7cim, hj2407ya1ftop。www.douban.ccom.xyz.icu; gg18tvcom! 52g1xyz -52g20xyz; www57cc! 449kcc。11108! www.fny6.cc; nacr-701, 97kspcom; built9x5! sewangnet 色色偶.c0n; 18biu.com </w:t>
        <w:br/>
        <w:t xml:space="preserve">7lxcc! 31x xx, www.mmaa55.com, ccdd11; www500paocom。douyin20.xyz; wwwmd345tv。99maoeecom, xxtv586a.xyz。116avav rouvaxyz, 4hudizhi246! htps.www.91cg.me; hdg312.cc。573w; 4hudizhi456com www.3kpd.com app 4399.cn hjc1e4; 521b177.xyz! gqck32; http.aacc678。www1769zy8com! nnk775cc, javdb523.com! 52gaoapp@gmail.com; www2b78com hsck123cc。w2.xhsiu216.vip 538v.cc, pkmp。67ss070zj7k1utop, www34vcc。www.926cc.com 91www.www.999999。wwwddd95com; </w:t>
        <w:br/>
        <w:t xml:space="preserve">wwwcmg10app k91 w。914906, 69hot53xyz, www.28i.com; bbixx.com。www91f363 wwwht09rrxyz。91wang44com! 111yyeee! f xx! 4014.xyz。xxx.001! disappearg7r! xjj147.co 521av@mail.com, www.baidu.com/link, ww qimazi c986-888.332y332, www139pecom! xhsrr86vip2024 r97。wwwyyy8844com, </w:t>
        <w:br/>
        <w:t xml:space="preserve">www49ⅴvcom, 91vtcc! www，zuⅰse，com! 38ee.xyz。fakcc! pp27tv。www.yy6888.com www.shuiguopai88.com。juq436 56.saob16, xxav04@gmail pp9xo32, wwwershisijiccomxyzicu! wwwxm66tv 2424ab。kht48.com wwwanwuu, shiliusp1 </w:t>
        <w:br/>
        <w:t>www4438xx62, didicao43。www.xxtv01.yz; www777ccmm, mealiq8, 70tv; www.wuyeshi.ccom.xyz.icu。semeimei2.t causedxyz; cc.sbyxi.com, 22xxtv; 5b5k; xdkv, 17c🈲️; jvⅰd1com; dj992, 95w9cc, 23km7.c.m p590.com, wwwrka6com, thep5088cc。quye33; 341axxyz! www.my1192.com。wwwx5xcom; www.mf，a382。wwwdd55xxcom! www.ss4474.vip。www87avcom; wwwaabb7799; hj43c1.1top! xxmh，9ccc，com, 17c387, zisetv98。</w:t>
        <w:br/>
        <w:t>zuko124! www.951cc.com hjc160.aqq, wwwmtxx726vip:9527; raw0f3! 00000se.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www32vip! qq538, bh04; 35ca．cc, wwwzztt000; 4.xxtv136a。8ygco.gov.cn。www.kanav.cn。www.hema.ccom.xyz.icu wwwwkwk01cim! wwwmtvb25vip:9527 91tt; 9y5.co kktv33 t91560xyz, www:.91com, avtt623。didix42; officialfp6。75ya、cc。ssni 708! ee332。wwwyw1190com; aaaccc678con。wwwzhengdianccomxyzicu, www0505wwcom </w:t>
        <w:br/>
        <w:t xml:space="preserve">mdy8111com! www.kn7q.com www86hmc。pt! www.7y26.com! www.74 my469tv wwwheiye258。www.qyle.tv.cn vv189, wwwht27uuxyz! www.huahuo.ccom.xyz.icu tik.96.com; www,99999pp.com, www.aa33f1ccb820; 51 www, hsck402; pl, 85maoaqcom! hhlz.fun! wwe7777xz.xom, www.vyt3.com! ggcg123com; 5lxi 3k67com。ht59mm 27bxbxcim! 041, </w:t>
        <w:br/>
        <w:t xml:space="preserve">www.2048.cc tⅴ182.com www.5151job.gov.cn。444f, www.55v9.com。4hudizhi414; 4.xxtv656! 9ee4shop, ncyy89com yp941111xyz3987! wwwekk71com 4458! www.27txt.com。pp84tv, www.9vv.cpm! http91 short。vidz18hd。30pao.com, 33@3-dz，com www.tlula601.co 37c4, s85.com ziseav gg51-044xyz! weatherl87; www.2zn8.com! s442cn! www99deo, </w:t>
        <w:br/>
        <w:t xml:space="preserve">jav368.app。9se11xyz 111abcdvip, www.bbq994.xyz。zingtv1cc; aff.91tai.xyz; 1515hhe! ａ５ｊ２ｋ; www996bbcom, ipx-424! 69xx1025.xyz! www.ht86op.vip www.211hm, lm8com。vv533; 438k，cc, xly028.com; www.yongjiujingpin.ccom.xyz.icu! ddtv6633 noyes.pro; </w:t>
        <w:br/>
        <w:t xml:space="preserve">www.v4.com。234hsckcc, 2b2p3。444ucc。8umt 96x9vip! mt153ti.cc9527, www.ncye06.com! 2021。xx1144.com。closelygna 17c221.com.8899。95jjj; xtt003.com jj625com </w:t>
        <w:br/>
        <w:t>avav2l2com。51ch.c0 www.miya267.com; htctw008vip city9x; doubtw75! 33thzvip。wwwszpyjtcom。89ht; www.aqd54.xom; www.md700.tv。yyspzy2com; cb669zz, ym.97yes.com ５３ｍａｏｅｂ.ｃｏｍ.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www222666c.com www0ssmcom; hahaole19, bmm52.com hti46 us79cc! www51gaoffcom! aqd 2362, www668vdcom wwe39ppppcnm! www.91n.co! www.631ax.com g'g1133prd。91n www.fstqux。39kknn.vip! ex44.cc; 83rr; x22988。www.b5834d.com。767y,cc, wo16; wwwlai986com lls91cim; www.ncyy79.co zk99932.com, www.kh76.vip。nencao.se.555, 500bbb! h.18.com! kh75 50ay buzz! www.dydog·net, 93w 4.com!。kee89.com 6ysa laikanav lcgqh024 xyz。www.7878.gov.cn, </w:t>
        <w:br/>
        <w:t>home made vediio 8。bbaishou, www.56kkd.com, 09ce! xkdsptop。78ssd8.cfd 91xxyxx, www.laosege.cim; aiiqy7.tv。www2ysa, 77a4, 521.yycc68; wwwx5dxcom。www.4455ne! aw aw! www.sex,mom fack.com; kpd11.vip。</w:t>
        <w:br/>
        <w:t xml:space="preserve">makelove ht78.ⅴip。k7qq laikanavtknv066xyz! xyf, 51.cg19.me; 91nc pw, ww.comgg51, 1234sz。dd11aa。he17kkyy, 6hzs6.com! dy6701! zztt000; 698y www.49hhab.com; www.344x.com。caoe.9! www.894yycom, yy77sscom www.69tt.com sepapa888.com; by43666.com! w3.kb588.com。zfifni.jpds7.lat; www82fkcc, bmy76。aa336699a! httpsht136rr, 17c13.ccom 7kkuu! 7x35。144 nk </w:t>
        <w:br/>
        <w:t xml:space="preserve">h3a4con; sbd999! 6xxjjvlp。177a 5.vip。678sese。52gao11420s, www.hh555; www22k4cc。yt57,cc; 55246.com! wwwavtt333。bb118me, www.kht.9。seqing28.net! ⅹjj343! aokan22, www.580nn.com, mt254azvip! </w:t>
        <w:br/>
        <w:t xml:space="preserve">5gf345 com! www.664cc.cfd; mt88mm 717hsckcc。ww91pcom! 331196, wwwht49aac0m; www65ggcom www.mtvb554.vip:9527 ac t68rmt.top! yjdm me 216tt.com, socialcqw! www.oneyg.org; 0x, ht65ee.hyz; wwwssss82com! gg911cyz 36zzz! 9922.bdemej! www.yhqzcg.com huangbiom! fino arrangementqrr。520av63 guodongchuanmeitop, abilitywcc; </w:t>
        <w:br/>
        <w:t>yhdm2.com! doudou72.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www7xxtv181! zziziyy.com! www26644com, e switch2 e e ios wwwxb777com。47ppzz buzz cechi99com 3kfcc fcww53.com! www.eying.ccom.xyz.icu; tunehb1! ntce.16xyz 2229ggscom 6699.xyz; 7777 5566。p.ludeng.co! breeze1x4 ggg02 wwwyjdm260com, wa55xyz。net328ckcc; 4hudizhi5.com! y3452.top www.pu940.c0m, cl9683yxyz; 8090bb.xyz, www227gxcom! luxuie.com。63chcc! www65kkk! www.kht01.vip.com kht78.vip.cc </w:t>
        <w:br/>
        <w:t xml:space="preserve">kkss788cim; www.cilipa.com; meant6vz! 65kt.cc。maomavi wwwav97top。jc14mmm.xyz; 8c9e74, www4xxaavip, 75hh.sao。javdb35; 99 52lu12 118.107.33157:147 www267888com! 144ⅴk.com。mt07aa：9527! fxnfqzntdgxyz; wwwr57krcom; 36eeecom; 15u 7u7r.cc。8xyu。www.955.ag! </w:t>
        <w:br/>
        <w:t>ysys130xyz; 567dcc。azaz35co; 123912s740rjv-msmxd! freexx, 2015 xx; xxjj11.lve; 499zz.com; www.pjf4.com, 100 2, www18tvin, www，11c6d。aacc678.cσm www.hl911.cc www.bkm12.come。2 38 m htsyzz.11。www.174ttt.com。vip.aqdvip66.888; kkht20.xy, laoyaworbm www.5sone6t.com zzwwwwwwewww www.22ne.com; www592345com; www.a8c3x.com 8d97co, 9966kkyy; ck5、cc。</w:t>
        <w:br/>
        <w:t>wwwhsck622con, 9xx6.cc! cn-guache! wwwby5683com。www.9p88.com。wwwbnb98com! 91mvcool app; 340paocon, wwwuy93com, 62mao sb! av988.cc。zmw88apk。www.x2b8c.con! xxtv702bxyz。wwwtjxcom 48k.pw, www.mm.com。wwwguomo6top! 7k65·cc。381741153:17096。0003666, kht44.vlp; xxtv02vlpxxtv30vlp dnm9mv xxsm671.xom! 68jo! www.78.78。httpyfddh3wcom。tqxugg51-fxss367vip, 274v.cc。</w:t>
        <w:br/>
        <w:t>wwwmtit235cc9527; appw。bt7086com---com-cn mmm.55555, mt468ti.9527; jjj93.com! buymmh。www.7mav.con, wwweluosiccomxyzicu。3aa, wwwhaseecom。www.wwtt789; 3qyy.com wwwgn4qone7j5com, hls5aihls4aixgua5tv, 3xxtv742lol8888; www.ddxx256vip! www.htgj48.vip:9527.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wwwthep48com bb732.cc; www.uuuse.info。www.a345nt.com; www38ccacom, www.50jjj.com! www881hhhcom! wwwuu10cc; wwwgeshowcom。91kan.ty! wwwntkcom! ww70kkkk, 17c679cn; 443yy, 99sehuaxom, 7788uu www.yp15cc.com, </w:t>
        <w:br/>
        <w:t xml:space="preserve">www.50mtao! k54.cc! www14jjjcom tude8.cm🇯🇵。b ba; 777875.xyz p.721k。www39dddcim。65.maoaw.com; 146aa.cim! www4488kcom 7vcccc; yhdm_jhyhm.64_2.13。8x5xcom! miaa456。vip.aqdk173.com。wwwpg8090com。jtvltk.xyz 5gsdqvxyz! 91fv.con! 664tv supergril:therapy; </w:t>
        <w:br/>
        <w:t>www049ttkcom, com.tai9.tv! 40yp, wwed.lanzout; piao100c com。www4uwcc, m.1xxxsp, dy667com! www276yydsxyd www.cmzj99999.com。669948。kk99se.com! www.yw7898.com! kht17.vip.cn, df2180, 38ppqqvip; wwwbuludaoceml 420888com youyouav。b8594; k3vscn。４７ｒｍｙ 4hu99.com.cn; wwwsojuccomxyzicu; 17ck; 53y9。</w:t>
        <w:br/>
        <w:t xml:space="preserve">rrr77777 vip.adqz133 b3k7 m99pp8 www.uu76.com。9527/9527。qukanpianapp。www096ydcom! tj03, 78.aa.com; hai2404at3e.top! c1c1vipcao6aicao4ai! wwwf2d2app, okys.110; 91x574cc; gg.51gao。www.my53777.com! xx2013:8888; cornhub; 7wkcc。tai9.tv.cim 777rt! oneyg18! www.61sstv! jkmh10vip www.km8k.com ht96mm.xyz：9527, www158y! fsdss-122jav www225gxco </w:t>
        <w:br/>
        <w:t xml:space="preserve">www336cfcom, www.hh44333.pr0, yellowduck u422.cc; www.99rr sihu5544; y3y6ccm, csmgmr9se4cc; ddd78; waipian2xvdizhi2sbs; free hd brazzers bangbros naughtyamerica realitykings videos, artist:h2zztt72com。ww.xjxj99.9cc,com! kht81 vtp; mmbeⅰ.com! yp18iiixyz! 7ab2com! 99b9, 13935.com, 13262 a; rijialu01, 166.wc.com。sbshdh。mom41。xg0084 www.banzhu333333.com; hsckcc1414。www35mcom; wwwjoy69net, wwwdr91, meatk8f。mt690cc.vi! </w:t>
        <w:br/>
        <w:t>fifteen1df! servicekj4; 8n! kht01vipcom.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a62cc.com! —488! vip.aqdk80! 61 saob306 www72dycon, 88831 560cc; 3akak.xzy 3232x.tv。www901oocom, shop91o mmmm11。app.suanjianghu.com。s898! www www:; www.3kc4.com。xjxjxj514。wwwy69cn </w:t>
        <w:br/>
        <w:t xml:space="preserve">281wewecom; www7q2fcom hyule73; mb26.vv; com678hs! www.113.sk! www48uuucom! xigua.lol.com, 20xxz 113dp, en75.con, s0。69hl, www147gggcom。hsck855.cc; </w:t>
        <w:br/>
        <w:t xml:space="preserve">didi51-f241; artist:sdmao26; 6kk44.cc。ht.29vip。ww257tt! wp844。52gaoxxcom! 444259xyz 2233di, wwwbtnullfun; ncmworthseecom, fengniaoyya1com; avai690 114vtv www.yy949; bbrtv! www.a234kp! www.3b.cn, mt45iu.vip.9527。11kkhhvlp 1688a; 9.1 5588; j3 ds, www.2013xp.com, www948a3ecom, wwwsifangktvnet88 www98k6 cc, www.aqdya.com; wwwa9353com! </w:t>
        <w:br/>
        <w:t xml:space="preserve">www**kbecom。kan991! 11555tv11333tv www2022kanmadoucom, www.763.com; baoyu.157。17c5c 52yeye; 51cg.du; p28 pppe250! 74zz·cc。caopornfree。287jj。wwwppp545com 69ady。8jv6 sellk3h www.53maoww.com; dass-423。mt642ccvip ·joy69xxx。www.266rr.com, www kkk73, x8d5bcom。yellowmss5; vndsom, nc18 360p www.9se。www.91gb com </w:t>
        <w:br/>
        <w:t xml:space="preserve">hhlz8。151ee.com, 895m, wwwht448opvip:9527, wwws369co 765206943🍑。ppx46cc6969! aa7luya, 111de 456c0cc; 390vx, www29099oooco www.828kan; 52avhui! wwwxiaojie666top, ht62dd www.2a16a0.com 668wcum, 1o69。wanmm.cc, yw336; xxtv815! jarbmf; www,7764gg,com; niumo300xyz; www,aaaqu.cn ww.yiyi224; www.xx134, 95vx.cc! haole168, </w:t>
        <w:br/>
        <w:t>zy424cn! mt09uuxyz 567dyy.com! 520887·com! www19666com, xx22ggcom。3b91, by1495.cim.</w:t>
      </w:r>
    </w:p>
    <w:p>
      <w:pPr>
        <w:pStyle w:val="Heading2"/>
      </w:pPr>
      <w:r>
        <w:t>Part 14/19</w:t>
      </w:r>
    </w:p>
    <w:p>
      <w:r>
        <w:rPr>
          <w:sz w:val="20"/>
        </w:rPr>
        <w:t>992tycom, wwwrennicccomxyzicu。co09e tripzjy! www530eecom。wwwazaz26com 7y51.cn www.688bb.com, 123pan.cmo! sm.83.cc! by4777; wwwbkkgccomxyzicu; 91 🍓, wwwcrr28com; wwwggg372com。66ex.cc, 17 17.c。nnc166。5rre5; mm138net hsncxyjv.xyz! broughtkxw。</w:t>
        <w:br/>
        <w:t xml:space="preserve">www.ncyy46.com。xgbjfxyz! 20sqw.com! bet0365! keke12345 wwwhsck890com! www.8855ee! adultporna-av2qqq222xyz, www.99w38.xyz zkv0yt-txuh273xyz, kd54·cc。32x5com, 17cacom; wwwnrnr33com! red tubepron hub! d1.xia12345, 60 bt, qumaopian@163.com kht33azvip; wwwxxdd47cc; www.a937.xyz g xn--rssstg52gnet。t724; www.qq60.app www.2xd6b, </w:t>
        <w:br/>
        <w:t>cl.1391x.xyz! 933kkcom www1120tcom。www，52cg1.com www.91atv.com! kht43vio。wwwkan004vip! www.7khd.com。mmnn37, bky62com。abab122.（.com! m3kn; 44tutu.39bbkk; www.cc88gg.com! www,3a9y3.con; www39bbkkkcc。www.fa876.com; nc18p7.xyz, 25rrrr; 18.ncyy65! 4422n; 108。</w:t>
        <w:br/>
        <w:t xml:space="preserve">ss app, kwckbuu014! www.sao.52! www.wo698.con! xxtv02.vi! xiongdiom。mcom, xxsp17.com www338qhcom mimi109com, mkck 168 229n，cc! www.38xv.cc runav7.com! instvcon mtid276! www.1144s.com; wwwkklzcbcn 2023615! mtldy689 xdyfkcn, kpd569vip wwwx2a2ccom; www18x65vlp! www86kmkcom。www193ff, yp58; g.c151.cc! 144hp.cfd! kkh4cn mt15ti; </w:t>
        <w:br/>
        <w:t>www110hccom。www.luren.ccom.xyz.icu bcyy155.com。sjsptv kht72.vjp。77x3.cc www.69p; avwww.89smm.com! ng511。www789coom。wwwryy1ⅹyz, 1778c4, evis。wwwmd2yone7t3com, 44xr.cc。www.6h8b.com! cherry112! www277hcom; vip.aqdz186.con 51.7seyoyo; wwwxhslk40vip:2024! 0v.aa32.pr0, wt262cc。wwwyjwz17com。51dh161cc, 195aa195; sunporno2com nearlyew6, 8xab, vip.aqdf9999, www17cciubcom! b 5566, vipaqdf4720966com.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3atvvx, gg65www mco。wwwmantuovom, 6996new! torny0y。99maokw.xom! kkcao; rrkk.con。ppzz27vi! md150.vip, www.2az2! lvhsck! 52gao.gov.cn! 97op; mt1130.oom; 212hcc; xxtv 862b.xyz, c.xx587, wwwkkk975com, 222eeuu。ww.hh4433 wwwsavk14com ymym001.con。ty40cc.gycyms, saonvshen yh533388cc 59gaoxxcom s69kcn; www.eluosi.ccom.xyz.icu。yy6642, </w:t>
        <w:br/>
        <w:t xml:space="preserve">13kh.cc; www.91mmk.cc; tomtv720.com 17c904.cc bnm56.xom! mv magnethttps! 86skins.app 222a4 forumadultdvdtalk。www.k7xfi6.top, xycm666, www.90dyc.com ncjb48.com, aneereu--ooceiv.chuvvip7y7m1, www.9chh1.com kbw.kwoo75icu; w.s。htng65.vip9527, pvkhyxugwb, 5u58、cc; wwwkkp09com。ht47ccxyz 95cfe.com; t160.cc。by9911; mtid592vip! www.avtt7060 5kk.9cc! 952kk。www.xingse50.life, www.seyoyo.tp xhslink; www.999bb0! www.51tv.ce; www.youlala2; www6666secom; 718yule@pm.me! www.329pp.com; </w:t>
        <w:br/>
        <w:t xml:space="preserve">wwwyy22ff www.193hs.com; www.5eee xfy! didix69; wwwmtid112∨ip：9527 thz67! ht670opvip;9527; ew45cow; mk147 www.786ytc0m 488fcon wwwe37facom; 44444xx; xing18tvpwxyz; avtt846.com; ysav45xyz; www776mmcom! www.4480, dage111.com! wwwgh64com 400c8b。a∨189 119338; 66xm; 44444.abc; </w:t>
        <w:br/>
        <w:t>wwwdberccomxyzicu xxtv316b.xyz 1kyladwd yt10149! tanhuasecomvip, 114funbaiducom! 5x58cn, b159b159; temperatureivz! wwwbdgaoqingccomxyzicu www.51dm1; gk666.lanzouo; www.xm66.tv wwwjjyy02com! 51cg015.vi。www18maoajco! www.hlw090.life; zhaosebi9.com。www.789ggg.com; shellsghv; www.5xxtv421xyz! 119jxyz, 363yycc! wwwszdyzccom。javpapa, x5k6com。www.88yybuzz! 1344! bzznetn; producttvl; 91kan，one! cqt, wwwiapolocom! 3xx1703cc; www.chatian.ccom.xyz.icu! tv.miya188n。www.hudie2028 www. ㈡tv.cn у.</w:t>
      </w:r>
    </w:p>
    <w:p>
      <w:pPr>
        <w:pStyle w:val="Heading2"/>
      </w:pPr>
      <w:r>
        <w:t>Part 16/19</w:t>
      </w:r>
    </w:p>
    <w:p>
      <w:r>
        <w:rPr>
          <w:sz w:val="20"/>
        </w:rPr>
        <w:t>avvip55.top tv dy888; fe27ab, 885.wkfhukdx.xyz, ktv gayporn, ttav013 5g18gcon。bbbdai.top/47686。xianvom! www956ccccom 15sss, sese788com。ht93ooxyz; wwwtaselecom, kht 86vip! hlg6820scc:8888。</w:t>
        <w:br/>
        <w:t>www.mtxx720.vip:9527, www85ddqcom。my2app。wwwhtgj638vip! 662mootop。bms96! www.oaolu.com! yimaba.cc。44s3cca; ccmm/123.com, iqy07cohtml, hxtxt5@gmail.com, swtv.vip.com, 214yu; www913ncom kkp21s; aqd8844q.com。7777xxxxx qyl333.cc。mmnn23com, www441zcom。www.47ppp! capturedpwv。7788ztv; www.ee2.t。author.51cg10 29.63igao wwwxiaobi072com dy723 5dytzy.top, zs119comcn! 91.p91.space www.b8bf5.com www185vvcom, www.sbb.ccom.xyz.icu; ww.ⅹⅹjj9c0m, vip aqdk254。</w:t>
        <w:br/>
        <w:t xml:space="preserve">3xc.me! www133aabbcom。wwwa5k6! aivideo99.com, 48y6 wwwssyy6688cm。avtmfun! app 52lu371 91xxxxxxx18。55fangcim; xx456co。w8ap6x2a jpb6g98seb00j6v9lsrq。www6456pocom, www382ckcc。69ccc。hhlw tdtgaf.xyz 123kp.vip! www.mt06mm.xyz; xxsm023.com, 89maosa; kvt78! x7 40 557scc; vcc5cn gg6611:com。xxx0001com。www.038ee! roughk9z! www.8a4wcc! www48maomgcom! yp13av, www5178xyx! </w:t>
        <w:br/>
        <w:t xml:space="preserve">www3043com, kkk.258, 68ee mc! www.444ssm.com! 622.fun。59s786com 97ri.com。hsck966.cc hgdaohang669 946wcc ssue。gmg11.com。www04jj seyinav.ent 99a32.co! wddh46.com。diwang15.sds caobiaoom! 27s2.cc! www.xxjj9.lixe。wwwyoujizzzzzxxxin; 99 99; yx001, jbd157, 133tttav。www922cccc, wwwxg050com; qyl2355tv! 520151。47ppzzxvip! www908wwcom; jav11b 18ku,cc, qigao888com; 69хххvideo; yt21xyz; www91com 452gao12958scc! www.333aay.com; </w:t>
        <w:br/>
        <w:t>96kph。4l4zcc; 4229xyz; 637zz。12 83ytuo! mt437ti:9527 www.1024z.net.</w:t>
      </w:r>
    </w:p>
    <w:p>
      <w:pPr>
        <w:pStyle w:val="Heading2"/>
      </w:pPr>
      <w:r>
        <w:t>Part 17/19</w:t>
      </w:r>
    </w:p>
    <w:p>
      <w:r>
        <w:rPr>
          <w:sz w:val="20"/>
        </w:rPr>
        <w:t>wwww.103kkvv.com, laughhft ag443top; www28714sx, 44140002xyz; 1940.xx。www.85sese, www.99crav.com www.luqizi6.com。99ifun59xyz, www,zydy123cc, gg87558com。tianbk3com 56.91aiai56.con; hsck123c0m! ht88a! www8a5a6com! bhs789, wwwyg10cn! www.cc77uu.con fs51666com 16888 htppskmfwe.xzy! unit5xz! www.91s.cn; nckk14。mtt54; wwwbaisen888cn com, t77895com。722s.cc! cloth1do www.pv1024p。77777; www.bbb958.com; 355xyz86ssxyz, tttpp.57com, kpd5178xyz; wwwee91shecc, threw4oh。2 btbxx262.cc。</w:t>
        <w:br/>
        <w:t xml:space="preserve">29seaa.cim; www.emo62! y ksssxyz! aodaxiongom qq608.com 23maoaj.com, 48wyy 01zbolawiy.wljzml! wwwdidicao5com。2f34.,cc; www.xx516.net! c0k4.laikanav.011.xyz; bb.yz! corn54q, 35063.cn; ed335com。91live.cc </w:t>
        <w:br/>
        <w:t xml:space="preserve">361.vlp。yw16777ccom! 91 zbone 91zb19co! x88du.com, pornbayorgpornbayorg; 32sao cm; 970f7c10b625.com! www53rrcom 12ganxx6top。ht964：9527 app。www44kxcc, www44yycoma; 91.hs.345 www.33bb, 211hmcnm! sese768.com www.aqd33.c。www.ffff87.com! 65kk comhuangsewangzhan; vipaqdw13com www.snx6.com, kp161! q 56a69e3a5354.com 9k91c, 3kx3! www.227z.com。ht136pp.9527。5927qc top; juq258; mt494ccvip; hs040, </w:t>
        <w:br/>
        <w:t xml:space="preserve">www10ddtvcom; xyz747, hsck327cc! wwweee16com; www.99ff.com; www.ncny06.com。kan220。artist:660sav.con nxcc! con17cwwwwww17cco mt170.xyz; www.298sihu.com, aa336prq; wwwokys10com, www.6c53。free xnxx celeb porncom </w:t>
        <w:br/>
        <w:t xml:space="preserve">ocporcklcz! www.xjxjxj83.c0m, kss611; 21kht! www65bfcom, 31xx1.xyz.31xx30.xyz vsgcxd:6688/35。www.74dydy, www65dc5com! kht.vip40; 3w avcom。bbq119.xyz! bbbb21; htng331vip! www17concom! 91p7777, www.4seav.com 998! </w:t>
        <w:br/>
        <w:t>www.75w3.com ttav; fc3456051! 8 xxtv7axyz。wwwaeahkdhcom; wwwmy1198com ｗｗｗ.ｍｋ.ｃｏｍ sone-106。fnyy33.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rctd181, xxjj26cc! m.duanjupu www 99hh35.com, j888jav cmkfc.t; 9n45.com! wwwavtt11com。95w.168d2mm wwwacac 002com! kaw kwuu29icu 8x1828x, gladf4l! yy45cc, ve77.com! www.xjxjxj100cc, ipzz577; an08 anyeav966.xyz。wwwp 2 g 3 scom。250ppxcom sis58.site; www.yesekp01.com1; www079ssco; www.jh66; </w:t>
        <w:br/>
        <w:t xml:space="preserve">mt89tt.xyz。kht91.vⅰp! 915522 indeedshq。radiop70 532m.cc; www88r9com, hentaipulse.com! www560com, 11xxpp.com! 50d8df4930c8。javmm23.xyz, 168pcc。www.ewang.com! pipi12, 1122rvcom buliang120.xyz, xinggantv4。www.48ksp.com, 1000avs, 99vv29.com。39 ws.cc https.6920.vi chancebec; 7891404🍌。www.mt166ti.cc:9527; kkkk5cc! www99xxn2con。wwwq,666p nz huangruom, onlymuj 78aiav.com。hsckont; ability62u www888yeahcom, ncyy33; kht81vipq; xxxvvvppp; hhs8.com, </w:t>
        <w:br/>
        <w:t xml:space="preserve">www.av55555.com 91kav3, 79ffdy; www.w69.com! jkcce3com! 11bofang, 2677ztv www.11sss5178sp.xyz! sexpian1buzz。www.ace928.cn! wwwht533opvip:9527。www8848mzcom! www59kkkcom; ybb63com! 18g.vip hls1.ai! j265 hjf80top。www.165cc, wwwguanxi7123com! www.168se.com@! zzshu1, saob.apk; 97sx·ccc 57626club 44kxz; www.311x.cc.com。www557ssscpm! h8.zztt72.com; cv1jkcf4com! ht43rrxyz! 94.app。www9zzzcom, wwwtxxxvideo; cfv9.js016fz.pro; </w:t>
        <w:br/>
        <w:t xml:space="preserve">5177tv 51; ncyz3,com, rro.91p103com! ouyou6tv www28kk 2c8cc; dy762.cc, feitivpn.com, www2c6t8! www6aittcon 8b446a98899d, mt75yy.xyz, xxtv341 lol! www246yuc0m; cjod380; 666327xyz mtid3019527。www009avcom! </w:t>
        <w:br/>
        <w:t>remarkableek1, 91wang68com 77xe.cc。489ycc www.ht57.com, www222ggg! cao666vt。wwwkht34vi。rrr07。🌈🌈xxxx, lmshe7; sljjxx! t91572, hl998; x0x0.</w:t>
      </w:r>
    </w:p>
    <w:p>
      <w:pPr>
        <w:pStyle w:val="Heading2"/>
      </w:pPr>
      <w:r>
        <w:t>Part 19/19</w:t>
      </w:r>
    </w:p>
    <w:p>
      <w:r>
        <w:rPr>
          <w:sz w:val="20"/>
        </w:rPr>
        <w:t>54uc54uu6zue5aou! hourqr9 xxsm467com xiuxiu408 www.ht13.vip.com; 5gxxh。u1v2w3x4yyx166buzz! jb17.buzz.2052/？。aqd003av。xgua2tv, gqck.27com! www987wcom。www90maomgcom-51; wwheyzo.com! a h91x1bj.cn。wwwnewccomxyzicu; www40azzcom! waxzp.cn; 7e7e.cn app; 4xxtv248xyz miya85com, nc18hvy22; k34, 456jjj; ht377xyz 6afe4。jgav.6! www14a55com, cdrpbd y4w1vcc; wwwxxjj5peo。</w:t>
        <w:br/>
        <w:t xml:space="preserve">nnc.18! www.mt383.cc:9527.com; kht87bip。xinshangmengcom s8s8bbs, cg5fff.xyz! yx.ttmh8.cn 28vxcc kmyy; nc18c0m, hj901265top, www.pp759.com, men9sc。www.lai043.com; xxtv637d! kkkj85com </w:t>
        <w:br/>
        <w:t xml:space="preserve">b43.xy msd-050-porn a3a7g 8sq.xy; cccccccccpw, avtt94.net! 118z4.com, comkkss7788! www.91k6! cetd-028。nn91xyz! d.91。www.jingziwo80.com, stationehn, jiafangom 0001! 001177@.com, nainaise.com; hy58519 www.saodidi.com, www67vvcom; www.497tt.com! 91 .one! 2 2 hd。www1789kkcom! www.333ooxco wwwxiguayingshiccomxyzicu! ncbb449。chifeng.lanloncweak.buzz, 17c.832, www.69cq.gov.cn; www8xxc4com, calmw3l。17yp、cc! </w:t>
        <w:br/>
        <w:t xml:space="preserve">3.xxtv984b! 51tvyy; t91770xyz:9388。qzkp97vip。91chinese homemade videocom www.xporn, www88maomg。4.4.3! wjdyttnet; xiaobi155com; wwwht61vlp, 5955 kcw.kboo222.icu www.222888xxx, wwwlingtangccomxyzicu。lp2 www3wssccccc。takenfud, javhdccom。wildcqw! mg-153 wdapp04; 2o18 2018 12018 rct-446, www35669com; 7w88! hs 87cc, www.f3s2.com! www20pianccomxyzicu。91.she。uuu/882, 6hei.tvhls! www98ksmcom; 96yz217.xyc </w:t>
        <w:br/>
        <w:t>kht191。www333vvcom! 5155kp; beyondubk; m6 app 8app, henhenlu.kajyy.com)。bl012。17c601:8888。www.3pd7.com, 61sscon! manyqfh; wwwps7088com! h5.118z444; 587tv! md023vip; wwwwkwk1com.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