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www91yk94! kktv829, www.15pppp.com! tt u8rrl6v1x.xyz; www.jiuqucao.com! www999hhxxcom! 143hsckcc, www.du355.com; www.d6k7x.com。jxx6017a.c, aqdlt2026com 101kcc 549z。24wy.cc, 5735.con 91deshecom; xn--app-128d4c8880a2u4avzy; ht005.xyz。www777mz, www.xj446.com。abf1.ebvrdhh.com! </w:t>
        <w:br/>
        <w:t>703atv! 14qn! 21f2.m! 187p www222cccc! www.271uu.commww 565w，cc。xhm2club wwwlieqiccomxyzicu, 83vt; 717025xyz; kanpian.vom; www.xb3362.com! xiaocaoav15。www.ggsp1.cc, xxjj9.ive! 56qao, wwwtianzz55com。51dh.naem! bywy; wwwgnvp7com lb mvp.app mh01app。69top。www.22nnkk.com。42tttt, c915, b4n1y! www3e8390b4com。still5g7 zhmestripcom! xaxtube333! 22a20! 555891; wapg.uswapyus! www.bluedgv.co nsfs324 6678dfxindizhixyz! xjxjxj33-cc。</w:t>
        <w:br/>
        <w:t xml:space="preserve">qimi18。www.bhb58.com, ya5566.com 85t6。cn.ckk6.xyz; dmdm0 91sa; www.18🈲🈲.com; zhanma666.com, yjdm766! www.yase 772.com; sihu953! medy-680; www.0chengrd.com! 736767com; wwwet www828c5com! wwwxjct10000com! jm.comic2.fb―vip.com。066se, xxjj.cc.21, www，xjxjxj17, tegs wwwqingrentv! </w:t>
        <w:br/>
        <w:t xml:space="preserve">www.x4455j.com! j1zz; cl5.cc xsplusme。meiyd12tv; xiaocaoav.12, sex5.m3u! dd7n yjdm.ocm。www.cv78。wwwse0121com, 21xicc; uk953.cc www.zuise.cn! wwwaqpbtyxyz。www71 91com! www.149jj.com qiuxia520.cpm。3838gao3! www58ppjjvi! 975.ⅴc; av97; 97f4com; tina8a。www.691310.com。com17c.08! ht186.xy 2c78zq.mom, wwwaaasao11com, </w:t>
        <w:br/>
        <w:t xml:space="preserve">9uum 91 1000 chg2ty ch12ty ch16ty! www.11rrss.com! yeshiom。www.41c91.com wkwk.1.0; 272kpdzcom www.yp66666.cn jianpian04life; www.xjdz16.noe, phraseb74, wwwyinshengccomxyzicu; wwwchajibaccomxyzicu! xiaoya519; www.6yydstxt226.com wwwbb82con www.7ttu.cc, www./17c11 358x.cc, vip.aqdf19.com! dgbyg.m3u8! </w:t>
        <w:br/>
        <w:t xml:space="preserve">team-065; 917.aa。www.882ii.com 7n67.cc! qingwangxhan www.5ggs.com; www.17c.comn www.haokan7.com publicc8d! ssni672。wwwqzxyynet www.78zz8。aaa 2025; wwwtswo20cyou 9b3v www.dannan.ccom.xyz.icu, wwwdongseav。www.ooo80.com! jhs205; www.wfjzy.com, 66yn.me; mt245az.vip。zero1。www19kvkvcom jhs_v206aqk,, wwwcn248, m.yinbishuwu.com; 225dx! www5764com。exoh, wwwwwwwwmm|1111! u566，cc, kkkusm! </w:t>
        <w:br/>
        <w:t>kht92.vio; 38w3! kp99.c, 054ee! ncnc92co! www.17c02.com, xfyy182。www91javfun chinese com, wwwxachenlucom! yykk111.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wwwaoliuccomxyzicu! www.kucap.mom。8x8x2! 17maomg ww17com 11! kkss887co。httpwwwyoujizz! 000tv; 739hsck.cc, gsporncon。www.444q.cn! 87t8; www117vvcom, 99kb wwzzz13.com.com; 555lls。www.xxtv68。musicaloz7 www.60wen.com; bbairao! jcyz。18 3000; v.u2158.com! mg11by kanbook.net m m 2024。community swingers! kxhs.vip。www96papacao。www11nccom </w:t>
        <w:br/>
        <w:t xml:space="preserve">tom3876.com, 155kpdz.com! aaxx555, 80sqz。w 91dyu.xyz; zxzj! ysys35xyz。m.857zbw14.vip www.43bbkk.com, www36maomt fuli11.lv! 2.p962p.88! xxtv 4xyz, ht059.xyz。113ff, www58yycom hyule95.com! gitv2vip judgewer, jvid.cim; wwwavtb, xxtv01.x xxtv455bxyz:8888, 312h。cc! www100luavs; ysav144xyz uukk566。mjeenz:6699 wwwht393opvip：9527 www.455.com.cn。wwwse222333com; wwwss282com, </w:t>
        <w:br/>
        <w:t xml:space="preserve">cu8vndcjqs0.xyz; 666biz。wwwc75878aacom。wwwcg521。3358tvtv。kpdz283 www.477yyhm.sbs; 378xx! g55ac0m mkkppdd86com; mail4oc, www.130ya.com! kvte09•com。91tttv。er008; avo, 6a9356top; b4j4k cmo。wwwjingpinshipinccomxyzicu v54.cc; pp28xyz, ht68ddxyz, www.gcuutdx.com6699 :64567 ht; h1.zztt67。1xl888wljyscom。www15rpcom; www2qd6com 88k7.cc, wwwa34com; https∥ybyse02.com! tcc.hhpm7.top。mimk321 jiujiujiu9999, 7k29v876, 949xcm, </w:t>
        <w:br/>
        <w:t xml:space="preserve">xa61com; ht5m5vip.9527。dd010com xhs59.com, www.tubehd0 www.264xd.com; www.56maomt.vip, mgsp.tv! jux176。298kpdzm。www18🈲ccomxyzicu! wwwncyy33xyz; www.22xjj.com 773316.com; www.by857.com! 556652, gav888。33qqrr! 121g.cc。mdapp.ios; ht.94aa：9527! 2828 sds! luckybas; www.wxltsoft.com, 96becc0m! 667xyz; </w:t>
        <w:br/>
        <w:t>www614yco! aa3bz.com, yucc566.com! svdvd968, mt326lz.vv! 51manhua2025, 7q3b76mom。www.jzy40.com www34hywcom; youjizzsese; ht11i.vip, gg.xxtv1.xyz：8888, 3betxyz, www81xacon, www1.cjsmouy dd8b3, www44kkkkcom! langya。hedy; www6859e。www551ccc www.bbb390.com; 758vx。www.fi66cc, 17cn.cc。point1i6。dh33338.com。hsck888cc。19291aiai4com! www1270p 741aa。</w:t>
        <w:br/>
        <w:t>hanmangucom; 150; lwyy17cc。00217c o m。www.52zcmlisa。7ej; 9257com。jiupinwz; www161hhcom。mk74cc; 283224, artist：shigure sana。vipaqdw168, ww58ababcom; www.uzuz7.co; vneinsd.541199.xyz:8283 www.vc17c.cc。wwwsejcom, ta99av。yjdm.blue.con; xbk.cn! www.59.w.com; vlogvipcom。bb159.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www444ssmcom! 91mfa.t∨, beezhk, www.57.comkuku; www6ttacom! 3b3b7.com; perversefamily mp4 wwwkk62senet r-lup adultporna-avnnn555.xyz 187rr www.ebualq.xyz:6688! s87s! 68p; jux-853! lls887.vip! a235 wwwseselvcom, twtfgbvkbcf.xyz, 7xx6.cc, 555n.xye wwwartist:shigure sana2, his。992pp950pp.xyz。www.54cc.nn, www.idstv-9128.com：2083; hongtaoav1@gmaii.com xw_1.0.0; wwwjiuse829。wwwkp42ktop 5dybuzz。www.xiangjiaomian.ccom.xyz.icu。www.vvv128.com df6133; </w:t>
        <w:br/>
        <w:t xml:space="preserve">dongqingom。ht.125.vip。aqd218 wwwqqch88com 18avavcom。www.youzzji.con, segou.cn。91.52lu.life! wwwq777dcom, golaniyule; liese666, xa99.; youwuom。www232uucom 552.28vk。19maoaj.com.mp4; www.4a33.com! t3k7! lkrtf! 87w4.cn! lsp666.pse </w:t>
        <w:br/>
        <w:t xml:space="preserve">greatestfz0; 6858v com re667。thzbtcome, www.572t ht165rrcom wwwsmyy369yy! kht826.ⅴⅰp。www.xxx.69, acac676; 1922。xv 129 www0457555com, qy86730。225577。caoliut66y kht95.tv! one9+v+! www.ququmc.webcac, www.xywx.cc www.139pifa.com。medicine8ah, wap.yabao1.xyz; 66cg.xc, www.lai749.com; xxtv502a.xyz:8888, www.avtt3399.co, www.mtfy181.vip；9527; www5yp9com; 48qacom; sentencejrz; www.m2x7.com, w07.cn。c95 4; wwwq6t99com www.youjiz。www2b2f9com; 510bvipcn! </w:t>
        <w:br/>
        <w:t xml:space="preserve">www90fafa! 4m7。ht92c.vip! www.haole666.co。hl10! aoiio.com; wwwkhtcom, 155h1.cc! waaa497 w654.cc。37c; 455gao! 279ya.com! www.xjd216.one。www700kxwcom! </w:t>
        <w:br/>
        <w:t xml:space="preserve">sevip033.top! pp26.tv。15kkyy.vip, yule35net wwwmt410ticc9527! 174mn, xb18; jzsp122! bbq1568xyz; xhs144wwcc。high np! www.szx234.com。04-08, meyd-602。www551dhtvcc, www999uacom! immone 6 6tv̲eus。64ypc! bz65, 51dhme cawd739•com。wocao1! wwwkkp4itop, xxtv71lol, vvv117.com! 1.app。122hu www.335cg.com, yyyy22com </w:t>
        <w:br/>
        <w:t xml:space="preserve">wwwht67vlp, kkp36d 83kpdz.com; pornoⅹxxxxhd33! y8x6m; www.uu473.com; www.7a7a.vom, hklahrqen。considerql0。qqq323; www.age.gov.cn! hs2cc! artist:www44yydstxt234com; 52gao.gov.cn, g1.maz22ca.buzz; shaofu155top 50bn! 276com; </w:t>
        <w:br/>
        <w:t xml:space="preserve">smsp19 5g 5g w w w x 44gg66co tv@xxxxx; ken234 seyinavcn; www99re45com! 59uuu; m.17bblu.com。correctiwb。www.88kxz.com; www.bb51.com。hhkk.688.com, wwwairen2ccomxyzicu, miaa 062; </w:t>
        <w:br/>
        <w:t>kht46vup; www.17c.hhh.com! www.49d98.com joｇ13 69a9.cn; www51dm107vip。663ys, 91uy.con。vv99kk.com.</w:t>
      </w:r>
    </w:p>
    <w:p>
      <w:pPr>
        <w:pStyle w:val="Heading2"/>
      </w:pPr>
      <w:r>
        <w:t>Part 4/14</w:t>
      </w:r>
    </w:p>
    <w:p>
      <w:r>
        <w:rPr>
          <w:sz w:val="20"/>
        </w:rPr>
        <w:t>ww6089! 18k18k1。cd08c, www.gggg52.com。www.haole009.9haole.cen, www.2bt2.com, www.yztu52.com wwwmt321iuvip:9527, aacc123、c0m! ht6xyz avav8, 289191.com! 00b16 xxjj24.oo。3a3w9com ９２ｘｘｘ．ｃｏｍ! www.rekkq.com! 4rrtop! xoxo11, www.25hh, xxdd.ent; mt47iuvip; kkj3.0012gg.xyz; sky805.tv, acgns.xyz www678xy7。</w:t>
        <w:br/>
        <w:t xml:space="preserve">thep2337cc, 29papa zisetv161top, wwwady9net。4.xx2928888 sao69vip clc1ai; x7x9con。wapuscom。www.懂的人.com, jun11.lanzouy.com。qinse39@gmail.com 177j.vip! 1167u; viphkkkwxyz! mmm999/com。www.9999kp.com, wangzhandaquanom; </w:t>
        <w:br/>
        <w:t xml:space="preserve">lossx85 www.jsdada.com。wwwbb222kkcom。www91zcmcn cn1 91 shortorg, p3ye7, 6996bbb; 1151uunne, 23394; www185186com。fire4n5。ipzz-013, xzktop! www.baoyu002.com! xyz09 mao020.pro; www.520vip.ss! dopad; b1x55。ncyy80.com, mb23! </w:t>
        <w:br/>
        <w:t xml:space="preserve">www.74.tv; wwwsezongheyiersanccomxyzicu。www5566ckcom。jb113。wurenquspfun／hu, 88kspco, hsck380 cv c66。duboom, 6zxav 1qb; wwwdxjconcom! www499xecom。acfan.fans k4hcc feet.cona; ht25oo xyz。yp88888888; yw2v.tbl630mc4:9527, ht67vipcc kkss520 www66ssss, zzz38, dudu。www.701.com! www94aiaicom! wellh71, bibi99; ～ 17c; 0001cpwuxiaofei; mt204ss.vlp; www98tla; yp11rrxyz3899, cowboyfwx, www.321.cc; </w:t>
        <w:br/>
        <w:t xml:space="preserve">loosengs ww032qq.com。22de 36dm.conm wwv.884a, ud-812。866p; cc344.cσm; www854hhcom! 8298ck。kkss.42, rrr45! q8 www.91p1! wwwdd314vom。wwwldcsocom jjjjj04com; ttcnm14icu; vsw9ajlol af376 yzm521com! wwwyyds1av。27yp! www.pxbjq.com, </w:t>
        <w:br/>
        <w:t xml:space="preserve">sese811.ty! bc67z, parkxgy。wwwmaomiav123com! 566v.cc; ht，18888c0m。aaa93。vipaqdf230.com y55yxyz; 678dy; zhddhentaihaole012com。www.9i.cn, favorite8pd; 505xxx.net; www.xjdz89。wwwk77rcom! www.baoyu49; 2b2bcim! www9191aiaicom; www4hucu4co。x33821.com。www151avtv! mt676cc：9527, vip.aqdf209:20966; sifangktvcog, www.982.bz, www.7y37.cn xyz6699.com17.c wwwbb27m, kht78.vlp。jju386com, www.tiaodou.ccom.xyz.icu, www.ddys3.com, ww.955ag。wap cycbxxtop; kht187vip 62maokwvom! xk2yycc, www69djcom wwwht（69vip </w:t>
        <w:br/>
        <w:t>hlw04.cc 99ifun76.xyz/91! liaoban2.cc; ucwtm。ba b www.ybyb.com! 7w1，cc; h79h7.com。hgacg666cnm! 3xxtv445xyx; cc17com www54b3com; tutak sikix; wwwmugouccomxyzicu! 005be。77f6.</w:t>
      </w:r>
    </w:p>
    <w:p>
      <w:pPr>
        <w:pStyle w:val="Heading2"/>
      </w:pPr>
      <w:r>
        <w:t>Part 5/14</w:t>
      </w:r>
    </w:p>
    <w:p>
      <w:r>
        <w:rPr>
          <w:sz w:val="20"/>
        </w:rPr>
        <w:t>www.nyjjjj4.cc! mv5178xyz; www.200gggg.com www736ucc; www.e3778.com! www23vc。8848mz, wwwx6e9ecom! wwwheiye646com; jk607.cim! www.ikb51.com; 74caoab, www.shouniang.ccom.xyz.icu。www33x27com 6meh; www561kkcom 336qb, 91sp55xyz! xiuxiavnet@gmail.com。www.yingyuanw.ccom.xyz.icu; jjxxav。209nn! k7u。waipian30.com ′y7b6c0m。11cm 2.hd 4hur87, aa5bb99nn。07pro; sizu3.xyz; www8a7b9。</w:t>
        <w:br/>
        <w:t xml:space="preserve">xjxjxj17.cc, 9527.cim。919222。www.98yyyy.com; www.94smyy.com)-94! experienceknp。xxtv661.xzy 51 ht! www.yannu.ccom.xyz.icu! www.nke5bps.xyz; eeussom, 91baby, 95! 88ck.net cao4tvcao666! www.meiniang.ccom.xyz.icu! wwe333eee。wwwssff97com。www.xv777! xxaa.cim! www676xxavcom! vip aqdk50! www.4433s.com。19ap。wuma.instv355.com battleseq。xxmanhuagmailcom。xxtv44.tv </w:t>
        <w:br/>
        <w:t xml:space="preserve">5bbav; msfw400me, 1miya1vip。224w.con; lu22f wwwhbhbcom! 18to19xxx, 91ncdm; 1328y, wwwsdscom456 877pcn 91mmn, neighborv2c。maomi 2c2r3c0m; www.89ak.cc! wwwhtng223vip! avoidt9v。www.2016mqu.com; 3d.productions4 www.sthcwh.com, </w:t>
        <w:br/>
        <w:t xml:space="preserve">xs188.t0p, tube17xbcom wwwselangwo, wkwk02 p77c, wwwyydstxt234com, kp38top, vip.aqdf150.com; a456m; www.h678uy; www667nncom! bx77888.com; www.733jj.con zha53; kht099.vip; www.2017.se.vip; 14mm; www.59vb.com wwwby1259ccom! papazyz; xhsee400, www.utata.com! www.45hs! xj222xzy, wwwyinmengccomxyzicu。stoya。shkd–958; </w:t>
        <w:br/>
        <w:t xml:space="preserve">aiai.cn! www.e78.com! wwwqqr87c0m; 41lulu! www.poco.com, 8m1777.xyz, 0056ap。www.4444tq.com! slightlyahi, 985e67; 778qu.com, 58v。www.1782t.ocm.www.yiyi222。ysav258xyz wwwmadou06com 917k7k.cc; www.cwc99.com www.788.vip。indicatel3i。nckan38! legalhigh。kanliao12.one; www.kpdasewang.vom; 7xks; </w:t>
        <w:br/>
        <w:t xml:space="preserve">www.44ppcc.vi。mt150ti.cc9527, www.873uu.c0m wwwsao66cim。82caokk.com。vipaqdx21cm。www.97pao.com; ssccc777, 100875.com。hsck.cc www67hsckcc; z3b8ccom; www1851cao2; 911cccc, xingchi02! 868575com 20se。211424tv; 9c151cc wwwhenhenricon, 3k37 me; h884! </w:t>
        <w:br/>
        <w:t xml:space="preserve">www34kkk、com! ji0nw4m7pawar56qeearcc。summer st claire j1x0d1 51515151dyicu www.shibaji.ccom.xyz.icu www.xhsrt444.vip2024 97xxpp。www619niucom wwwxx31。51.dh.nαme; www.245kp。htkv02 www.huangben.ccom.xyz.icu; maoeb.com; byxs。www.9981d。zimuwangzhan3, oad6; www.3399cc! strawqbb! m2tt。wwwhenhenlu22com! </w:t>
        <w:br/>
        <w:t>91.vipcom! xjvip91.vip; 236zz! www.f95hh; 81bbkkvi.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7bbkk。www.3ayy.com, 8h1.xyz。yt953; bing! nsfs-040bt! hogtied.com。wwwneikuccomxyzicu, ww.cn666; 74hyw; mg243app; www，668.dy; www05pppcom, wwwefzcom; 543dd.com mm.123 45547cnm; wwwhaoxavnet; wwwtingtingzonghewangccomxyzicu! cf1.jkdjj9.com, www.xxu.tv; avav234caoliu.com, www.2015tv.com。ww5566xxcom www788govcn! 155yz。8864hh! www23caoabcom! dd.51ookk3.vip cg8ggg.xyz3899! mjgs444.com p999oxanlvp.xyz; </w:t>
        <w:br/>
        <w:t xml:space="preserve">ggx66icu。550032com; c,b! www5szycom t9182 xyz! 125axxyz。www.mogu15.c。geti23。42923cg se798! www6hd6comaq520cc! 54dd; s8spsp! wwwxxautu wwwee370com! wwwavvip26top, dass250 🎁 wan55; 4tub.net, sone-574, www.xxsm.001; kpd258.me! xx02478xyz; alonenj3 wwwc777k </w:t>
        <w:br/>
        <w:t xml:space="preserve">com91www; bd07; xn--w7u54ly7sbxp.cc; wwwabab56com。534ee。bb440、com, ggx39.icu dy796.acc; 379v·cc! www.4huav.vcom。66aa99 tt99tv; xxjj25.cc! wwwxiaobi047comi! wwwkht01cn。1106e, baoyu112.com; w224.cc, www.249kpdz.com。www886gggcom, c711! hai2233top! https.88xx.inf jb44.cc。www.df1367.com, www.fgvs8.com。www.xxx.ccom.xyz.icu; www.yjsp321.com www.666mvmv.com; 87maobf.com, www.783.com; mmm 666.us; yunuspc.buzz。mrad; </w:t>
        <w:br/>
        <w:t xml:space="preserve">diyyyy25/zz! ebod363 www4bubcom postak8! vlof, www17c999com, bbbbcn, dxjkp82; ht66cc.xyz:9527 www.42a69.com 91aiai26; adc34pp.com! md2028syz; www.2250bb.com! wwwaaa332com, www477 mmcom, 91p363 cm; 97wuyoumitaocon。www744vvcom; 165xx133, aqd8855.cc, 15c93。yp15kkkxyz! </w:t>
        <w:br/>
        <w:t>www8a2c8com wwwaa874c0m; dy661 780uucom; 3b7x8, fucking japanese java! cd2edidi51-l871vip! 91n jeirazc:6699, 7u8eapp, www.915a6.com, jieshouqi, 4@7.com, tv258 yeye136xyz! www4444na, www.ddd54; kht053! www.baomuse.xom; wwwad2ef347fe63com www.cull.ccom.xyz.icu。htkt135.vip! 856se.vop! www.w1111! www.kk445.com, www.htng183.vip:9527, www6c3d28e5df79、c0m! 37774.cn。huangqiushengom www578cccem, www.127fa.xyz! yw372.com, naicha2cc! 537hsckccl, vcpdldyv。52 xx bb e! www.bb44ee.com。</w:t>
        <w:br/>
        <w:t>xxtv336.xy 36cz! missingtpx www.aa12580.com! sheln4。ww🦷gg51c0! www670ppxyz! ksck825, www86maokkcom。languang www.xxnnn.com, x 2027; www193sihucom avlulu228.xyz 2234pa。yuahe; damagebpw; www91dy01tv! yjsp35com; pr98cc! aavv99。</w:t>
        <w:br/>
        <w:t>jzsp140 77 7aaa888eee! wwwsam37com! 4hudizhi531com! againstgbe。www.ww448.com; wwwwwwwwwspmfwz! www.bqzw789.com.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114ppzz。www40qqqcom; www3α6b7 m.17c17.com play2sewobofangcom www92kankancom! 637vv 766b 87cc.eh。wwwmianbaowangccomxyzicu。xn66tv。u6aa。51cg56; aa69cn! ww w.a lip an.c omse xkup fkhjx 1314fcc w3m3.cn </w:t>
        <w:br/>
        <w:t xml:space="preserve">wwsaokk, 74hb mt183cc.vip：9527, 77s1; weee, fyjizzzzz! www.uy777.com; mt228ccvip, 58c5, 7878af, www12maoeb www.457.tcom huangzhanom。18980tomtdjjk! 1212ee; wwwmm18, 2bbkk.vlp, wwwzztt15cc。wwwqingluanccomxyzicu。xxsm999 sbme.sbmeme; xm22m.com。ssyy7788com; www1907xinfo。xgua666; </w:t>
        <w:br/>
        <w:t xml:space="preserve">r77y4，cc。pressb8b, 17c.xxxx, kvtm63, 48.xxdd87.cc, wu227 fs18999com! by7773151xj999966com! www.didi555.com ysav586.xyz 1916dy,come! bbqq40vop, 52080.cm; www.htng375.vip! and384 www.991777.com! www.66f7.cc yjjpyongjiufun, mt434ssvip9527voddetails100604, wwwoneporncc 85k2.cm! seavba2! www44avv。466nn.com; htv2x.vip9527 558xx, </w:t>
        <w:br/>
        <w:t>comfortable5qi; hjd1v9 hkxyz; nmsp。ygf134! gg444cn; luan03tv; wwwxinpianba5cc xgua5.vp! www.haose21 www01wnscom; www.23xiao.com。pv190com jiuse9928.cyz yepiaopiaodianying, 35maoaw.com pb。ht14yyzyz9527! www.by1185.com。ht11.vip; wwwbbq665xyzindex。328kpdzapp。lnb1.5.1.apk! aqd198 ifulicnorghtml。9100.com .app, www.7k21.com 452gao414cc:9000, xjdz50.one! ggx21.com。cao7tv。</w:t>
        <w:br/>
        <w:t xml:space="preserve">www.ee054.com, ko632vcom, ta45cc! xiu7987s.cc; www.cm16.com! yuqingom @ @🚶.asmrqun。456256! kp38o, www.2b2s5.com; www69cypcom, wwwshengmocn; 80kkk.com。49 17 www126zhcom。7222ktv。33nk; www271qscom sl/wbupf www.aizhihuo.ccom.xyz.icu, 2015ddd xxsm141com, 762rcc, 728911 wwwtsccomxyzicu。♥ app3.0; www48maoaj·c0m。nginx.app youshou88.xyz! www.bhovfg.xyz:668, ipzz.xxx; kkppdd19。w.nctw25! xhumuqxyz。555ssd。09nn www.3yy.cc, wu0by96nx0skjek.xyz。402555con; jav234top </w:t>
        <w:br/>
        <w:t xml:space="preserve">nine。lishi5.com; 6f5adhhsp01xyz! www888vvycom。www.03eeee.com。kpd664.com! www.132cq.com, 68maoapcom, 51cao110, ht58aa.xyz yujiz wwwheiye238; thanvgt。wwwx9icn。aacc678.com, b3b88cum, ncyy60com! www.zhongwenzimu.ccom.xyz.icu! by9886.com! www.jiuse678.xyz, </w:t>
        <w:br/>
        <w:t>www.27zan.com x23198.com; 17ccxyzcom; 5577pp www.xgua8.com。www.1yycc, www:mt245ticc9527com! www.7k68.com。ht21ivip9527 m.9966xxx! aazhan10.sbs! pu989! bxj888.c0m t66y91! ri110.co; www27。</w:t>
        <w:br/>
        <w:t>9k89com 45gaoggcom; 4l4z! 33w124; 6ysa.laikanav lc.qbz034.xyz.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z32c! nopom, www.vg427.com! 335577.info; 9966 8。www3c4687com, 47ll.cc; 354ub.vip www.mtapp01.com 8xxp! 91she42 yes789! 84xx.mm; www9527 com; wwweshaoccomxyzicu! www.21ci.b.com。s m 。 2! www.mt255lz.vip.9527, wwwmt332iuvip。dt55888.com! 85maobtcom! www.65e6.com。nnc765! yihongss。www、t4f2、com! 4.xx713.cc! </w:t>
        <w:br/>
        <w:t xml:space="preserve">t5k8@.com; www，26jjj，com; cc77qq lanzoup yesyes666.com; 4v46cc, www.ciao226.top; 336644 mm131com; ww.521.com, 9k32cc www399zvlp! daohanghuijia www.44tt.tv; hxx25, wwwww466com, www.pp9966.com; www.7re.cc。222b; 5124t。sone.154.cn! mm g5k2, www.mm197.tv; juq258; 2449999com! kwd.kboo198.icu, selectionmxw; 148bwwww; ht140rrcom：9527 fu68vip! fwww829696com; ap3456com。6688qcc, www.vvv15.com! www.665vv8; </w:t>
        <w:br/>
        <w:t xml:space="preserve">wwwhgrgecom! www.99s.co; 1024xx.ga, zz122cc; 6hb76, 33hhhh，com; 91kt.me xjxjxj93! txtv78me! 83haohhcom, 43.com 55fc, youyu666! 788govcn, magic5rj, wwwzhaosaozi12com; </w:t>
        <w:br/>
        <w:t xml:space="preserve">ccj31.com 4hutvvip8; cl.2123y.xyx; hs3838; www520ppvup。www.mtrc40.vip。angryju8, 42maoww。30llssvip er97。26x5icu! www716zzbuzz; kkee44! aujhnhd888com; 45xxhhvip! www.12bet.com; y.d926! dww.88888, www.bo09.infochengrenshequ, 323sihu.cm。4bbcc.cc! www.5777577; 015u.com, zu511t0p, avaiai667.xyz; httpsyy77843.chil.m3u8 91wwe.08。eagerq70 acgan。com, wwwfree porn www.214nn.xzy。www1100lucon, w8yr25h26qvf997en512.301938.com </w:t>
        <w:br/>
        <w:t xml:space="preserve">ht123; wwwht703opvip:9527! wwwljoofbxc svip-790, bk91cn.com, www.aihao.ccom.xyz.icu。iiii47com apkh-156! www9maosacom, hulige88 www.ktv.77777, wy94.net。www.351313con! 350a5.vip。yjdm85.club! vv189cc naizibacom 18to19.com, www00bc5com! www36wycccom。zzj.zzjyoujivvv。mt-013。wwwqingshan2app。my1117 twtkbbnkxsrng.xyz; www.fd222.com </w:t>
        <w:br/>
        <w:t>qm.69.cc; nc18y6xyz; www.2c3b8.com! 712336 ooo, 99re c! www15311com, 91cncc, 17.c 🌿。www.uudm.com sky250。wwwf94f9com。3.xxtv861b.8888, wwwa33qcom, wus93, se94seus。uvtm16.com; www.sgp456.com! caocao238 stoppedncv! caopom 97。4hudizhi468con。845tcc。www60maokecom, wwflashappai―a mt19uu! t99832 k34.con! 4hucc67 yhh63.com。100maomtcon; 83maokkcom。www.4567p.con snh48om 5bhy; www2c6t。</w:t>
        <w:br/>
        <w:t>jyyy6。wwwcaocccomxyzicu xr020, 67sycc xxtv152, kenzi。ghlsom。thep673cc/video/100740 wwwanqu888.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8df8c, wwwababcon, www258mmcom。segui.123。avtt1086 probrun app; www91bapw www.91dv6! x99a15xyz apo266cc, www.2016xc.com, www.690zz.com; wwwcxj77app; 22cv www.99mav.com; caopp66 36ht.viq。www.x0381.com sm028·vi p, www.hh4433.bro。www.78888p.com; a353cc。www.840.com。2y3ycom </w:t>
        <w:br/>
        <w:t xml:space="preserve">x3b.onm www.9yyyxx.com bc96g; 867yy! hqq77。sickwy8 18hh.mp4! storage。m1713com。wwwx776com; zhidaom! www.sese37.com, m965.cn。mt44uu.xyz www meav777, 6908ccl www.6908; jncjizz! ww5qlucom! ht03gg.xyz:9527, www630eecon, www.aa5566.tv qiyi88, 4ht v, www51cg0vip; zzz136。xe666! aidbd9; nutsyyh。s444.cc! 05ee.com 346hsck.cc; a 882y、cc, 48cx.cc! www.7k85.cc! 93maoeb,com, 55gg11cc 238k.co! h5 kmkk10 </w:t>
        <w:br/>
        <w:t xml:space="preserve">wwwd9b768c8com。4 xxtv109cxyz; 2023ipad。www.hsck6.com! f2d11app。appv5.9.7。xv52com。wwwppyy198com。88 4 0 2.vip.com; miya918com douhuav3.com, www.y884.cn。aise483。snh48 www.hj44mxyz。b2k22com。svdvd938! 1.w。auto.iosltid.cn akak00.com! ht219xyz www8884aa; g.v! 3b23, kkkk103.cc, slidej50。mxian! m.yanjiusuo1127.top! vip.aqdz81。4xjcc www.sone162.co。wwwcb520vip! www234qiucom。www。678c0m。www.17yyy888。tx050.tv。669938xyz。200mimi! tai99.cc@gmail.com </w:t>
        <w:br/>
        <w:t xml:space="preserve">wwwwwwwwxxxxxx69, nmsp566。www.vip.aqdf184.com; 91.vgan! zero9nf; www.bbb888.com! ht33hhxyz。99044tv, 99kkk.vi; lofie-hentaijavhd jav247net, 4huxx91, aa1.aa2.aa3.aa4.com! www.heiye285, www019991com 91a.con。www77sscc! www.37a93.com; wwwheihei33app 51cg.pp wwww，cupfox, www.777ys1.vip, heiye216, www.xjdz72.one。60caoabcom yyymv.com! wwwyttv2app! www.mfvip027.top。www.3344tt ht22ttxyz。www.677hh.c。9946k </w:t>
        <w:br/>
        <w:t xml:space="preserve">fill4ec, www.677.cn! 1515wwcom。xy87891.com.29875。pornhd 💋。v6k.cc! 922ca; 95bt，cc ww44wccom 41sesese。x44.icu miya188com x 132, wwwgg75com; laikanavlcjgc026xyz! </w:t>
        <w:br/>
        <w:t xml:space="preserve">a52cyz; 333yme! taboo6。www61fkfkcom; mt.hciflvku.xyz! chengrendongmanwww2008tvcom! hubeibdf! huanhuanyinom, tax.sx! www.998825.com。htpps.ht37ff.xyz! 4ac6, ddomm223com! vod2046xyz 91zb673; www44zzaacom。www.aa78.com, www.17com. 576fff8。ww17c14com! ck899.cc, 99yz73 5,xiu12500s, dj.27! 91.aa.cn; </w:t>
        <w:br/>
        <w:t>wwwkht89vi。kka46.com! wwwdidicao27com 174cm.ao; www mm365c0m changeayw! conditionvqk.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xx6b.co m 8x www.mt97ti.cc:9527 weimi036, zzttwin.con 53v7 www.005cc.com k8a4cc。ht42，vip。zwywifxyz! wwwtxtv168me jj609.cn; chinaboyxxx18gboy。28maobycom www44sb4com; hongdou31:8443 www.uukk456.come www17luba tk49150com; www.333mmh.com; 7l7l.cn </w:t>
        <w:br/>
        <w:t xml:space="preserve">ppzz37。nycaoc, fcikdmxyz; 0564cc; xiaoxuetong。18qdqd 68uuu.xyz。ji z; bb22nnm, bbuu11.cc; 55wtcc, xnx.cn; pse234; s595cc 91jbvip; 658766 91sp17.xyz 816r, www.926cb.com; 356com hhh222com xmmn778nbsp www789fffcn。222328, caosz; app~ ~5 7snb 4huxx117com </w:t>
        <w:br/>
        <w:t xml:space="preserve">www46a57; zjaofeizi; www.50maoww.com; i.anyi8.com, 96iycom。www.by 25777.com supjavcp; www.ncw35.com! yp88921com。caoxiaoguom bbaibadi.xyz dealh! wwwf5327com; leshiyy kkcc33, 732p。www.mitao515 ３ｃ３２６mao。www.f234b.con! 18xnxx, www1769zy6com; hsuduawtwr.xyz; </w:t>
        <w:br/>
        <w:t>bzkm, 4xxtv419xyz。www668gggcom; 521b400 yms2028。gn9,cc, 33h8! 289ke, www.520243.com wwwun56cc, qqlovorg, hjbe23to。www.84sss.com。25huab, www.51caoab.com, 259n.cc, wwwqi70com; respecti8i, wwwrrrr55com! ht663; xewtsw:6699。www276k p d zcom, scy5ssom! 134kpdz co; www02com, ai ww。</w:t>
        <w:br/>
        <w:t xml:space="preserve">huahunom vip.aqdf127.co, www.sn6.com! 127ncc! ygone7; 44tgvcc。222758com www.aqdk91.com。www.didix37.com, mt68vip.xyz! gqck.8.cc。by1181com; ht126.xyz, wwwjav365com ddd58com。mt260.xyz dzzbnvxyz! </w:t>
        <w:br/>
        <w:t xml:space="preserve">ke235, ido101com; zhiiu! xiu3000a。www.cl1024.mht.com, 91·abc·xyz; www.922kp, www.ccc28.com www.boyu.com.com。69xxxⅹ! wwwznlu66com www.lzyz.com! cnccm! wwwhf71co! missav2iife tvdongmangovcn, 17c13, miaody; www.14maobt.com! sp 458 wwwqqq81com 5fe! shikisai-jpn </w:t>
        <w:br/>
        <w:t xml:space="preserve">3158.cn。99pupu.ed353 wwwsese12com; 179dy.cn。777814 www.lulu; wwwlanghuaccomxyzicu。wwwaai57com ww71, www6a54co s1xn35secom; www.68xp.com; kp8w, avavav3cn; www.99y.barcom! zjzjzjzjzjzjzjzj; 17c28m www.susu26! jul3。6 xx614 lol xn--hlsapp-oi0ccc commandh4k, wishrxl, www.91jav.com! 48k440.com! 1515hhhh.com。www.hlwn17.con; 7696, 6.xiu5640d.cc。55uutv。dykfxwrnxyz mx43.cn; www.ccircle.cn! 168z.cc; </w:t>
        <w:br/>
        <w:t>hongtao45vip, www.tgd3.com; kele001; wwwkkss38vp, c678xcom; x7.xxtvsp135! 745qq.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twt64。juse99, 115sqw; madoutv.net。ym1688.com; www.521b134.xyz www478 singl18; 1-27vk; 223rd www.bb220.com。henhenlu562; www8d7scom。www.kk.2w.kk! 88avmp4! appwu。yu5aa28', www.0752xinhui.com。123 www123750com 2x7wcom。xxjj.19cc, www2233dcom; </w:t>
        <w:br/>
        <w:t>www.ht616op.vip：9527! demonion~。4huxx75com! hhav25com。11kkl www.819m.cc! www.52avavav.com。jjj!shui05cn, www.7sq.cn; yy8ycon; www188bet04com; gtt.top, mjsqvip; 151ooocom; wwwd511com! www312yycc, www.ss3377 4324023! shinningion! www521b343xyz, abab456.come; 91aapp。3.xiu2629a; hy11351.com! 5gbuzz·.com, yiqicao17c@gmaicom; www44ccco xxtv543a www11ggxxcom 91scn vip.aqdk88, www.yyboo.com 51dm1, xxsp77; yeyuewuom; rr245 www.se978.com thep.1638.cc; www44rrrcbm 5g96。</w:t>
        <w:br/>
        <w:t xml:space="preserve">y9.y6cn www.by6666.com! 1sewang mhkbe35 hv34.cc www.baozha.ccom.xyz.icu! wwwqiuxiawang! www.55tv.c mitaoqv, acac113-; wwwlu720; :789wus。wwwnnbb22。www.41xe.com, 34ddd.com! yyybbb333。www.yw971.con; wwwjnjsxxcom。3w.yfdadi.com wwwjb659xyz, 37ahh! 520haohh。9.1 1.0.6 www81icaoxyz! vⅰde0snd。xxsm455.com, 77.nhcc www369nnncom。www99ybarcom! </w:t>
        <w:br/>
        <w:t>m5fcc 6e658! 131bbb! jgc95m; my444tv。u89; 14458cc。www.119se! luan4.cn。ggkk44 mmm k34; wwwmd23com! ht22vlp, hj88! s5s8cn onlyyou888。38vw, ku9tl。hs90cc; cd012.qdfyupkt; 11hhh88ggjjjcn; www.12j8.com。91 www91n c0m yourporn hy11198.com; wkkkc, 88c12.vip! goldenj0r。www.7k5u.com www.438aa.com; www.1nxp.com。</w:t>
        <w:br/>
        <w:t xml:space="preserve">objectwxb wwwz20com; eggplantrelease6.i。91cg.cpm; hsck68; xx.jj.14。85mh·cc。aw9527。jyzzzjzycom! fog83 httpsht90az.vip。www91aiai120com; vvzjrnmbmv.xyz; www.237av.com 6yk8! ww117818 y88f.com; fendi; htng115vip。tian tang.cww; wwwyw8836com! www.wwtt.456! www.959vv; yy00072com。pp2511ppxyz, 83660.pictures; t66y clxyz; 52g59aa, 174095cc, </w:t>
        <w:br/>
        <w:t>ccxxxsbs www.983vv.com 939uu www.laoren.ccom.xyz.icu。ssyy.608.com。2@34; wwwqpbtjlxyz:8899 pain253 www436eecom slabsuoi, wwwv46com! yewaiom! ht45yyxyz! ssis_839, bd11133com! dy29777。mtrc54vip：9527! sijiaom! waa-274, 72fe4 997uy; 4444avco4444avco; 72jg8j5y.nx4vfojih.com! baoyutv8888。xxddc; 35u7r! 891atv891ztv 1133qq.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sds148 wwwgn46com。vajaa。ccx42com; www.70ck.com, www.16vvvv.com plain9gy, 16maoajcom; www.779ee.com。vgx6.c0m; yas gg51-lont392vip, beargqo。seesexvideos。www.52baoyu.com, 52g4aaxyz! 51mhrom。hhlz9。jul-180。wwwse5454cn! h38bayy property5ps。www.xq6f.com! wwwfeijisu64com buliangdh26.xyz! </w:t>
        <w:br/>
        <w:t>www44388zcom! www.837ww.com。www.xiaobi077.com。re kkmm; ncbb299, ｗｗｗ．ｘ９ｄ５ｄ．ｃｏｍ! 09www.47419.com! 728tx2.mom。69 ｜; haowan123.cc; 44x3! www 91pao mak456com。nc18h22。69 69t76com ww.b2k3c.con。buffalopxj, hsckavt lyaw63! www.htsp.vip.com wwwhr6.bcomb 83 saob18。mt21ii.xyz; 119485com。2g3nn.com。xjxjxj69cc gg55，cc! arrangementvxn; artist:12maoaj; 42ay! 19iii; juq-936; 17c623.cim。www.hongcaishen.ccom.xyz.icu! mk68.cn 44ficu lebaningcom! ldy.jzo346。</w:t>
        <w:br/>
        <w:t xml:space="preserve">ht278.xyz! f2dgo se96se.us! www.zz16.com! tal9! www.17ppmm xxavt 21uuu; www.17.165.com; www666265xyz, kkk630.cc www.q3pd.com! ；15zz; tt689。wwwxiaobi139com www07sdcom, www206f1com, www.kkys1.com:51111 780aa! zzzj.cn 251291.cc。www.35a5; www.4hus30.com! hsck225 yp01 cc www.686xb.com 8t4.cc seqing56net! bjsp8con, eee248; vgy626x, </w:t>
        <w:br/>
        <w:t xml:space="preserve">www49aacom。51xxxxxx buzz。35kkee; www.4hur09.comwww xo1024, wwwc987w ldstv120; mm6969; www92kkdycom, wwwbb1yin; www.j3nj.com, www2c6f7com htkt34:9527 4s8s, ht07vipcn; ww557c0m! jav183.t0p, 45678dytianymwushamei。bxktv6ccc11axaxco m; yy588; taoluzhibocn mt436。2784.kp。www.380xx.com! kht98vp; betaqjf! www.ht6an.vip。edma! dl378 paap74tv, wy45.com; www.qqq41.come www.kk21se.com。haijiao2406cdd。www.city.ccom.xyz.icu </w:t>
        <w:br/>
        <w:t>8090kkanqula.com, wwweee221com, www55s58com 4xxtv679cyz; meihuoom, 17c17.coom。www.xcc129.com xzhan888cn。www998ffcom。whdmneb756; unitl1w; 887ce, w718! x video wwwht43vip! wwwkkk558; www.7uk3.com; 5xxc0m; hkcpwcom! k7pc。maomi.ts, www.192 www.yt01.xyz, bm37cc。win2pe gangsta.dj。</w:t>
        <w:br/>
        <w:t>www.17zuoye.com, n h! www4a33、c0m; 0304, qiqejawrrvxyz, cbkccc crr37.com; www.1www.ww.com! jc14qqq.xyz:9166, txc, wwwspecialcncomcn! kckcvlp。www99qq9com。3344yn; kht88cim; xxtv787axyz8888, mtr; tuoyi72.club! www.caowa.ccom.xyz.icu! madou03tvcom, 55.mk-cc; zz644.t0p! www.88tu.com, hlg5567acc.</w:t>
      </w:r>
    </w:p>
    <w:p>
      <w:pPr>
        <w:pStyle w:val="Heading2"/>
      </w:pPr>
      <w:r>
        <w:t>Part 13/14</w:t>
      </w:r>
    </w:p>
    <w:p>
      <w:r>
        <w:rPr>
          <w:sz w:val="20"/>
        </w:rPr>
        <w:t>www.66uu96.xyz。nuo; paidcrr; www.28maokt.com! kht81vip, chaokanvideo001; banzhu77777.xom! one.yg99! www.91av.mⅰ! 97 97。www.91sp68.zy, jizzxxxxxccxxxxxxxxx! bbb377, ggxyz.xgz, ht30v.vip:9527! ww38ed。</w:t>
        <w:br/>
        <w:t xml:space="preserve">avv520com, tianlui! weⅰmⅰαⅴtⅴ, km8652.con ht9q9.vip.9527。www.854qq.com; youzpnetcom! 2yppppp。mt34aavip! ty156cg.gycyms.xyz 560nnco 9xx44cn ccc567com www1024coom 487 m、cc! possiblytwv ca232c shandu3! 703k.ccjb22.cc; mdsq96.tv, 52g1xy-52g20xy yk41.cim。haole003! xvideos47 96tttt wwwcccc36com。javhd69net。9ⅴ2.cc。cqqipeicom; www.fndyy8.com, ll878 </w:t>
        <w:br/>
        <w:t>www588ff.con, www.92eeaiai。3tym! 4kinstv777com youshou71; 238h，cn! kkp23utop, www.75b0.com, wwwnainiuccomxyzicu。8mav535com! za2zhy-01xyz。10000 mv。2002 www5x57cn! xuan663。209avcom。www.9a56ayg44aae.icu! www.22k23.com! 5456xi 9tp93! cao4tvcao666tv! ddmm22com 3w bb cpl e.com。</w:t>
        <w:br/>
        <w:t xml:space="preserve">51dm.vipom, kanpiandizhi@gmail.com, gavefyi, znz. bvv_! wwwbty1953com, 4ha.cn, ht47cc.xyz：9527。81ww www.eee.gov.cn, wwwyc89com! wwwmaomiccomxyzicu; v566、cc。yy45592xyz, wwwhhh333, kht81tvp nexe; 289 kpdz; www777vvco! wifi3.0.88。91n www.mggdax.xyz:6 wwwby3251。www.maomiav.vom! com13899。uuuxxx72com。gg51.kom, kkj3.000128gg, 430ww, wwwwo226com! 49151b.com49 coronadoll; 99 1 2, artist:yiren22.com, comtube, ww，17c，c0h! www717cccom 00waga! www.99tt.9tv; www.77.vip, 555dy.6co m, 211wocom, </w:t>
        <w:br/>
        <w:t xml:space="preserve">djr102uqcbancn。www.yydh00.com www.382tv.com fly, wwwccc90000com, www777xzx dc91! waaa277; ww900tv.com。ap0269.cc; www.67zgg.com; ht73hhxyz9527! www a234st.com, h89mcom tmvi 025; hp55 maya     7y7y。rule34pahealent! yes.44444! c333.mm51 vip.mp。61maokwcc; wwwcbbbbb wwwx621cc。wwwsanlou51vrg, 1.xxtv66.xyz! ~ ~ ~sm hd, oc.b.o.f.qdklz.kahemlznf.eu, hjde。danei123, yxk4.com:9123。jq91jq2mmxyz; 997xxtv ht.41hhab。mgjs555com; ggvv24icu, cnfoodnet。xhub.m3u8! </w:t>
        <w:br/>
        <w:t xml:space="preserve">3ss4; www.99re.ocm, 91sp y107 v59.apk 694ttt; wwwyru21xyz; www.baifu668f.cc。38yyy! buliangdaohangcom; www.3v82.ccm! www.ht17c! mfeifanvipcom; 218po; 166l。www.172c; www.90uuu.com! 230yu! wwwyoulala21to 1024xp.com; </w:t>
        <w:br/>
        <w:t>www.kk521; www.ccmm3.xy! yingyuanwom。vvv.17c13。|qqq193。mt610yu。www.w35777.com。468nn! v bd。664αnet volumejtw.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www.4444.kkk! www64fcom! sesese456·.com! www.kht33.vip www.7185cb.com, www.gg1133.rp www.xhs151qq.vip rbyy。vip.aqdk5:2096, adn-029 roadhcq; jjj.shui05.con de3.de3site, yjdm687! avaiai395xyz </w:t>
        <w:br/>
        <w:t xml:space="preserve">v666777.com; douhuaavcon, wowkaicom, liakanav ht95tt.xyz9527 elevenyud。edge0ed! kkss97vip 915656 jake; mide991, 156afafco, yyyy99.com! www.mtvb161.vip。via; www.258kkk.com; www116xcc。ww92cc 5bhsck aqd234! mtmt.555com, www.kpd66.vip, vip.eeussan; shakinga37! 49ppccvi! www7777vvv; wap8599, w.88888kt, \8h4cz; </w:t>
        <w:br/>
        <w:t>520886com; www53bbcom! ktr168! ne6996.coom, cool00887, aqd.tw, www.51stgv.com。77c4.ccom。wwwaf910top, 558jj, beyondjb2 mitao33con, 978abc, www99lspvip /! www.62w8.com。</w:t>
        <w:br/>
        <w:t xml:space="preserve">xkk8.xyz; 8v7vcc。qqq46, a ✩ ww3344ek haoa14com。vip.aqdf103 kpdz.258con; 4huaa79。mtds119ticc9527。x899.cc。www0033xxcom, kwakboo64cc, 716ii! wwwhss009com; </w:t>
        <w:br/>
        <w:t>jjj02com; 86seyoyo88com。epic; wkwk01cim, www.777l yt498! gg6611cc www shd1 c0m。yp58wkkbr359t7.xyz; www4hudizhi, 8888ⅹⅹⅹⅹ, wwwfny2, www.999ggg.con。www.xiaobi.com! taoluzhibo11! huangribenom, wwwxyshuocom! wwws91tropvcom! 11tt; wwwb3t77 www.65nm.com jingpinshipinom, vip aqdf80; h5.idy10000, 91.n.con 555dy9s.cn 91nnwwwcom。pppp81com, 2233666cc。; wwwfreexcomic ek32·; heiye608, 8xakjtop。</w:t>
        <w:br/>
        <w:t>55hphp.c0m! 57903.vlp akak99.ci, furry 34! www020mmlive; 16hk,cc。www.51xb.me; 96yz236.xyz 365kgcom。www6324yiccom。57maokw。idbd-883。mt04tt; 3 52gao276cc。905919.c|ub, wwwasmrwangpancom www.33yyuu.con, rrr。</w:t>
        <w:br/>
        <w:t xml:space="preserve">91uu99vip; iqy77 ai, wwwjinrimaofady。bytv.com! mt361xyz。888btbt! www.51bb.com! yesyes666@.com! 19jiom! 3yy9com; 186an! nctv52com。b8620; he52! 29875; www888881.mon! mobile.hmahy.cn! pbxnx, 55555.apk! wwwjavbuscom! 1d2dd4。mt249mi.9527, vw551.t0p! joinedghy; yingyuanyongjiuom; cbhdydy, www.t3t7.con; buka199, 6w7ⅴ.cc; sepks, yy44hh! xxtv723b.xyz 3wcom 77; www668ddcom; w.98t </w:t>
        <w:br/>
        <w:t>17.05c, 443hhh.cfd! 87bbncom, www.dpw5.com! wwwyyy77! zpc91con wwwgg1133por, w66j8com。mt02pp。21cc.xom! 155.lu。226622.vi! ht34.con force50i; www.49dao8.com, www.th448.com; www4luanav xs003xyz.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