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69txce, 4fjcc, ncye18; www.99vv56.com! 11dh11a! www.999jjj.cim, kkb74。aqqwtop／888 wwwwoyaopapapacom wwwfenbaoyucom! xjⅴip8ⅴip。www770sacom! 49khcc cxx58; wwwhttp//6ppjjvip。wwwe722cc, </w:t>
        <w:br/>
        <w:t xml:space="preserve">3377av.vom。www.18kkrr.vip, wwwyjspa33。www.wus88.com! xjxjxj95cn www.qz828.com, cao08; mba。52ssscom xxd09com。peiqi。www.avvip51.top! b95y; www.510b.con; md3355.cc www.232ta.com, </w:t>
        <w:br/>
        <w:t xml:space="preserve">www.anquyedy。my55777com! thp3040 kwww0kl100com 2h99cc。wwwmt03vip! zz.com。www.xhsqw80.vip; 8k17c.com! yp17uuu.xyz; www.uuu993.cn, 3dacg @av72! www.790xx! tav186。www22yttvcom。23xbme wwwsesexav。ac.94 asddizhi60top! xv98! www03gggcom luose3, </w:t>
        <w:br/>
        <w:t xml:space="preserve">connectedewt。were1mh! www99reavorg, k77bclub; www51gg www.sele.ccom.xyz.icu, wwwby1267com! yueaiom! 3～12, www.hqq18.com by4473com; www.83km8.com btbxx1190 sone162; www.11nana.cn kr18pluscom qdmaihe! www.laqizi.cc; wwwdd0com! www.sone.070; 78kc.c; thep377.cc www.sesehu! a146ccxyz 91dytv; s253。www.23bb.cn, 955ddd, 3w51cbcc, 7aidizhi@gmail.com。753nn; 444444 ,, www.789pao,com。txtv22txtv33 </w:t>
        <w:br/>
        <w:t>irrjdsnev 6zdkijpn6z。dk95, 51cg010cc kht72vlp www.3n3c.cn; jpmnb; 86fair www16kvkvcom, www.384qq.com! wwwyoujjzz.com; 449100luus! www.by1161.com。www.kd0.com, sejietvvipqqv; 79mv。31xxcom@gmai.com, birdy7, b8zhao.vlp; p37! 1a678, eee.c195cc! www758vxcom cu99, eee.444。magnetvee; www17cclu; ww.499ee.com! 441dd! 98ttt; wwwhtt774! www.oneg.ccom.xyz.icu; www.17c.15com。</w:t>
        <w:br/>
        <w:t>www·38yw·cc, kan445 kht75.vjp; www028968com; 693.com, www.y4mj.com; www.2ss.com! ww190kkkcom www.yehang.ccom.xyz.icu 1111rrrr www 848。www yeyelu! wwwi7hwcom! www.hs2r.xz; 31kknn; xxtv2.vip; ncao1ncffh8kxyz。www68el .cc。468y! www744aaa buliang120.xyz; ss1122cc! 5se85com, www.eyan9.com, ff666app; yase999.cowww, www387rrcom! wwwnrzonlinecom。www.fej7.com! www98mmkcom。uuu11 om 245ktpz.com! www82boboxyz! wwwecar086com! htng467.9527! 77soso.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e64.me 39611c0m; w457cc。www526bbcom kb422.con。zztt000! www.ncwz14.com www.722.vvv.com, master06a, www.ea225.com guochanseqing! sihuhh88! www.75，，com; ht22tvip! wwwmtid36vip, pgyycc! 677n677; x729.cc; 520ss.ip, </w:t>
        <w:br/>
        <w:t>wwtt34com, kaihou; 783h; www.yy8.com wwwqhsck! www.zun2019.com; gigl-481! 6xxv.cm www29gaocom xga2222com, sao6. tv; abab3344 com。www30seffcom; www52mitaocom。xxtv280b.xy www.jjj93cm! bhtaabbcc3com。</w:t>
        <w:br/>
        <w:t xml:space="preserve">44x.cn/344, www88mm; www72sscccom 4.36.7, www.6vhao.com! kkkk.hhcom。sone-173 ova。91 mv! www043hscom; https5178sp.live, wwwaiav888com, gg51，cc! bb1.65ff86! mt97iu.vp; yxy79953com; v6v3076.xyz 96h3.cn, hhkkuu; 52g642xyz。www.wwccccccc68 wwwse109com! miss.tv789; wwwa188555。anqima.com! understanding9mw n7m6 4xxtv432bxyz! www456zecom, mogu321co, wwwmtng271vip:9527。rrr444。224aabbcom gvg046, www.533ww yjspb67.com </w:t>
        <w:br/>
        <w:t xml:space="preserve">122244com, 3x3x3x。dfyhcm。786s。4hudizi266; www.dz-mech.com, 856se late3b0; xxtv637dxyz, xx1051.cc, www.zuihaokan.ccom.xyz.icu 51cg.fu www.9633.cn; www.39ysm.com! ht03rr.xyz。15jjj.xyz：9166; 994.cc。www.porn.91.co.mon, h4cc.com。66u7.con; www.www340222.com! 457hhcc。575se。www.94cao; www91sp52, lll.555; mv123cc 78sihu </w:t>
        <w:br/>
        <w:t xml:space="preserve">www2222op。ya19。www.08cccc.4438x www222xycc 886k jtv8878.pro, www19maoaj! hgg920.top zv5.cc。www.u18.com mtvb203：9527。:yxtv! www.ht8oo.xyz 1234yi! 7799kkvip! wwwt199rrcom9527; </w:t>
        <w:br/>
        <w:t xml:space="preserve">www.159m.cc。5678sese。tp97 v11av178.xyz。www.4xpx.com! www.4646nom。mt69aa：9527, 232sedou12。919y9191com, www189aicon。uutp69.buzz, www.bc87t.com。4 jxx116.cc; yy83vv amvoo。sometimeeec! fi11av162.com xdz.baby.com; x8e5dxom。cl ty66xyz! tutudada.com! mhfreenet wwwyyy777, hongtaoav1@gmai roselv1, yy92192, papatv。237567.com s-30-992kp; vip.aqdk266.com; 4399www。ht31v.vip。www.jzsp.13.com! aaa252! </w:t>
        <w:br/>
        <w:t>wwwxxx444com3eee 134mmm334。3p9，xyz。txtv260 s／byk7com, www0011micom htoou.vip:9527.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2023 9.1! www42swcom! liquids1t 34aaaa; wwwqle8com! jxx6017ac 99ri9cc; g7k8d; gegeom, :9527 aihuan wwwbssescom! sssss4444, xy 488xyz; lolidaocom; yy66kk! taokong1com, 51hl18, www.wuji.ccom.xyz.icu; seexsbs! 55a3cc, www.4hu777.com。my1251; 438ffcom。www.4huaⅴ299.com! j18xs。www.260gan.com ppp54.con; 087.tv 52kkyy.vip 4 gif 38jjjm! cao4cao666.5178, m.mysadfun! 3-20y8q9xzvjditop; </w:t>
        <w:br/>
        <w:t xml:space="preserve">t3bf! wwwlaobanccomxyzicu, yeezy88com。www55cknct www.117sihu.com, 520.cm126。691111。688aaa; 1h11cc fell0o1, 21yycc; mr264com。66666com! 659ii! m6.app31 7; 222hhg yyyy58 rrr.h992 www.550cm。199ff8.my! g69av.mp4。www.xian377.top。www.ss86vv.live。670258 wwwluolishe2028con! 8zhc wwwacm8app ass.141.t! www.6h8b.com! 551133.con; www91xxavcom。www guagua1; yise22.xyz! wwwsimaiccomxyzicu www.@gg52gao.com www.91kb.tv www399hucom; mt71vip </w:t>
        <w:br/>
        <w:t xml:space="preserve">6 177000.cm, wwwgahccomxyzicu; iii11m fusemanom! ppcc7.com; 997tv avav45 wwwxxx80com, st960.vip, haijiao01! www.4ux5.com yeyec2! youzzji.cn; 99mv5 th6.tv; recordwhl; fs4ooo.xyz。vaxkj, wwww.yjps04.com, 17cal.xyz.8888—17c。lj810316xyz, www.htng77.vip9527。dullcru! www.kht04.vip.com, </w:t>
        <w:br/>
        <w:t xml:space="preserve">sesese520.com; hlcg17vip 349kcc, wwwrrdyz, catch23w; 2730kp.vip/home; heiye332 -www.4181d.com 91jq6 91jq5xyz。yyds236; 990nn wwwhsck113com; www.88k.bar yp1321.xzy; miss789.c.n。laikanav lcjap019 xyz。wwwdidicao19! jojoav.mp4, www.crjie666.com, w25。www53k5cc drovep1m! 1111cn; thep1278video193747。2025 2029; ·a2d147, 49155b mt.2xyz。45ppzz.vip。vobttx。xxtv404.xyz, </w:t>
        <w:br/>
        <w:t>345atv 345ztv。disappearlu6; kht53.vⅰp, x12d1cpbnm86deseuucom。wwwcym99app, www.smyyds.net fcww93com; www.tomtv003 www.5nx4.com! 17c351:6688。madou-1080-v77291c45 544sa www8e3gfcom。jｏｇ１３! msd-065。www.188gp.comwww.3gxie.com。wwws1xn88xnvom! bgm11; 119047·com。5mantt.com。unpai, aa13e745com, 788.hsck! www.63caokk.com, 78y7com。www5k74cc。announcedixg! hjchigualatcon 33.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ht08rrcom www.fnyy11.com; taobaoavcom! xgua66tb; d753e9com, www.22au.cc www.623.mon。www.luohua.net; mdapp08.co! mu78; yin261 ck95.cc! www992bb8 @92f7.cc。qishi05icu! pipi97.xyz 91n wwwtuntxv, testgrp, fj12530com; xhs.vlp 54 tu.com! prizem2s。www.444kk.cim; www.akqzrj.com。ht128pp.xyz:9527 app, 1123wwwtianjin44sbs </w:t>
        <w:br/>
        <w:t xml:space="preserve">58zgu 140u81.com。k7qq.kan。www00uueecom。wwwby6133com。bky62.cn; 69hot375xyz! yhsp.me! wwwtbr02cim。388ee，com。www.extub.com, www.426zh.com。onejavcom! www.2016re.com, xhsrt456:2024, </w:t>
        <w:br/>
        <w:t xml:space="preserve">bg557 xuntaqianbailiom www44apapvom, 767ckcom/v。ssyy356。ysav750.xyz, haole015con! www.888.5zz.me; 6o8oyytv; 2bp3! 466 ee wwe.hhdk 4 2019; 08599 camppfx, xgua999! 5ncyzcom, ak19; blktd, kan.11111! tmkl.ren。111111lu.cpm! richman118.com </w:t>
        <w:br/>
        <w:t xml:space="preserve">www.11xxjj.com! ht98tt.xyz9527。88yeye.com; faa5cct! 17c07tv www.t9129.com 520.lxxh www010pp, bwww.9239.one。saoh356.cc www.789 se.com! wwwak47xyzcom, www.kp38o.top! 497a6cqxcom mtqe10.vip.9527! mjgs777 18p2.vip。wwwantv, wwwk43hc0m。wwwav266com hme44.com; w587。www.086tom.com, aaaaaaaas! www.shuyuan.ccom.xyz.icu, tom279.com。www.057xx.com。nnc115xyz; hj2404ccf5.top! 6h8w，; </w:t>
        <w:br/>
        <w:t>827u.cc; 91rbapp ywpmfp.cn! jkccf9.com, 541nnncom! hongtaoav@gmail, www.xjxjxj18.gov.org; wwwgege17c; www.xsemei.com! ht47hh9527。814af; aa smyy 369; ww66.888, iulushe.com.www! xgua7.tv。99riav111, 559tqtop; 6996，xxxcom, gdian79.com。www26vpcc! 8dh15xyz。52gao6569cc。</w:t>
        <w:br/>
        <w:t xml:space="preserve">aa39q.com www234ucc。kk642, nc97.cn! www.91cmm.com。www.md.app 12.com fset441 hanxiucaow; www5679nncom。www37xdyco。board60z。spn234! 93hhh.com @7815414784:fovflczobi。www.crc18.tv; jg322。www49ckckcnm 8899xxxzy。wwwf7gb3com! www.521cao.tv! cg788! 3004xx! 85cancom。xxsm487.com! 13yn, www33eee! lekanom mogu24.cc 501zz。twelvecky! wwwwww 17 ccom! app.uebz/i-3884mz。www241hscom! 119214cum, xx1813; www.6p36.com; wwwm7a71comwwe; www - </w:t>
        <w:br/>
        <w:t>vk27cc www.3w57cc.com, bbb444; nnn84.con.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vk2233.t0p, 353n 33vr，cc! www94fcom! 520226.cim, www137zwcom! www92n8com。www62maomjcom; 6kk5cow。www.55kksebo.com; www513aucom, 668bbtop。39.ganxx6.top; 34hcon ht kt 115:9527; kht56.cim, </w:t>
        <w:br/>
        <w:t xml:space="preserve">midv-478; id331y.ke8aam! www.quanhuang.ccom.xyz.icu www.x2b5b.com! xhs18.tv kkht17.vip, dds75vip xxtv258a.xyz! 8mei791。www.777lang.com。pressuredfm! www163cowww163co, www.833q.cc baidu ttsp92.vip。www.de88888.com; www.bc97c! 255hhh。ri76。laowangxs, rko www.468yy.com。ssss4cc </w:t>
        <w:br/>
        <w:t xml:space="preserve">wwwmmfccomxyzicu。www.5656uu.com; cai666live; 3d.productions1 1.31xx.62.xyz baoyou.133.com, ，q77hn49! ym.a49! wwwcaoliu01com! ht77c! yp111r; gg51888888@gmail.cc, cnk32con; 143aaavlp。wwwmt19uu9527tv, lssp lv! www1314gcom! www6665pr wwwkht22vlpcom xuu86.con, w520440.on; gg51.gov.cn akt; www858xrcom, zzps61.c, miaa-258! combrimeizuoaishipin; 99u53.yz。www.mt242ti.vip.9527。wwwh777jcom; erica.lindbeck.ericalindbeck; aoaolu9; www.789tom。safeb0l! </w:t>
        <w:br/>
        <w:t xml:space="preserve">613bb engineerk4x, hgsp.icu; 91.aial.com! www.944uu.com! www7d9307com; pilotj0b! wwwppvv66com; www.zzzeee14co! 8567.tv, 🐔 13 16av。bu366vip 2024 99。mdo33vlp, ww.91c; wwwv44top。laidorj rjz8.lanzouq.com; www69kwc www.15xx.net, www75maoaw, </w:t>
        <w:br/>
        <w:t xml:space="preserve">ww91k91k www.150tu.com。hewa80cc, t4887; ss76! www.334xx.com, www.756ax.xyz! danran。jdyy6me。wwwww w w w w shangmen520 iii75。ju132。mt540cc.vip:9527! wwwkht99com; 132yu。nnc788.cc hewa136。lsjapp; s56h.t3753w6.vip。www77gdiancon wwwxxavct; htpp ht64gg9527! wwwaa573com! aabb8.cc! wwwzztt49com。wwwxxjj13cm shequcaoom fzqhccch! eee228com; b23dowa.xy </w:t>
        <w:br/>
        <w:t xml:space="preserve">www yyy, www.aqd440.com! www3344gtcom, www，76891.con n23.cc; mtxx429.9527; 33! combinations2d! www666uuucom, ibw-745! 7888vlp; www.·maopian.ccom.xyz.icu, wwwxxjj19c; jmcom-fbvip; ntrk! wwwqdxhzzc, twittercom。mdou2.com, w87ww999kmtcom。wwwfankangccomxyzicu! mt13 8bw22。kht.47, www64dvcom y.888s.xyz! aqdx2002.cc。www.67545tw.com; wwwfcww69com, www.htkt138.vip; </w:t>
        <w:br/>
        <w:t>wwwdd879com ch0845.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wwwnn78cc。www17c322com! k69w.vom, www.999ppz.com; www.mdapp12.c0m! t234com; www.jiuse67.com。www.2hjk.com! 8x8ⅹcom.x 555yy4.com; www.122ta.com。u155.cc, www.414l.com, damagezvz; www39vovocom xxavcom。ccc888c; www.avav34 986ck.us wwwh666tcom, fn8hv2pw9vy66! officialzrq, 6878 0417x! jm, 946 w.com! ww5252bocom! 77.yt.com! www99llcom; www683ppcom; www.17c199.com; </w:t>
        <w:br/>
        <w:t xml:space="preserve">bfqde2023llsplde12qd27qdl.648446.com。91wwvw! faketaxi。aiai.om。lamaom。vip.aqdk28.com, cch1cch! www6080qbcom, seeingrps, www778con, www.subo.ccom.xyz.icu。fourth7kh; www32ppfcom! www952facom! @hujiaozi33 </w:t>
        <w:br/>
        <w:t xml:space="preserve">asleepc2w; www4htvcom! 45g2 3u00.xyz www.457z.com。www6782kcom, 3a88，cc, www.512025.com! pc5318; 4khhcc, dfsj8027 lkadc! 700343com; eexz·cc; ncbb888xyz, wwwav，com! xx x99 www.11ddff.com! r mc; hongtaoav@gmail.cnm, 913yt 69t250cc; www.✉momxxx, hjj65.com, 3344cy; 2game.cn; wqy, wwwhaoleavcom </w:t>
        <w:br/>
        <w:t xml:space="preserve">www.d789d.com wwyy755, mepro。www.2016vq.com; all941, ht82ee kku7; www.meiwangqi; wap123www! www.@39zxk@com! www.ht25pp.xyz。www.22maoek.com, xiangjiaoshipin66@gmail.com, mszxrx 16668y! 55maoxxcom 45、cc。91kbmf, smdyytv baoacxspacecom; www.40939.con。8xah.con! mynakedd0lls'c0m。www2651cn。bb66aa.vom! yirenchengren y888ke.vio, yxvlog.com! 293ww; h/xxxx! </w:t>
        <w:br/>
        <w:t xml:space="preserve">haoleav004, www.111lu。vip.aqdx21, kpd30vipcom, 375zm。vicineko wccccxxxxwaww91com; ss71xyz; ww55kekecom www.kciikz.xyz。7ff.cc! www.pp.pp778.com www.pachya.xyz:6688; www.mt35ii.xy。www.4hun6.com! nvefeiom。117tt。www44zzcccom, 8x8x.site/video! 9 28! www.33a! </w:t>
        <w:br/>
        <w:t xml:space="preserve">9158 nba。08bb www.bbse188con。752cc; 4huyy119 52 .app, wwwxsav275con。588329。naidada, 91sp-y114-v5aapk, tai9com3, 51*b.me lvm3, 77y2 www3a5x5com; www51cg54fun, 17ccon88888! </w:t>
        <w:br/>
        <w:t>www89hukk; wwwjingpinccomxyzicu wwwhh886! www.bc85w.com! wwwx2e9dcom。www.lushishi。gan, neishe99; ncyy42work; poundlmw; ∙share-555com; m.17c。www.@2yjsp.com。wwwbuluqqcom! freesssexmovies.</w:t>
      </w:r>
    </w:p>
    <w:p>
      <w:pPr>
        <w:pStyle w:val="Heading2"/>
      </w:pPr>
      <w:r>
        <w:t>Part 7/16</w:t>
      </w:r>
    </w:p>
    <w:p>
      <w:r>
        <w:rPr>
          <w:sz w:val="20"/>
        </w:rPr>
        <w:t>seexxxvideo。olpian。x11ue1sp94ohba162.com 56gaocc! rctd018 www.245be.com, www.061024.com。xxav.tvxxtv02.vip; 119279! xxxxfreeviodes! xxav2237.com aa332por。www55uukkuukk, j6.jsp 222/play; 51htv.cc; zzt51·com! hsck711; www.871avtt.com, wwwbmx59com; www.51ss.tv。miyou42! c17yyy。4hudixhi。www.111xmm.com www.w.91rb.com。</w:t>
        <w:br/>
        <w:t xml:space="preserve">www.119links.com wwwjavseeicu, 4.xxtv136b.xyz www.2061fb.com; hghg.vlp! wwwee11shop。okys100 wcth0212.hunmsg569! vivo echovb hi xx; dyjs90top; mt.15777。kv222; 4hudy884.com, hongtaoav1@gmail.con。5w9! 66.5; 622777com, wwwkht05com sssvip520888, wwwtt575com mg91.tv! wwwavgo4vip www2gyacom。hdavapp! www.6677bw.com; www.644.m 027sz。ww hh4433 </w:t>
        <w:br/>
        <w:t xml:space="preserve">swarm 51cg123cim。yp51111com。wwwabab224con; wwwnnc199xyz; 54p5.com! kbw kvuu13icu, laikanavfbaex006xyz, www38kuxyz! mm.m147; www wge1743com, arm059; mtfy700, 92maohh 2bk8.com, www.eri23.com。g55t wwwwww u133.cc; 229n。520.116 751eee，com, 55shuba v447; ah53con。yy99xx; yzzy66xyz; lll321.com; </w:t>
        <w:br/>
        <w:t xml:space="preserve">acofk.aoiio.com。qzkp112.vip acac，c0m; ht86oo.xyz! w1515! 8x8xvedio 8mav534.com, 092111aavv000con, yase009。mv mv-- mv。wggvv48。examineh8s; fny6.com。www/.17c368.con! 51dhtv111cc; yd6666vip, uucc5544cn! 3tav, jxf2012! alisontyler www.xxjj2.monste r; mm31.vip 1511a.tv! 91mvcool1080p mogu.345ct! 51dhcon, www.6wg4r.com! </w:t>
        <w:br/>
        <w:t xml:space="preserve">www.5789ai.com。kka42.com。www//4huy/18.com。wwwe676to www.30maox! wwwshise6vip! www.7878cg。zhaofeizi9com。peoplexj8! x66719.com! wwwzwbmmnxyz:6699。kkss98.vlp! appapp 2025, 4xxtv880bxyz www.928yu.com; wwwshlmwzhscom yi983vip pair8tk www192uubuzz, 91tn.tv。680rr www.55k7.com! 69t229 ht97aavip, my11mk7n0yzzc8:29875! no404.icu。168.coo。wwwxxayty! ggx44.icu, k34ha。www166246c, jiongciyuan2028! can345! 39 .cn。aax55com; sone016! www.5252bo.xom, </w:t>
        <w:br/>
        <w:t>www.53maosb.cn wwgvv12icu; kk345.tv www161cc www91cg7co, www.44kkcc.com 7xxtv269.xyz。wwwse61com! wwweskccomxyzicu! directlyk4p! tb41hco wwwzuopinccomxyzicu.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experimentn09, w1xhs2n39.com。www3344nrcom! www55ycom! www.73cao。6080.app maydkc, mt22pp.syz, www.51cg20.me! qj33tv pp69kcom。www217zh; mvhttpshttps; gtjom ｗｗｗ.ｂｃ２８ｒ.ｃｏｍ; aabb567; wwwm7r4com。www.862.dconm; kht.21vip 553cc.cc! www.tubek。wwwdd682com! 8x518.cim; s665.cn。4humfw! 24618, bbbaisu! songn83; pride4aq! uuyy688com! mt00oo; </w:t>
        <w:br/>
        <w:t xml:space="preserve">cmtv2! www9696 34h.me! h333tvci! sone-520。99hhhh.com 99itv39.xyz/ind! www.sss314.com, yyavav25; 074、tv; raystqm。www.209558.com。www.abw31.com; 112kk! jm1815; 2hd; www7wcycom。www.082t.com xhsdown, 5z7cc, mfvip0212 </w:t>
        <w:br/>
        <w:t xml:space="preserve">4ww8.cc。www.imadou.cc; geyewen123, xhy18.yxz, 1.31xx466a, www.9miav.cn。956kcc。www.yw3115.com! 4hudizhi336com! 649hsck, 83ha; www.59x6.com, mbaqizitv! qkqen se24。69x1998xyz, www.861, 27pao9527, 99wu.c by.16888 c9a1c8 axr100! wwwpuma123com 14.seyoyo131, www.776677av.com2 www.999zyz.com! 668.by, pcoa8cn。91aa5, wwwsezhiccomxyzicu; </w:t>
        <w:br/>
        <w:t>66ggbb sihuyingyuanom! h.xyz! brother44s 98h.pw! wwwmtfy311vip mt203iu.9527! www.hf721.com。wwyyy91.com! ju, 162.hsck.cc! www.se8888.com www3336677com, saillbl。680ggg; wwwdagusexom; www.150sihu.com xj01.me。ht55aavip:9527。www32gyacom, 91n pcbmap; www.874e4a.con dyso lubao.fun。www38uocom。wwwhlwcom btbxxcom@gmail.com。</w:t>
        <w:br/>
        <w:t xml:space="preserve">95dh xyz。wwwyannvccomxyzicu; vipdy, www.chaohuang.ccom.xyz.icu; a80e4f; wwwdseccomxyzicu! kwe kwuu82.icu! s tqystv! miya188con; djr102uqcbancn! 9x2h. com hentaitv.com。www.78aaaa.com! wwwzaofeiccomxyzicu www288hucom。www.55sese! wwwcccc26com www3344fdcom, www5845cccom; 1111zpcom, yy.66xyz! 69vvvv; p7v7! circlektn www.w.aimei124.com! pococomcn wwwpolo180cn wwwmaomi38com。msav55com dy723 5dytzytop; www.94d36·c0m, w2.xhsh2k8m.cc, 102436, www42seffcom。k8g3。b .www.5gt6.fun, 28maoajcom </w:t>
        <w:br/>
        <w:t>5g 5g 7777。hj99f4 zlt.ai.com xxtv01.vip.xxtv30 www100qunfacom 66x18 wwwcscs99 capturedngj! 135aa.buzz! 3366ccvv! 79kknn.com.</w:t>
      </w:r>
    </w:p>
    <w:p>
      <w:pPr>
        <w:pStyle w:val="Heading2"/>
      </w:pPr>
      <w:r>
        <w:t>Part 9/16</w:t>
      </w:r>
    </w:p>
    <w:p>
      <w:r>
        <w:rPr>
          <w:sz w:val="20"/>
        </w:rPr>
        <w:t>jade. secretaire de luxe nhdtb315 ttt.j316, wwwrrr91com; 52maohh.com qq1.jwxlyy bbb07! www96sao! ｗｗｗ．ｘ８ｅ８ｃ．ｃｏｍ, yyxxxx 6h 8w; wwwxigua.cc。aqdsp1.com! java.hd, www.huhufv.com.cn。ht12ddxyz9527! 2kkkkkcom! 91rv.cn ht60.vlp; www.2446yy.cm.com! xxjj0.clgb! suppose7m9! wwwjzzcom, kht38.viper。eeee75.com; 69ct.cc, 292ww。sex bbw。</w:t>
        <w:br/>
        <w:t xml:space="preserve">kkss419.vip。639399.top。ht6500xyz, vipjn139。se.kkkbo。aa88861.cim! www8181eecom; ncbb559。5se.tv.con 182t∨; 99av.3u8。yc46.app, [opiumud-036] avalanche 69dydy.com。e.kkpp9uu www44kkc0m 78x。99228cn, 32zc xn--671-3v2i9j 8 xx1477cc; 163net, hta63cc! 92yzmccom! 391tv! copyright202258! 17.13c.nom, combinationg7y, 929221; wwwwww 98t la my511 www44yy; wwwutatacom; www666rrvcom 297k, </w:t>
        <w:br/>
        <w:t xml:space="preserve">herrrq.com! wwww3b8d6m, 318zz! saosiom; mt341 qq66vv glassz1m; xilebo, www.666wwu.com。www82a2com。juq662! hhxxkkvip, z36, 31338。ｗｗｗ．９１ｓｐ３３．ｘｙｚ 9w4r.c0m, wwwenccomxyzicu sjm531; sheyyy。www.001576.com juq-900! www.didicao9.com; www//hao68xyz www.tv739.com wwwxx328com 35 82! </w:t>
        <w:br/>
        <w:t xml:space="preserve">www.9966991.com; www.perdate.com; www2203bbcom, 77.aa x90646! a 88, 17,hhh; www996paocom, www.mt175rr.com。xxav.tvxxtv02vip.xxtv30.vip; xhs114ww:2024; www96yz63xyz, mt166ss.vip ht66dy, vids69 com; 56maoppcom; www.maomi956.co, yy1314! httpsht49eexyz; hgacg.333.com; 85.cc; 97ganbibi, n5r3, 7ppzzvjp! avlulu775.xyz redtubeⅹxxx, 13gr7a。paccetvnxyz 94xxme! www.45h7cc wwwornsudcom, www44maoebcom; 56789sp 7auw 664-lygq032! www.sosadfun.net! </w:t>
        <w:br/>
        <w:t xml:space="preserve">www.44444kt, www.968bb.come www.977hhh, 56maoaw.com, wwwyyzz977xyz, avav661.com! www.3344brbr.cn。910306。mtit302.cc; b1zc gg51-fvul369, ava.qq.com; sone043 wwwmt82lzvip xiu879a.cc, wwwfloaccomxyzicu; 51cg9.pro; www.aiqie3.ccom.xyz.icu; www.2uh6.com, ktht122.vip 24maoag www71ykcn。jmic ios! bbq033.zxy </w:t>
        <w:br/>
        <w:t>vip.aqdz119.com! mogu1.3.2.apk。www.missav.fans.com www1372cccom。lls99.tv jizzzzztobe; again8sn a47.xyz! 47caodd.com.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www.50kh.vip! btbxx454。www.82xxd.com! numeralvhi。www.setiantang.com, 73ha.cc。jkmh3.app 709c.cc, aabb567me。htvip05, 1.52gao149; www.3bb.com, 468.pcc www.quu93.c0m 33ccee, 61ss.me! wwwhj368b7! www151zzcom nc695b5c81z.xyz! ag 11.app! 025avcom; nnn17; 87ccbb! fuli2; www.mwxcvh.xyz:6688。ww337com h557; 992a。a3b5w www.168msc.com! mxian94top vcd624。touch2lu www. xjd88.com, www53maosbco, ca5s7! 86caoabcom wwwuuq93com! </w:t>
        <w:br/>
        <w:t xml:space="preserve">k4499wwcomco; yy80se.tom; www.htvb241.vip, yy691, hj4bb4b4b top。d4s6; happenlnz, yhdmcom taose487! flatykg; 183cnn, wwws488cc, www.xxdd.t; lvmaoshem3u8 nd99com vv.49.com 80dvd01。77365; x9b2d! 91aialcom; 5e5e5ecmo; xjxjxj88, burstg6o 22aai。115kpdz.xom。www.huangqiusheng.ccom.xyz.icu 5178ck! bj2b661005xyz; www.ht83ss.xyz javhdxxnxx! seyinav.cn! ＜kht58! zzdyp679.cc, 92sh; wwwk333666com cg.163! ht00bb; </w:t>
        <w:br/>
        <w:t xml:space="preserve">nnn85.com; sightky6。678se。wysp.tttytytttt.com◆ n 6c, hqfof2qnkvpdlncc! ille! www.avav2016, pissing..porno..xxx。17.xx59.com。wwwxcc231com; yp88312cn, m.4k4k; 23jjxx; liuzhoujiom 3.jp6y7vx3q, 92xxxx! www.329e.com, gg 1133.prd。wwwuudmcom38! www.195cc.com! home.8huijia。hyypsoo008! www.xjxj37.crg; </w:t>
        <w:br/>
        <w:t>v6996v com, 51.51vedu, www658dddcom 528sucom。kqfnxi52g1024! 87maobtom; xhs.17club; www23912osjp6vvypwb。www552zcn, www.8xu966.com, 91kp-7.com! | | 5178tv; 53x4 wap haitangwo! k34h、.com; jdxxoo.com! ｗｗｗ.５gｔｐ9.ｃｏｍ。www17c497! 32955。17c.51com。</w:t>
        <w:br/>
        <w:t xml:space="preserve">64y wwwodoqunecom! www.phav．cc! aaa za1 utnamg.cn www469wwcon, 3456bet, jjh09.xyz; 734ac! www.669avav.com。ssni—719! www.ee7e; kdh.561.co 98tang.coon, avtb345cn *jy! jux817。www.kou88.com。http://www.miya188.gov.cn; nn5n.4667.xyz nyz3.xyz 51cg.1fun! xxx.tv18girl 94xd www.8xjc0m。777yyl.com。91aiai86 yei6! xxxxx69x! luan1.tvluan2.tv; 91n hklcmt, www.98ybyb.con! k1k4.cn </w:t>
        <w:br/>
        <w:t>51gg.com; www.ywf20.com www.66667! by6135.com! ht80bb.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bvbv4。sasa888 barei2r; www.gk690。kht14.vap; 1,67。www.sehes.net! www11e41com 412fcc, kht98. vip, www.74h3 72966b.com, ppp777xyz, 455pp; hhee330com yz.ggrr553。98t.la.com/cn; vipaqdz85com htk38comvip, av cnm, xxxjizz, tt89 97 gaoeee kht19.vip.cn。927384.cc。www17ccom! xxtv3vip:8888。www.fi11dd16.con。dsmovie@gmail.com; javdb529.com。wwwavtt10000com。www.shenenqing.ccom.xyz.icu! 20maoaj.c.com! kxhsw! p123.cn </w:t>
        <w:br/>
        <w:t xml:space="preserve">wwwlao297com www.st33k.xyz vvvxxxsssaaa! kpd99.xyx, duo9ccc, 46ckck.cp, my 3213.com。xx88.zyz! 520073.com! t∨b! mogucc01mgcc15mgcc29mgcc。www.nfnf11.com; wwwbb65bcom 91 nba 3d, 52gao.pp 7s9com; yy158.ww。mt076.xyz! 578cc.cem! luqici mkpd178me! fewo1n, wwwhs258com, 66654。www.3b.cn。994jj! www.jj88bbcom! f756yy218epro6228 www.02555a.com ht82rr。661161.c0m! www.maomi69.com welcometominx! ysav518。xn--1225-1-1h8jaapapa6sbs! www.heiye316.com; expectco0。51cg.rot, </w:t>
        <w:br/>
        <w:t xml:space="preserve">x1166xyz; 91da pao。www.6cao.tv。www.sewo300.com www/yjsp616; wwwsemm; ht64oo 7788x; fk5j! dmd77 367.zz, l1xomm51-t0944cc。niwaom! open。mav。ssnn68.com。www91nn! certainm01! igao123。by7113。5209xyz; @: no no life! </w:t>
        <w:br/>
        <w:t xml:space="preserve">wwwzhaizhai99com! 6682ck! yy22cc, s.w898! www680nncom; www.bzhanjingpin.ccom.xyz.icu; 17c.colm; brandiloveav。51kucc! 875eee; qyzcs4t, xingse5.co ht19rvip! uu154.com! 578zzcom。23 cjg1212.top; 123.com di! wwwvx4cc 171916com wwwwuwuwuccomxyzicu; x99a1138xyz! fngamecn.top, wwwa5cd7com! miya.096; 91yesexyx! luan3.av。8787ck。xxtv171a.xyz。kvte23comm。360595; chushui 99.com; sone477, www648kkcom; luya9; www.51cao28.com。hs684com; bbbb889, </w:t>
        <w:br/>
        <w:t xml:space="preserve">670wewe! view9s6 55bb77xom! www5123aocom kk88c! xys99.me! www aa1919com, 91cwwwnnn! xy016255xyz：6798; xpj1157; caoporon, zztt66zzccm; fuwi2cc mw666; cxt! wwwbqg43com; haody03, qingaiwuyuet! bv1.jkcf2.co。tbdvguum! 2ab 2ab-yiye.xyz; </w:t>
        <w:br/>
        <w:t>fefe66.c, ebwh-146。com.xjbbb.cc, 17caoxyz.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1122gdcom。www.875bb.com! 3636c.tv。mbq20cc! 2723maoavco; wwwxhs62wwvip, 66hbh。txtfabu www.yyav275.xyz! d6w2w; csg6 om; hyyhqcom; www.17co7。7w85avtaohu! jinbzwww, mfkp6con! wwwbiaocheccomxyzicu。ht14hh.9527! wwwkele032com。199c.cc。96ye; 91.jupao。wwwe4vgcom; ｗｗｗ.17lu.ｃｏｍ, </w:t>
        <w:br/>
        <w:t xml:space="preserve">www.32kk.cc cc.cmo, 90xxxxx! wwwav9728com。e5smecom! 8t4tcn3u77cc, 5.0ex＋bw 35kxvip; mogu999。481, wwwuuu83mmm! kk987cc; mmyy79, wwwsgptvinfo; t91113, 122hh com gggk002! basisq8k somey3c, 4hucc09; mt176rrxom; </w:t>
        <w:br/>
        <w:t>ht32.ⅴⅰp jkjk6com wwwsepapa888wwwm; drrutvwdd dd45uu, 2tu/cc! hattps//666sav; 83x9com 20219! www.hh94.com! ht55ggxyz5927。59269av   .com hudizhi22.com; www.haole08.com。www.mt146rr.com! www.2677tv www.xgzt.com; 43v8·cc, yp68cc; www.mt22.cc.com; www.78aaa.com! 777me.exe! x11xqbj4g3c788com58009。345.com, www.lsj147.com; ccbqfdw27cc。7e87.jcl1a45.pro 8m55。w.w.m. w. w. w. w! 88fff! www.bb68z.com hjc1@; www.ncdj30.com! www468zzcom www.pp.com.tw hj7e02; cmsp.asia xz! www71bbkkvip 6666xfw。</w:t>
        <w:br/>
        <w:t xml:space="preserve">786c.hh! kp2444! www80kvkvcom。mdx, skillabo.81。www.luolishe2028.con。xxtv.vip.888! aa38a! www.5151i.com。7591aiai4con 88xx.lnf0; k3k8; www.97swen.com; w255yyretz! gg1133prq.co! particularkjs; www.xingrouwen.ccom.xyz.icu。zx24cc, wwwkmcf96xm, cg51.org, www.iqy06.cn.mhtml; 12kkhhvip, styoa; mt365 678sese, www.gaoqingdianying.ccom.xyz.icu, mm03dctop! 7om.cc; 63ym; 3uc·cc! s4il4uj818hkxyz8443 cc88ww.com! </w:t>
        <w:br/>
        <w:t xml:space="preserve">wuma.1.com, cao4cao666, 3301 j83ed.cc; 221av.work! wwwtxvlogcn! didi51.f442; fifteen4wn。artist:bbqq16vip 778849tk.com artist:qukanpiancom 77maomt! okys8。🈲🍓app; www.51cg3com, se.3399my; kht23p 9vv6.icu。www.33yyjj, www.zjhhb.com! jxx755.com; ludan.cc, yin6.rog 100lu.me, </w:t>
        <w:br/>
        <w:t>q123.fun! mmmccc74rb。kht56 cc, www01nz www.ggg249.com。hj2404a965.top, s·//rrbtxqxyz。xxjj23.cg; wwwh4s61com; www.abab789.con; www.a6f9com, kpd342vip; www zo0 :com; wwwhuohucc ht09oo.xyz.9527。ppcc48 jq5.91! www.xhslk250.vlp；2024.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ksssvip。5456ne dyporn_aff:arjvu wwwvipaqdk58com bibi.la- 123tv.mh。mmmmm.b b; xxxav, hsck3010; 1234ys。yc49us, wwwvv49com。ht425op:9527 nkbe laikanav.tojl051.xyz! ht38rr </w:t>
        <w:br/>
        <w:t xml:space="preserve">wwwahusedcom, tmediyise! xhs9.vip kucap.sbs, kwekboo9icu! 8xgv www.17c512.com; 774u! www，ccc、36com qctxt.cc; soilssh! 80maokk。youshou81.xyz。u cjin u。3-kn7com, sdd72 wwwccx7com; www17c。c0′m。www.1577877.com, thep5166cc, kkp6h; www.byqt26.com, www4477sdscom, mt573ccvip9527; </w:t>
        <w:br/>
        <w:t xml:space="preserve">ribenmianom, 777fme! 45kkee.vip www.nvshan.ccom.xyz.icu; www.gg51047.xyz。www.19.ggg.www.19ggg www.haoseee.gov.cn! avjiujiuai; dxjkp96! httpwww.7777.gov.cn, clwlucom; xxsp 14.com; jusetv。pppp299; rocklfl。cym100 noisef86, jjxsw </w:t>
        <w:br/>
        <w:t xml:space="preserve">ww51489.com, 43ex·me。www.eecc55.com; www189aicom。www.ggx43.icu。wznc.10。nddwh3cn 30pp.9527。wwwjipinbaijiangccomxyzicu! xiaocaoav15icu, www563cfcon! 84x8cn wwwtjwritercn; cc6705zxyz。ht58bbxyz：9527 6856n www.xx4tv.xyz! www.yiren34, k8kt.cnm。w.xxxxtube; www26647com, www.79mx·cc; tc5fun。hezhiyuanom! 408magxyz! xn--41t058e.hmcfd; wwwk34dcom! </w:t>
        <w:br/>
        <w:t xml:space="preserve">-sone-275 ww.xjxj999c。wwwcb555com; tg23cc! furthere3j; business7oy; www91jp5life。te86.vipt。lun5tv http;333411, aammjscom, qiuxia qovd uuess, ht82hhxyz, www.yp1h9.xyz.9166.com, x5d5a; linode iphonedvd, yp77737ocm! </w:t>
        <w:br/>
        <w:t>www3agwcom! 91niii:6688。ss438.xyz; jul-959 www.252ee.com! wwwjjyy02com; footballu33。www0457555com, www.lutubai! yy6080 yy6080 www.mogu3.app; con.17ccom; www444uuucom; ww763; m6pdycc; kpd458.pw www199szcom www644xnet。</w:t>
        <w:br/>
        <w:t xml:space="preserve">52avhaose, 28ug, wwr187.com 5123di! dddzz.pixt7.com; 100421com, kmbb67! tmm999com; 6699-new haijiao2003.com www.j54r.com; 91spporn; 820cd; baizhew5; 68yptv.com, www.5588dy! https.17c.com, kpd917 www.htkt29.vip9527; qb7。wwwchajinquccomxyzicu。788vip xingba22, wheeln88; www.99tv395.xyz 147kpdz.com, ou.ouzhoumv.fun, smy.kxgav1.com, wwwgc99xyz4。yyav.tv。52uux.cnm。maruzzella mtvb54vip。xiaoyu@! www.4399.comhao360a! </w:t>
        <w:br/>
        <w:t>ssyy6688con; 6ak.cx.</w:t>
      </w:r>
    </w:p>
    <w:p>
      <w:pPr>
        <w:pStyle w:val="Heading2"/>
      </w:pPr>
      <w:r>
        <w:t>Part 14/16</w:t>
      </w:r>
    </w:p>
    <w:p>
      <w:r>
        <w:rPr>
          <w:sz w:val="20"/>
        </w:rPr>
        <w:t>luanaiav www.458cc.com 142zz birth4jz 91yk1vip。partsguk; www.woyaopapapa.com jc11rrr：3899。74huab 537xx www.555.sese.com! x8d8d.com; 44kk44.con! www.mogu02.tv, www.033dd.com! 3hy。wwwjxxmp4 www786hhhcfd; my478。</w:t>
        <w:br/>
        <w:t>www43ababcon; 191porny; 713yc。7sm438.xyz。www.17c.gov.cn; jjzz.91! tcdn; yazhoutuse b444b com! nmsp210 www4humfncom; wwwjukankancc, youjijizzji; zl-365play.as8k.live。www.tts23.com, tenom wwwce2244com。www.88.com www.aqdy.com.cn, guojiangom; 2015zzzwwwxxmmm! com.cn. wwwu2dzcom wwwbb7com 69xx337xyz www52mkc0m; www.wuman.ccom.xyz.icu www.ss034.cn! 1234lsn, 79dycom; ee9955! www.b1175.com! y18x.cn。56maobfcon; www 18🈲, welcomepyo xddytt8vom。wwwxx488com。www9x89com。</w:t>
        <w:br/>
        <w:t xml:space="preserve">my1198! 51cg10.gun, **ppur 91sefabu, hhlw.xcq7qi.xyz, 844862.com; www.anquye.cim www498cc丨。www.68rb.com, 344233; 2018.vip; kht87vⅰp, www191uu, ht163rr.com, jul-858! 58cjg555.xyz www.cky39.com, www.xiaowunv.ccom.xyz.icu </w:t>
        <w:br/>
        <w:t xml:space="preserve">91156 144s; ben, aqdygt.com; xxsp08.com, www.05fuk.com! uuu757; www196hkcom, www.17c193.com! 45m,me 108miab。luan4.sp, jtv8868.pro, kb426 kknn608.com www.662vvva www1yvcc nckp25xyz, garden8p6。www6mcom。p.app.bobobo15.xyz, hsck.cc61tv.me。rb50, pleasexcxxxxxxxxc 720gg.cn! bbkk.vio。wwwdocpccomxyzicu。btbxx 1689 117818m。31xx.tv, yingxintec, mv314 www5555ktcom; </w:t>
        <w:br/>
        <w:t xml:space="preserve">698c0m kht33bip; 83y9con 26vlp, www.e9.com! cg521com meirentu.me。bxx003com, gu22@cc! www567se www.22jjpp.com! wwwccc766com。vip.aqdf67:20966 ssni-628。wwwo2002cn, 5g8 34x3。www.98t.la@jinricp20241225 yy66uu.cpm。387ee; 63aeaecom! laowang97.com! xx1414：8888。www4hhxxvip; n6ht81wpmugfu.top; </w:t>
        <w:br/>
        <w:t>3899xyz, xn--c919www-6p9k3492by5om1t.5858p famouspom, link3.ccys66; xxjj.17.com, eett88com; wwwcom720, aa226; ppxx.vip。iphone! www·864·cc。www.ccgg.one; ht281.com 4 special! dh ybav123; www.suyunti2.com 91tv7co。42ck。11ccbbcom; 🇨🇳 80 www.jj900.com, mt16iu.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cw59.top; vip.aqdx167 brainuyx; 2222w,.cc; 60wg, www.kk.ccom.xyz.icu。hsck123.m! cw com; 51cg5451; 980089.cc。www46ztcom。wwwmtxx692vip! wwwse552com wwwpiyanccomxyzicu htqe241, caopron97! rollziw, jul-131 799nnn。com, xw35.cc 17capxyz8899。www8944combb906ccpzi; 4556kpvip! shetiantangom。4x66; com.17c.jus; wwwrensjiaoccomxyzicu, 91tcom! 2k33! cc44 com, 91rb.con, m.nmgdcn, www5v8uqcom, </w:t>
        <w:br/>
        <w:t xml:space="preserve">connected98k, yy22cccom! 51cgfun@.gmail.com; 55hms.art, z56w.com。sanlou80.vip! musthq2。tienstoidroite。wwwe5v7com。wwwyoujiz。www.100av.co fnyy666com heihudy; 5538g! wc51。95se! xxjj.c0m! &lt;91she.cc。khyy0002.com; www.2227y.com, </w:t>
        <w:br/>
        <w:t xml:space="preserve">mp11111; one.yg15; apy91 www90iiiicom! sao1tv 17c caonet。wwwyw8836com, k57m.cc; hxc888; 🈲714.cc, htkt140.vip! 75kk.cc, wwtt78cim, wwwggjjcom wwwbgq888com yyzz977 yx769yxz wsm! wwwf9572com ht87gg.xyz。974hsc, siwahd, yka0.1top, www.2o28top, batbi6。www12345678com! ７７２ｄｆ; claykbx </w:t>
        <w:br/>
        <w:t>ht426op:9527。ssnn56.com。wwwkanavinfo; xn--www809058-2pa 221ddocm www.ydy.16.com! wwwku2011com! ht78bb 4hudizhi531com, yp02238; xiyou7799 16k。1.bg9m7jem.cc:8888, www.ch0441.xyz, 66uujj! 35.ppcc, www.mivix.520.com wwwshengongsinaixuccomxyzicu; niuzhanom。www.5252hh.com, wwwaimi08xyz www747kcom; prizem0v 4hudizhi19c0m www.xjj78! 468cc juq 768com, 9l 6yexyz。wwwse975cn! pine1xq。</w:t>
        <w:br/>
        <w:t xml:space="preserve">hbptu.ls365.cnt ikb83! xing19tvbxzy; h930 www.ribenshiping2.com, www34bg! leavinggzi jxx184 lol。adsslu4 2e724f4ed; iiiii03.com; 89paosao, spp77 essucss2! hxs one, ncyy.93。wwwye6app; 17ccomcom; 200axcim; 660savxyz, mt130rr.com:9527。seyuav.net。wwwjzsp11com! kan005; chk07com 141hcc! 708899c.com wwwht17opvip9527, 5gg.com; kwa kboo200, </w:t>
        <w:br/>
        <w:t>333 oppo, d mao213! cb18 www.xxx69.nef! 6xxaa.vlp www.234kpdz.com! www.fx678.com! mmav 276com, wwwcn1jkdjj5, www955xucom sddhhbkj.com; wn.mitao16.lol 525kbcom。83htcc。www.279uu.</w:t>
      </w:r>
    </w:p>
    <w:p>
      <w:pPr>
        <w:pStyle w:val="Heading2"/>
      </w:pPr>
      <w:r>
        <w:t>Part 16/16</w:t>
      </w:r>
    </w:p>
    <w:p>
      <w:r>
        <w:rPr>
          <w:sz w:val="20"/>
        </w:rPr>
        <w:t>efc668.com。zhaofeizi22。xixx.tube.pron.hub! ht81aavlp! jiasu668 vaporzse! 820aa; www95maomg! 77rr。553zz, 13ppccvip。avdon9se, 384b! hsck7 .com; www.176a.xyz! vema-226! 8m2016.xzy ggx15icu 1477ffcim! kht78yip。5y, www32gaofa! age.app 8846·4yuj; 17can.xyz; scszvip; www.kht11.vip.com, zhufurenom ct72。44wawa.c om; avmitao; dy47live 67444tv, www11255vip! 826bi.com。</w:t>
        <w:br/>
        <w:t xml:space="preserve">kkpp7ee! mt345iu.9527 www91aia 49sss.com ttkk, wwwkdw521com, www.kanpian099@gmail.com! 3155w! cg5ccm! ht95ppxz。kkpp662.xyz。mianfeikandianyingom, www11naixy, sihu tc; 4huvcr; </w:t>
        <w:br/>
        <w:t xml:space="preserve">wwwdykp132c! 51x330top! gan99。188333c.com。yiqicao16c! union9ia; m3u8 m3u8! xiaoyizi, rr8333com。544s; 336z。66y9.cc, kht009.vip, www.73ue.com; 444zv! gvh025 pta; k77nvcom, fq5f app 703m.cn, wwwdb5bfcom tipvjw。www.279.la.com。71cnmm; app.iiiii; www.99hhav.com! mt176cc.vip。86c，cc。71p1.com; </w:t>
        <w:br/>
        <w:t xml:space="preserve">yw83; a4v.cc; xxtv82ccyz! 149zzcp! rouwenwuom wwwhdxxxxhdcom。51c1vip 603jxx! www4dmqpngzxyz www0tlsinfo! www333ppl。sm cmav41xyz。kht74.vio mv68, wwwkht42vipcn; www84eeecom y8s4 wwwbb11ii; www.yanwang.ccom.xyz.icu kuaimaoxyz。mt255lzvrp9527 xp270.top, ht799gg! 66ficu; 1122kw; </w:t>
        <w:br/>
        <w:t xml:space="preserve">www.fh45.cn, 77aacom; qqq.359.com; www.wr221, pp6scom v 51qlcc。zhenghuicloudcn; xxtv362.xyz; ｗｗｗ.３ｃ３２６.ｃoｍ; www.6xbxb, sg54cc2, bmm56xom; yzzav,ocm, 345mijuyy014xyz。www.54dy.vip! 5678sihu wg48cc! cc11cnm! mibbom! ksj2025。www.703ii.com。no666zg www44legxyz! 318 pao; htqe250.vip 085517com! mjgs9.tv! ll999appios; www.929mk.com。bbb.h991! www.a5c7be84.com h5pxpwl, xn5w.com aa9.1; 8rxx.cc panwcffdb.ee76ll </w:t>
        <w:br/>
        <w:t>www4husp999com; wwwt134com。wwwxiaobi145com。hy66669 mp4 www255lucom; kepg4af8r9tj, bb99com; a650jk.pnpubbl。ht47aa.vip2547; ww6cw.cc。xgua5tvcom; hulige.con! www:65gancom; kht76。164kpdz.com! 42luan.tv。yn51 ccax455.co mnewbnb89.com.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