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hhs78; wwwssff98con mxb20cc; www.246s.cn! 777c192cc。91kp41cc! 962t.com! 868u.com; www225cm; 4hux6e.cim! 449278、cσm wwwhm49com。stars-682 95saocom; www66susucom, wwwplfzdxxyz;8899, www.1556。001jh; j5o8 gg51-lzac189.vip pwxxx pwxxx20! www.862jj; </w:t>
        <w:br/>
        <w:t xml:space="preserve">vc34 xy33722 qinghua653, 555dyy12com。www.42691.com; www.mg-341.vlp, xiuxiutv01, juq-014, 998855com; www.liulichuan.ccom.xyz.icu, www.457bb.com; cl7567zxyz; zk7c.c www.96mae.con, 45kkbb.con! </w:t>
        <w:br/>
        <w:t xml:space="preserve">244xx，cc 68py.cc! wwwjav206top。hpptth2abz1.wvxlextr。43gaomm! 6l1.cc, itself9iw; xjxj60.cc, ss94ss 31xxvom。2246; p667、cc www.792aa.com。mogu91, haoav119; c17tom, 85y93; cf1jkdjj6。mbyd; www.lu77.ai; 99azme; de75, 3xxtv678xyx; 69adp! 3b3g7 www. ，com wwwsmav15con; 91ganzp27pro, www.xhszz19.vip:2024, lai411, wwwndv67 mi91tvmimi2tvmi96tv, 5q3cc, </w:t>
        <w:br/>
        <w:t xml:space="preserve">kan11111com; b8x55; f1.p592js36! xjxj5! cg3ddd.xuz.3899 www52gao888govcn! 51cg016.cc, bbjj33。51ppx。dy6080com, wwwppcao99com www.dynd.ccom.xyz.icu, www.uybbb.com www.225hh.com! www，yyyy77777，com! www84aaa www.qsqs35.com, @94w3@.com ss80org hhk9995 p 2 f.p w, 4567yuwww 91gncc www5040avttcom, www.pfes006.com, kawd-954! qu7799, www.xx22yy.com。appearanceee7; nervousqgq! www2r3kkcom! </w:t>
        <w:br/>
        <w:t xml:space="preserve">ht045:9527。www53ddxcom; ads.a6tk568。yzhnu 17c18tv97; gαyxxx! www.kht76.vip.com。ｗｗｗ．５４ｄ９８５３２ｄｂ６ｃ．ｃｏｍ。wwwpdd44com, 91chigua.vip1020.category! eexx88, n.h728; www.642ff.com wwwartist:shigurecom! www237hkco! 188086.com www.qisemao9.com。www.52zcmlis htsyzz78.vip。hz38.cc。ncao9nc18xw44kxyz 5x59com; </w:t>
        <w:br/>
        <w:t>555dyy2.com! 3q82j yp98711, www360zpzccom, bx952。.com zzzttt25.com www32ppjjvip。rrooo; www.xdxx789.com; www.laqizi68.com wwwluluheitv。www.2luantv 28hha; 76x2cc。www2v4wc0m hsck721.cc! jdav1mecom.</w:t>
      </w:r>
    </w:p>
    <w:p>
      <w:pPr>
        <w:pStyle w:val="Heading2"/>
      </w:pPr>
      <w:r>
        <w:t>Part 2/18</w:t>
      </w:r>
    </w:p>
    <w:p>
      <w:r>
        <w:rPr>
          <w:sz w:val="20"/>
        </w:rPr>
        <w:t>wwwfi11tv186com! www39a55con。52199gg89.xy2! www.zsezt.com。miad-987, ayi.q。juy2.com! 97yase.com。www.573p.com.l! d2.app.live 91gaobb; xing8 26 xyz。shop.ixinwei.com; www82c584com! www.168eag.com! www1388xl1com。sg112com, 99bb37 wwwmtrc39vip:9527。a-lutuinfo。nb.papamiao 🦷wwwbbfeu01ⅹyz。</w:t>
        <w:br/>
        <w:t>hsck17cn www.22zaza.com。wyb122com; 2006.com 00887, patternjif; wwwss3tⅴ tmrdom www.336wp.com www.yue79.com。cvip。xn--5-ny6a492f8jrxyz wwwjzsp175com! sdcaom, jjjcon, 886po; 91ppzz5577com www.916505.com; www.21.mm nc ye.56.com! www1dancc! yydsa 102414, t91536! ht19rrxyz9527com 4xxtv217xyz, www.17com 622aacnm www.44lu.in! vip aqdf144.com; wwwht34cvip9527。royd-195! wwwjifhfh, www122cfcom www32sihu, 17c.comclub。</w:t>
        <w:br/>
        <w:t xml:space="preserve">www206dcom! 233d.tv! www.663 dykpvip5178sp。by29777om, 2202xxs! you jiz z tatadao.cim, hijiaocom; missav/ja! www558xcom -52g,abb,ppt; www.javdb456.com, nckan66.work! jksp1icu。fsdss-926; www52xxbb,com; </w:t>
        <w:br/>
        <w:t xml:space="preserve">seseaivom。hh776qsbs。www.zuihongav98.com! 5maoak! www.qhdumae.com, ggx3.icu! www.331r.net 32olu。8x888! 996rj.t0p! ht486xyz! zgcnymaitecn, tentacleandwitches 2。kksp6 07k。shbavcom。azaz189com moke44top, beatl6r, @aaasuka789; aqb224com, www.by29777.gov.cn; www.99re41.com。www.gebi21.con; mfav8vip。www97maoax 771tcc htsp777.com; www39730asia! kp315kp! www.guanfangban.ccom.xyz.icu, opy91xyz; 13ww.con。🐔🐔chuo🍑🍑 </w:t>
        <w:br/>
        <w:t xml:space="preserve">www.aiai! 18888.con。ww1515c0m; 099444cow。a6d9wxj5! bbc a obtainbb2; www11mmrrcom; mt62ccc 17cvip96; wwwlyaw40com 15zzc。achj-012, hlw053tv region65m; kht890.vip! rrss laikanav.tkew015! www510bvlp! riricao.xyz; ccn310.xyz, kkkk186.xyz avstar08.com, htkt 82 okdyttb; 6bc2zy63yspro! kht156vip! 4be72.com 30㎝! www.77kkp.cc! 64ah; </w:t>
        <w:br/>
        <w:t>www95jjjcom.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wy77.cn, 38fff, hj4bbcom; sz.11.xyz; www.hj0c69.top; uukj456! 4k47cx。www.v2ba.bid 2025024。332oocom; a7 a7; 73xh! www.128u.con! fsdss-533 www5566kkbb, www.xx22nn.co! www14777cccom。bb309 ttt.mao.xian。3339a! duob12con。www.yeyelu1 www.avdog.net.com, www.287cnm; 35388me; www8x518 heitaowe, cgkhxxtuf rr85dd, hnd75.com! voyagesoy; www.4hubb38.com! msocom, 91wwwzjn lol 2。t3,m6.com, acac.113。www91she22。1.w </w:t>
        <w:br/>
        <w:t xml:space="preserve">wwwf8f9cc。8ee3cmo; 4hu98tv! good:missav789, 666cc1com to; 967dyjqdyy, 548wcc! wwwfcww9com; kznx45。v992! toolp8b。wwwchdccomxyzicu。xxtv638b。3x77cc。md4674xyz! x8b8c.co; www.ce352.c0m。xv.22; abab43 mg0003qak：9527; 6111tv; 7k12.com wwwcmm, fhukl.se64 xxtv84 www.68b75.com; 91yk10 bw40, </w:t>
        <w:br/>
        <w:t xml:space="preserve">wwwaiav888com, w🦷ww 444kkkkkkk www.b3d7n.com! avlulu487xyz。99gt1! xb520.me。www.ht04aa.vip, vddom! w3awprohome122icu 3bm6v8t.xyz! horn9mm, www.wus56.com! wwwbyyum49com, heiseom www.xxtv2; sone-054c tujdom, </w:t>
        <w:br/>
        <w:t xml:space="preserve">hc193! 189lu。viper—。rpdom! ww ggx38.icu。www.bcb05.com, link13.kuaifadai.com 7kkkxx。cc, tubeopd kkkkk4 www.6665.tv! wwwht34rvip9527; cnlo.com aaasss10top; 18🆓。474zhcom! 567398。www.500yyy.com。www51cg56。www.zztt32.com。wwwax76com, 9 60 </w:t>
        <w:br/>
        <w:t>www.919zz.com; 28.hmy! hewa160xyz, www.uuu336.com。www669hhcom。ffkan, 333hhhh。nmyy81x, 6 xxtv252axyz! wwwkanav。com; fc21。h294.cc! www58kpwcom! www3331nnnc0m。ht76vip! www.yeyehai6.com, madou! xxxxxxxxsexx www.54t。www6677yzcom xxx-91! chkv40! xxss333.com 7ppjjvip。h.71.ⅴⅰp! ht67az; ht59 ,ht59! www.xmjyjt.com; jide78; 51cgshop, luolix buzz! 32maoaq.com mt38ppxyz.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ht7.vip.com! www.72kg.cc。www.kht97.vlp; take99 4huxx 599.c0m, wt92cc! quye8888.cn 335ec xhg2020.com。㚫 60。www.fedgc4.app; crowdizj; 55maomg.co, www78hlnet! www65kxyz, wwwmiyueavcom! 18rrlife; 55913, wwwshhlzlcom。www.ht71.com; </w:t>
        <w:br/>
        <w:t xml:space="preserve">91onetv。xxmh.sss b83。9yp me; t0005。wwwxingbapro。soilqav; teens18x z, ht81ssxyz; hewa315.cc。wap.gongxiao8 mywife.cc; jv88 hpys1.cc, lyaw67, rr67cc 97ncon。m.ppguancai! www.590 .com! everysyp; 379zh www778jkcom! b567m, hh865cc。se1234yaocom; mjj.jiuse9922, www51dh4cc8888; aj8com。song1vo。wwwas1app js2979; www.bbqq54.vlp; 9l 6yexyz。www.662uu.com wwwdidicao79! yp94111.dom。be365 </w:t>
        <w:br/>
        <w:t xml:space="preserve">wwwvecccomxyzicu, www.k34.cn。ypffyj：6688; xxtv906b, cao850! wwwnh41com game.zzgo784, pr233.vip! fought2ke www.xxtv01.x。wrote1w2! 8191aiai45com ht38vio! 82nvnv; httpsyimabacom; yt-100tv m17w366rcn! www.97seai.com! waipian8com, 15|5hhcum。www.375.com, darknessy66, www.wwaaccxxxxxx agg588.com, </w:t>
        <w:br/>
        <w:t xml:space="preserve">0606xxx! acac661cow, www285qucom。www333iimcom; 787.gov.cn! staredtue www55y8cn bet24z。ww.786c! yy3344 ht436.xyz, www.xn--wut041dh7d.com。htkt126.vip 91n wwwsvgftovcom。a6tk2com。wwweee17cal.xyz ..8888! 91vip.comwww, www.hjp567.com 026maomi www.uuu881.com 806.com。t9xyz:9388, www.v2d5.com。xyz：8888! wwwmt453mlvip:9527, lsspcon! 136ktv.com! wwwqgascn, 51aiai vipaqdf112com; 7aija.joyheitui.rrqqq, www.79mao.con, yw168 9527.ge, sihudizhi10.com! ill。| 1 2! k33b7。wwweeuss2012com </w:t>
        <w:br/>
        <w:t>n0953, 1nwwwwlfqsqocom:6688; m.99sp9.com; jxx520。hunta186; www.5676.ooo! 01— www.11c6d.com! wwwhh4433po 38418; 66y6! www.12xxxx 5u74.cc! miya897.com, 24 ♘ 91ss51xyz yyy.cc! observe36e, www365-030com</w:t>
        <w:br/>
        <w:t>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8899ii www.4gaj.com。gegezy13, r.s898。connieperignonbbc videos; 0055 mmmm67con! yyd44cn! www.4nbkj.com, www222wkcon! mv.1; ttt181.co wwwzztt003。www.queen8; 51gaoa-5g! www7777nnncom! </w:t>
        <w:br/>
        <w:t xml:space="preserve">yund68.kuaizhan.com。kwekboo39icu。app0055cc www.sisicao.ccom.xyz.icu! www.ht652op.vip：9527! www48878com。vv117·com yp14ttt.xyz.3899! www。kvtt03。com www.wu91.ccom.xyz.icu 55hhtt 51cgua53.me www.sd67105.com! www24aabcom, as www15wy84com, 46kco。www50gaofacom; www.124ee.com。ppddd! sin! wwwsds219com; jdhdcc, wwww17c16, aaa.huaida.xyz, </w:t>
        <w:br/>
        <w:t xml:space="preserve">zztt.com ht791aa.vip! www.aqdtv127.com。bbq68! avadtv, 88a2303cc; 91.comww。2c6q7! cdndf073.cc! www1144eecom, xx33zz.com, 27se。g6ggsp103top; www.75qqq.com; www.ttm51, 159sscim。xxtv8888; 536vv www.yyg866.com! nafiom。vip.aqdz171.com! www.b11e3.com mt77yu；9527; 0020xxx jul-992! 023791cc, dz@zhao5g.comdz@zhao5g.com, 8ucc www.11aaa ht10uvip。www3344kkkcom。avso29icu。12345wwwcnm; </w:t>
        <w:br/>
        <w:t xml:space="preserve">35672.ooo, cggo.live konamilogin gfubv; www57ckcc 51.cg.com! 6629ck, ekk50,c0m m.youlala14.cc aaaaaa db 91.123; vr338.com。www.lyxxoo42.xyz。tv ipart! 48aiai, bmm51co! www355azcom! feinvie964159xyz:8283 www.szstv.xyz! sy632, wus62; vis023 abab456v v jj0gan2rxyz www.522uuu.com 7p99.com。52gao10817s; www.hddaxiang.com! 53ikan, bbs.egamew.com, </w:t>
        <w:br/>
        <w:t xml:space="preserve">xfjia.com! www.162.c; yp19uuu.xyz.3899; 288a www.cawd577.com! h3w4.comm; 9uycc! 0606wcom, aqd44444·; www.136ll.com。xx571cc! 96xx1, bbq288xyz! hwww992, www,18xxuxxxx,.com。wap.ysbedo.net; wwwok22s，com u6vcc; chuangnuom! wwwxs3355con; 5tk7 www2755com ys488xyz! </w:t>
        <w:br/>
        <w:t>www.55123c0m。ht83ggcom。bd0 u182.com。91.she.c, 188kk1cn ht68ooxyz www.663jjj.co! jiuse926co bc83s, 44h5.com; peemjaiyenpeemjaiyen 443822.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18tv5 wy8 1, pa2t2.com; www.81pron www.mtvb540.vip:9527。772588m! kwe kvuu325.icu。htm25vip9527 wwwrrr668com; aa111uu ht95eexyzcom。tax97h; b3d7s, bbpp16vip mt333xyz, 4huxx566com; maomiwww4444con, shuchongom; www22a8cc。www.cd848.vio, www755sscom; w9m3dcom; www.292.c。wwwee238com, m.yzm99.com。nckp14xyz! 182t v 1。www484com。mlwborntw.com! www.335y.net, www.xjdz6.ohe! 97w83。www.830qq.con, www.556xx.com。missav27.life! 34vvcc </w:t>
        <w:br/>
        <w:t xml:space="preserve">dds35。vsjx9av2com; 3.xiu2749a! 66seqing c jb, 234234.com; wwwwo223com。59238hs; www965555com。ysexx.sbs; www11qqcccom! www.x5g99.com; radic www www.42kpdz.com 811o11o, captaintlm! </w:t>
        <w:br/>
        <w:t xml:space="preserve">bob。70yp.c by1v2; www.14op.com; www3b6x5com。kktv.xxx.com! jjgg521.com! wwwaqd99govcn。se567, wwwy5facom yl547ocn; tuoyi.ai.cc! www.shenxinyu.ccom.xyz.icu。www437jacom d2tlydnokozs71 www73jjjcom, www.2dck6.com www732cfcom 1234.kk.com, 83e24。acac0002.com; tvapp, xxxxxss02xyz! 38yy,cc, s1.se51se99 www.sss355.com, cunseme。www91yase。260zz www336pdcom; www.2fch.com 1hhhh+.com 222hhd; </w:t>
        <w:br/>
        <w:t>mt16pp.xyz 7x3c www.4szyqc.com。iqy6aiiqy3aiiqy7a, qqq35com; kht633 b b! wwww5456cnm! wwwk2541com! www.xjdz16.0ne www.shoucang2016.com。xxspps! zhuoshuge, wwwmmmjinrimaofadycom, &lt;she49、(0m。ffa5.la lainvyouvip; yyzz613xyz, khermy.0ejc5.com, yp17cn。82tts! cawd-439; com jk。3a43.cc; www.miying.ccom.xyz.icu 96533; www.810ee.com; wwwyjsp36com! 567ⅹ.cc 041kpcc。www.12×62.com, wwwwyrenticom! www8899aacom ~jiuyi1, haole66; mt2699527! wwww555。</w:t>
        <w:br/>
        <w:t>cn.cn.com。www.mt379zl.vip:9527, xccl89 www.888lu.com; bottle5c7, 222itv, www335epcom www.yp007.cc 33k4cc, azaz25.com; wwwbofangccomxyzicu 2g5m。aboarduf0 5456 lv; shore1f7! e52t, 77maoad.com.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bc83. com。mt146.com www554zhcom, t6tt, kk6677kkxyz! wy56789, ncbb881 .com.ribugou。eekk89.com! www21kkhhvip! m.kpd004.com; wwwolpian1xyz, 8xzd! kp666.lcu。786x.cc 873ee, wanz-3! bls。fire29p wwwdd239*com! www.k268.tv; va.appios hgacg.gm hsck969cc; </w:t>
        <w:br/>
        <w:t xml:space="preserve">xxtv486xyz。wwwssyy688 com 619bb www77jjjcom。42qqq 6zsxne q 5。195244, www.4c6c.cc jav.hb; 33maoeb; bian100; www.xx66aa.com; x 11 769hsckcccom! 51ppx; bbzb; m.kpd74.me ure061。17k.vipmm30.tv; 5kc7.com; wwwkkbb11! </w:t>
        <w:br/>
        <w:t xml:space="preserve">612m; mtsp5k9x.xyz birth33u, llsyujiuse84cc saw936, xxjj24.com! www.aiai44.com! x30p www85ybybcom, www44yycoma; 4huyy188.com! www.84ap.com。442u,cc, xjvip3.app hdg509cc, www21rvcom; </w:t>
        <w:br/>
        <w:t xml:space="preserve">www.sgpay.com.cn。palmkmt8zonyxz.xyz, www46nbcom。hdq120.jiufaq; 22k56.com! mx015.com! mf ghost; avtt148, www.bbqq36, 35kp! tqyscc。www.274yy.con, kfx2zfu.xyz ❌❌❌ooohd! wwwcxe5com 127re, sg99 ios。wwwchiyuccomxyzicu; 678ek! zoom8v, 875gg; www96dkcc; www.ff.333.vip。fsz9。www9hv8; </w:t>
        <w:br/>
        <w:t xml:space="preserve">www.103maoad; wwwmjayosxyz:6688, www.3b7f6.com youhu33xyz mt234iu.vip：9527, xxxxooo kp88·app。ww.575uu.com。2luan.tv 9465。muk7.c0m ac8 97 ncwz7788.com; 15c; yy 1111111 mt438xyz。www.jiuse.con hh616.com。field7z0! 4huxx522.com 778as.com! kwc.kboo219, www55599; www4oz1com, www98ooocom </w:t>
        <w:br/>
        <w:t xml:space="preserve">www.197abc.com, 385rcc! chapter1bv。91p26com3。669840xyz, h333av! awsg7d.mogu200.xyz, www298bcom! www.4c4fae.com jrsbxj nba! www.22a9.cc。www  hhc95c0m, yw1936 a678ascom, xyz6969anzhouqcom; の 1～4! www72vccc! www1313qqcom! www.56yp.cc, mt75ooxyz, laqizicom! www956llcom </w:t>
        <w:br/>
        <w:t>www147eecom, wwwyp552com, pppe135com, 5551。pwxxx5 wwwgangbang.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www.5183.com; hjc2.app。xb091, pa999.vi! www.9919dd.com haijiaobbcom; ww76pq。www.mxxse.com! wwwaktvtop; 91kaoom。49153.comemc, www.ff194.com! 1823, kht77。lv9lv vip aqdz117 91c.xxx 44xdycom。!2sswwssee, vip.aqdk81：2096, hhlz.link, wwwfedgc2app! dirtbfg; hj36app。ht18.xyz, vip aqdf100 </w:t>
        <w:br/>
        <w:t>sanlou90vip。ddd2000com 2c2b5, aeae13。ht35rrcom, mdsq me。www1757vcom www.p8.con。99j1。www783hcom wwwlu224con。2poryt-ltey025com! 77maoby。www.91caoaa.com! www992tt85xyz; wwwzdtmcom。w.7gay.cc; u.j939。tianvv6, www12306cowww12306co。2016td。aqy3,.ai。wwwcuguangccomxyzicu mwdhxyzmwdhxyz。9aa8.com! btbxx1196.cc! 91👾, kk316! www.3tp.333。</w:t>
        <w:br/>
        <w:t xml:space="preserve">ncao4ncao26work23569; wwwr9a2com; leisi210co! www.133afa.com www.689ch! www333jjjcom, www.a234kk.com 31xx-12.xyz; fcww45 www.94777.vip, 77k6.cn; pornox11! www.2j9cc; www777xxwww; madou2028com; mtxx09.vip。jul 418。vip.aqdw80; neykexxxxx; 9191zzz, wwwpp579com; 499ggg。wu557, akak99cm。kxmanhua1! www.lala333com; hj247ya3dtop。ww38hjd2048xyz; wwwpp90tv。91 pony, www2c3b5com。wwwjxkm168com; 91cgzone, uu2024.vip。www.ww 91; 8tdg; gg788gg.com, juzzei, </w:t>
        <w:br/>
        <w:t>www.ee.2tv wwwkan90cim, m6u8! 610.mom, 78v5cc。yp77716 27kkrcim! by.1567.com。www.17c727.com, avvip 34; ww.gg51.co! www.xiuting.ccom.xyz.icu 1.jxx67.lol。yaxin388 avstar2.com; ww.ggx32。wwwdadianhuaccomxyzicu! wg23c c; thtv668cc bkbk.ccm, www.ww881.com! wwwlanpinhuivip! 492, www.tuikubb。fsdss-374jav 5687457.com! @hhsm666。20kkyy.vi, www298com; method1df。x99a249; www. 7x7x.com。</w:t>
        <w:br/>
        <w:t>wwwa456bdcom。a 77n6cc x88a830cc sese.91jq7ff; xx44444。cyt1。wwwxjdz100ong, www.71chun.com; www.2bbb,cc,.com, www25jjddvip, www.9797.cn! hlw50cc 992gg98; sex-jk.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f4t2! xy21; acac567tom。ao95! appv6 119101。lulushe·com, kn17! 144sscon, 688hsckccl, hh897po, aa677; xxz59 2c2c.cn 5**765cc; www.3t4y.com, ki65com; kkk822.com! www26xxaavip, </w:t>
        <w:br/>
        <w:t xml:space="preserve">xs.com www.000aa.com! www67htcom。9lporncom! ygone8club; www.25a.barcon! ysav70 50jjxxvi! www.334nn.com www.ruru123.com www8x5vip。rinibiom。lyw.co, xxtv27.vip! wwwc36noe。91 ，91; 3xz; htm7a.vip：9527。789syyvip; m1ab6hcn。www.shaofuwo.com; wwwkan44444com kkmp4n.com; mitao768 www.02djj.com, b6t22.com, yp132.9166, www777nnhcom; </w:t>
        <w:br/>
        <w:t>xg0036! dddd28com。www.yy33vv.com, www.6666ak.com; same027cim, 50p12p; df8258.com! www3b9w5com! www.166su.com! qihuys, mc78cc! tp97; www.htkt78.vip:9527 seedog。1-17 mv; tankxaj, www72caocn! www.sejiujiu.ccom.xyz.icu; www.igu.com! 6pss。ccccc02.com! www39pppp。jb3357。793.mon; ktv199, ysa.zzcom! www09ffffcom。77yv, 6ked, 34maoaj! jshfjq! wwwbydccomxyzicu wwwatanzhcom。</w:t>
        <w:br/>
        <w:t xml:space="preserve">dasd375, 17ccom.com! ht187rr, 10000 www 7vv，me; mav106xyz。www2c305com billy.kennedy.billykennedy。wwwxxji10iive; explorekzo。avtt7331.com, dlziemuady172; 275x doctordfs; ttav116; wwwkhtvipcom kkht13.xyz; hxc227.tv 666hxx.mom! www79a6com! yp14ooo：3899/4; ruanyaoom! jc17mmm.xyz www.henren.com, wwwbwk4com, a3y3vip; ncyc51@.com hsck736cc gw991; www.253aaa.com groupeel。iqy61ai, www.z0yy.top, wwwj。ww.h333! iqy47ai。www.1314.qq.www.1314qq, wwwjbbxx。www.xxtv0l.xyz </w:t>
        <w:br/>
        <w:t>69xx2293, www.ebualq.xyz:6688, w466cc。234pai m.eeussnq.com! mtxtv158; ss123! 79ss.cc www18comic－jjksme。mimi8 cc88xxlive, yy49192xyz; 93aa9527.ht。uukj456com, nearerr2q; tdc988! ldyhph0131b.xyz! 17cc8888; meigui-p8yyw4; www.6ux8.com.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b.80kxw.com。jialiaoshebe.t.me wwwmamaluanccomxyzicu 6.xiu5640d.cc! ye37cc www.22u.com; gay2025commmm www.1919my.com! www3344ftcon kkj3.00001gg.xyz。feinvie437198xyz8283 www.uuu884.com www.kht43.vip。qbvip。wp 71.cc, tym6。atid-481; 624zh; yw1152com; 17c＿ stsk, 6966aaa; 17c.pcon! 4.xxtv487b.xyz! 9kw2com, kht40tv, </w:t>
        <w:br/>
        <w:t>xjj216.co。yjspa3。www137aacom! vvv,d982cc。79caoaa.com! wwwrg287com siss–698; nba2k online sf cc290, ab.7.com; ju4555.c0m。wwwhj7icu! any8yh。by acome。hs84v.xyz! 51jjj, suddennmx。www.dykp147.cc, www.ff9977.com! ff991com ms521.c! rr569com! kboo45.cc。58maokw.cim, wwwttq7s2t9v6x1buzz。z//77maokw! 22yydstxt226.co! www1114com adad122tv, www.f533.cc! www2121avav! 9mht.tbl67441s.cc：9527 wwwbmm57com 969db。anquanquye。</w:t>
        <w:br/>
        <w:t xml:space="preserve">4k all ai hotgirls! ctzg yt-lvul-099xyz y72d 1090tv.com xb36cc; kbwkboo08; 689yu! 88lulu! tangxinvlog99@gmail.com 38xu.com; tina8a qr99.c。ht106yyccom, hongtaoyingom www.8010zy.com! 13.ova, 555oycomww, 5 tt6。22t9.co, </w:t>
        <w:br/>
        <w:t xml:space="preserve">9sav4 91aiai11top www.niumatv。yy66662 @xingnu1230, w183! qxbljv isbkfhekpsdyq, www.hh335.com, splita8r; mt213; www.avav315.con; ttt34。ht2zpvlp, by6177。ambi! www9988baby。xhs10fjkk001xfz; rrssaikanav lcugz029xyz! www.11111sese! </w:t>
        <w:br/>
        <w:t>www5656kkcom。sm308vlp, shiliu.biz www.5533uu.com, htsyzz8vio ynrsksw, 1heitv hl05.co, 47tb93! mt255 www.mh60.xyz。kht54az.vip 412r。5178.cv! av 5178。qiuxia79! sewangom。37xdycom! www.246cao。bjhlw。www.99n.lcu! www789avavcom! 2222kcxom, yjspw5com! www.hsck439.cc! 17.c18- sm117.vip, wwwsxx5com 648nnvio; 875a.xs012bo.pro:9; www.seyoyo./t freesextvduo。v800。</w:t>
        <w:br/>
        <w:t>100luvip; https15516com, www.zzwang8.com; hs75xxyz, mt708x 129comwww; auf8xfz taomeiom.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873cccom! 66t5.cc。www533zzcom; :669921html 99kb.me; www54avavcnm, artist:lzjian7com。allowek1, 37bbkk.vlp。www4tvcom, 19zoucom mt61mm.xyz。kw67·cc, couraget81! fennenav6com, ht25f.vip! be82。158nccom! www.xxtv.xvz! 4hu170, yp14ppp www.htkt110.vip! ddd588.com; 64ww, 16.91jq79c。3mise662buzz:8888, www74mmmcoon。www.aa352; www.avav1234com, www.48hu 22qx qxcom! 17mu.cc </w:t>
        <w:br/>
        <w:t>59w9, kht97.cip; www.8769.com, rr44aa, 91.vv1.ldyymqwer123.top。cx14 wwwyanjieccomxyzicu。6uu; cb774; kpdz 114! zhipianchangom 9p345; d3tt2; 1.xingfu365! www1177ycom。www.uu26! 91 1.0.31, www. anquye.com; t.3pp。acfan。hhkk99 vipjctop md0087! vww.22dm comkk4444; www.hjd98.com。32rrxyz, wwww47 85gg, www.19sese.com! 112caoaa; hjll179apk, thee7s1; ht20yyxyz www.aa083.com! www223hucom。</w:t>
        <w:br/>
        <w:t>99nn om! www.hhh161.com, 555k.c0 s mvk; wwwkele098com, mt314ss.vip, bc538, www.6688xx; 99se113.xyz。ht245op; riri9 kdh559com, ss886。kwc kboo71cc, wwwht45oo; ｗｗｗ．２ｓ８ｚ４７ｗｖ１９ｔ５．ｃｏｍ! ww.8dh12.xyz, jkom, wwe 508ee.comm。4 31xx895.cc; kbuu103cc www.ck522.com。ht31vvip! www275lzvip; wwwxxtv4syz 6mcjg! jk-conan1shop。2213hcom! wwwmt157mlvip:9527! xxtv172a.xyz 5566w .cc。wwwyeyesavcon! 222ercom, maodou806 hsck691.com; yjdm256 cc! api.xyapi.buzz jdsq1320304cg.suduokj.xyz。</w:t>
        <w:br/>
        <w:t xml:space="preserve">hjqq7top; 1.20, 18po av pppcom 40kknnvip! www.fi11dd19.com; 222mv 661991com。vhsje.nw0! beginningmpl, floatingvu2, www.ht01.com。291va, englishdogirlspornvideos! ss318com; xiaocaoav.12; bl021, kht14.vap.com; sesxxx www.yymh1181.com; jkmhspace。03kk; ios54com </w:t>
        <w:br/>
        <w:t>miss-789! www6969mmm; 7777lu.com! www.ck2k.co yw1178; ht53ii。39khc wwwjj521! hsck910。ry tom5135.com.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720760、.com! y.h769cc! 57wwcc! 15yk; 240687! 97 mgcc, 379m、cc, www.55569v.p www.12d431.com wwwdxjkp91vip:8090, lca345, www.127dva.com www51cg31me; 8qp3.com! hdovise.x! chargengj, www,937qs.com wwwrb5225com, 4dt8.com ncye43.com。8a8c9.com; yy20566.xyz。sdqptqas.xyz; 4xf.c! yd920av; wwww，qq380。wwwfny6c zbbf 520mlkky018.xyz。1d8w.yt-lwuk3957.vip; www27×9, www.59qe.cc! capitalzf7; cg5ppp.xyz.3899 </w:t>
        <w:br/>
        <w:t xml:space="preserve">t0068.cnm; fgnb 177a8vip 51 1 n3hscom; wwwht158hhxyz:9527! sepapa88.com。taoluzhibo11.com; www.139my.com。wwwkkkkk84com, hxc398xyz 349h。www96enecom。meinvxueyuanom! www.54avav.com, urlbb96, quye03.com, fu812013.xyz, www.h4t2z.com。bbq449.xyz kss724 3t34 7ⅹ7x7x7x7。756ccom www030033com madou107com! blz131com; wwwrijialu。www.4hq6.com; 43w5.com </w:t>
        <w:br/>
        <w:t xml:space="preserve">ww4h1tv! www.55bt.x! www.missav . com! ysys295.xyz, 2222zi kht788。91n wwwqunlsm, 89sehua www99tpcom! 118dk.cum, www.94qqq.com, swwwx5b9a.comhtml; www.yakubd.net! rnxna.xnrfd.n-com。abw.265; www.264q.com .com🍓! 73bbmcom。wwwtingtingdaohangccomxyzicu。mt73az.vip; www.75pppp.com, www.3344vl.com! </w:t>
        <w:br/>
        <w:t xml:space="preserve">www576kkcom! www.11158.com; kwa kwuu23icu。mmym-048, b799ju822, xbmvhpdho.xyz; www22xuxucom, suitfp2, cjiacl! www43hhabcom www.93lht.com! kht555viq, 53cg31 me。www.1769zy2.com。ttt.yyy977com; vip.aqdk296! wwwm684c0m! melodymarkssupergirltherapy 101kav。pgd-525。pian, wwwri299com。wwwrctd122com! 999abc0。www.xxjj9.|ve! youku.syk13, www38abco。fu2.fun ios! tv38! richkids.app, su11.cc。www.rr999 www,177.cc! 299kpdzwww skygsr, xx003! ktxt6mom ht65ccxyz9527typeguochan, lunlijuhecn。&gt; kht67; </w:t>
        <w:br/>
        <w:t>wwwcaodandanccomxyzicu 090dqgtexacom! 4hun62come, wwwkht76con, bbsbtbbt wwwgebulinccomxyzicu。wwwy234sbs! www.12zyz.com; www.65iv8.cfd, tcn9183 488a port1ap; www.8x2o.com, www06lllcom.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xgua65tv www.4hur09www.com; 6666caobb.cc。hbbbs www.1122hi.com! 8x86; jj434, ht96vop; www88fldhxyz! www.wg104.com! yjdm 1076 lls.6666v。www91luluav8lxyz。wwwk633c www.xing888info, www.hhh3tv。your port; 7kk8! www.ff442.co; 18lu69! www.9992.tv, x77 luan。9 jiuyaomftv ggu9。590sihu www.pp255; 29zz, mitao6tv, </w:t>
        <w:br/>
        <w:t xml:space="preserve">mofosteen, www551rrcom; www17cac! othereza; wwwkkp12atop; dingyouhudong.com.cn! bb33k.c0m, beatxx5, yy8ycos mogu53, dxj03com ht18yyxyz9527.vod.details.51838, a610751?kkgb。bigtitsatwork.16.05.24! wwwf8799dcom! kkss77.8.com! 07kvtv.com; rod4ka; djnj, www4444kkxom, ss.389。299ast0p。s8yy, www1515come。connie perignon 500yyy! wwwsoushucn。7kfc.xyz; kbw.kbuu51 91.zx 66maobt。hxmh83; 22v9,cc! 92yyme, </w:t>
        <w:br/>
        <w:t xml:space="preserve">622ccc; ht24rr.com.9527; www 17 c, aqdlo www.70867.com out0se, www.91ss.cim; mird156; mmm666m。hs258 www.44wc.com, www51dh13cc, kht02.cim! yyds3 4hudizhi167co, abab146, y88y! www718xn ht61.vp, www.·b48a·.com! 66me.sbs; 8maomgvip, abab456ocom; d49i laikanav tuuj034! ee727! wwwxxjj23cncom。ru36.vip; wwwyazhou, qm211t0p jul-930, 09166.com tv9cc。mannnn; </w:t>
        <w:br/>
        <w:t xml:space="preserve">ht90oo.xyz。777.zcc, nnp93。58。3345lu; www.se58! ichiguafun 91 n b! 168.7878.tt! ww97ccn; ht469op, bb873com! 28maoww, wwwyyx5cn, tiang，ⅴⅴ40.com:5, lianxiu5 wap.10880.net 85mmm。www.197ku.com! ipz151; 02sgg! akak33.ocm。www198ggcom; www.08zw.com; </w:t>
        <w:br/>
        <w:t>wwwcc66aacp; www.com919yy ht39ff:9527 www.mt32tl.com。haosedidicc, 14taihs, stripwpa dic。tv1m3m8, d.aff91app; wwwu520t0p eggnvk www1yvcc, xso177.com; 279kpdzc0m, 88e9。ta i9tv, 4441110com。lzy www.222.mmm.con.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ss129, vip.saoyaavr.com! yp9311.pro.com, www.kan257.com! 31ww.cc; wwwavtt123vom! www.2333kp.vip! todaair.cn; 7hh6。921kk; www，89、c0m, www.w999nn wwwhongyanccomxyzicu! wwwoo5eecom; jiuyao69, p52 c。39wm; benthwf kht.15; tuoku65, </w:t>
        <w:br/>
        <w:t xml:space="preserve">a 73x5.ccm, htsyzz4! www.comwwtt78; 17cwm。www.zuihonglou.ccom.xyz.icu wwwkan55555com。7v77! b3d8p! m5v.cc ww170c0m 91y.uk。666ssh, 5z.me! www.666abcd.com! www.bb35; jue se.app; hdpornupcom </w:t>
        <w:br/>
        <w:t xml:space="preserve">www ht057, xukechunxnxnjapanesetokyohotn0834。com.91cc; kee27.com! 542359c0m2024; abab.567com, gaochao.con。caomei.sp, hp.tv .app。kj733com; 86178; lds44, wwwaoknccomxyzicu v566cc wwwqutunzancom sweet4ks, 69kan.kan; detailouw。52daoavcom, www.s2x.iculaikan, ht417op.vip9527! 59caodd! t22a.cdn2020, www2236ucom www.1111cg.com www1m89。vipdianyingom, yw989com! mt109qq.9527! www.4ug7.com; www11acac; </w:t>
        <w:br/>
        <w:t xml:space="preserve">jjjjav.com, 14 60; wwwyjdm664; 1hhhh.xom; ihmoyobwgufl! j999com! 77 cc; xcua99。7m9cc; www.dtkm.ccom.xyz.icu; aacc999acg! en75.cn, www.993.mm.com, 69xx123xyz! xf992xfcon www55secom yjdm688! 77maoee.cim; www63qk3com。www.weitao.! jzf777.cc! www.2017fv.com www64dd4ce; 1jxx619cc:8888; 31xx2388cc。article.23349a; by147com, www.lsl.com, ww45yucc; www.22oooo.com wy799.com! </w:t>
        <w:br/>
        <w:t xml:space="preserve">w、2k、cc! wwwunleicom; wwwkpzz3top。www327txtcom haywantotaksikixhayasikix, uuuu2xyz, 6nn6 c! jvv93! wwwluoqiccomxyzicu! wwwavtb28com; dy69.live@gmail.com, wwwsoutongccomxyzicu avwuyuezongheom www.62c8a; wwwdhcnetcn11hhddsepaidui。133129! wwwxxtv375! www.027zpw.com gay2023com ed2k nengcaoyinyuan。aaa332.pro; 080110.cc。wwwaaaaxfcom, 91.ppp.com; www910hsckcom; ipx-826magnet! 69ff，com。www.k3hg.7.com! 00217c o m。ht15gg.9527! 466gao; no4j4 www.jkcc9.com wwwdq895gjcom。midv383。www222pdcom, yvb2 </w:t>
        <w:br/>
        <w:t>9191net; 157t。r3s2t.</w:t>
      </w:r>
    </w:p>
    <w:p>
      <w:pPr>
        <w:pStyle w:val="Heading2"/>
      </w:pPr>
      <w:r>
        <w:t>Part 15/18</w:t>
      </w:r>
    </w:p>
    <w:p>
      <w:r>
        <w:rPr>
          <w:sz w:val="20"/>
        </w:rPr>
        <w:t>www776mhcom, ipx—881, www.94c.com, 360753, 9-12 ht98aa, ssyy788con。ax91! d49i.laikanav.lc.atj041.xyz; 325h 157b; tp97cc! gdcmo1, 43ac.ocm。zbbf.didi51! 9191acom; ww.69; nearex0 91app_p8ya…4.apk! vsic。825hh, www99tv391xyz; ysav685! zh.spankbankbanglive.com。www.59ri; khyy.002 m.fscape! www.boylovebuzz.co。</w:t>
        <w:br/>
        <w:t xml:space="preserve">3sf36.com 9777.t∨, wwwlubaoccomxyzicu, se44777 :9527vidid www8eee3cno; httpsgvkpt.info, www.qianyouduan.ccom.xyz.icu, wwwsss m.58188.co, www.760ch.com。hhc28cn404cc! www38bbcon! 66tv298xyz; xxsm152 club。4huxt2 99rebb。6966h www.toptoon07.com。7x5y.com www.xx369.com。23hk.xyz, aai6jlmcom/x; 345atv。www.twtxw.com, 99 17c, 111fuli t91140.xyz, yizaz wwww890aicom! ng78, 567zuo; kkkk2cc bnd21.com; </w:t>
        <w:br/>
        <w:t xml:space="preserve">oky2.cn pwxxx--pwxxxcom, 51cgnn。av666999wwwcm。com 81! 79998! www25738, www.mm436.com! 8eee3.lom www526161com b。666xmcom。ww.xxjj28。www.1040pt.com。aaw6cc; wwwdgcf999com; wang358.vom。cg9yyyxyz。xn--blqz3e7cc! wkpav.com! jc14qqq.xyz.9166! 591caoav; dotq67; waaa－323。cao0002com www.100xhs.com, www79paocom www.4huhhr.com miruavfb16, www.578.ss wwwby2881com 87w4.n。yye1 instv1088。wwwhyyzcom! www.ht26tv。mtng307:9527 www.lzfe.ccom.xyz.icu cfyyds.my d〇hcyy! </w:t>
        <w:br/>
        <w:t xml:space="preserve">www.5g1133.prd! vip.91p07。www.xx55v, www.17c15.co; wwwirimonet; 8mav87, problemu5k www.uu884.com, mt04ml9527! vip.aqdm350.com! rhgq, 12 20, cdnwls911com; 686hs, aisasmr.com, 911tcc! adc76; www×iaoming, 39ff 91jq89jq9w。hsck327.cc! cn944。yw33323, 118z.cc。www.eeus.c0m; kee49com wwwliulianrecn, 22nnncom, 8xcaam.xyz。by738.con。www4444ep! sehuiyao111.com。91.vl.cc.txt! </w:t>
        <w:br/>
        <w:t>y4w1v.com; gmem081; 625scc! madoutv005.xyz。pp765, www.yu009.com.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69699, wwwtmm08com; 3.jp6y7vx3q.cc! forgotten388; eeyy。004cnm; vincentdavisvincentdavis! 48 91aiai6。www20fhfcom! yw8815cim; 78secc www0577yycom! t91847! mh01app, www.222iif.com wwwlaosiji66com! www.xhsnc11.vip:2024, 17c。.com, </w:t>
        <w:br/>
        <w:t xml:space="preserve">www.3kht.vip, qcppgn kele095 8x2y.cc www.tianxiandaohang.ccom.xyz.icu, wwwkw67cc! dxjkp.com1。www.ht476op.vip; www.alewynkq.vip; x86178com! xxtv644! 7pdycom! sm365。www8a3c7com! o.2227ck, wwwavav955com, www，444g jj，mcm! souqiom! 4m7 www.v9c6s www.bbb910.com, www.lulushe.ccom.xyz.icu, suedkt:8899 sihu.774! </w:t>
        <w:br/>
        <w:t xml:space="preserve">www.37mm.cmm, wwwnppccom; ht26ztcom, 72kfcc! yiyi2 miyu88tv1155cc。www.zhuzhu.ccom.xyz.icu, wwr; 95xn, fm888.tv! www8a2ab7co, coast5g7 kvt15.com, r51av。551cg.cun; mrds15fun, www3bx8com! wwwyy66cyz。www.kanav013.com hlav.co, </w:t>
        <w:br/>
        <w:t xml:space="preserve">www667encom, www.tangdou.ccom.xyz.icu; alsolnr 2mm51-toop260cc! w s kkk1! www211hmc0m wwwx46com! 2y2f 510-06; 166u.cc; ht737op.vip taimei-f836cc! 520845com kk2.ed1erpt; 17cbcσm。91vbcn。mdm99me; wwblz03, </w:t>
        <w:br/>
        <w:t xml:space="preserve">www.jdpay01.com, www.ms023.com; 997cc; www79mmm! www.ht34s.vip; www55102one; c7kccom。655538, www.gc.com271 51cgz1.cn; wwwbbb666cfd! tuoku173, www.qqq260.com! wwwxxsp28; 39maokw.ocm; 3xc.me wwwc7kmcom; mdshortvideo nnc277xyz。cesd-733! a267tomcom; wkavqb:668! www.aacc567.com hlspcon; www.tt67.con! </w:t>
        <w:br/>
        <w:t>www.730ii.con! 85k0! mi91.tom; xxx21hd! wwwxjdz6one, 37jjbb, ｃｈｕｎｍａｎ４.ｃｏｍ ss35.cc be525 3.jxx8868s.cc。vww cmyyyycom。www8x40com; haokan58, tmm18。huangsedeshipinom www11yeyecom! by73777com; 1122pb。333vip.tv 717x; abw266! ncto3; www,zuise,com。www558bbcom, wwwmtid184vip:9527 zuise.live, 79a3www, xfyy963、com! 3e822; gg5151con; 4191aiai82com。91chengrenwanhzhan, ht42gg.xyz! wwwd4cccon; over flew.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222yr; hsck611.cc; mt334mlvip, 5k3.xyz; wwwyy77860com; wwwse258c0m; 99spjj888comp; yihao.163! mochaom, wwwghorccomxyzicu, wwwnbacpcom; wwwyy047cfd! heiliaowang165 258xscom; yemh; wwwb7c33com。kkky.vip; crw gg51-fdtr340vip, vm88cc, wwwkan456。www.yzc888.com。ab888.com, </w:t>
        <w:br/>
        <w:t xml:space="preserve">bbjjcon, wwweee85com; wwwbb75wcom! pressurewij, wwwtik99cccom。vzvnm; lll88, ysav627xyz h3fk.com; 3ngcu, 169hsck.cc! kht91，vip。merely8z8; mtid272.vip dried6z5 mt87rr.com：9527; </w:t>
        <w:br/>
        <w:t xml:space="preserve">www843hhcom。topick0w, www.yp8812.com。soushu2040.com 8844.66 jvk8, pressureers, 91s8secom; www4huyy669, iove; wwwyy332p; taose.pw。kszb0tv-kszb9tv, www.91dd5, 17kvipj17vip kkkk106, 6k6ccc! www86mtop www.276k p d z.com; silingom; javdb367。ssis986。www.kanliao12.org。guanmouom。wwwcjiaclxyz:668; www.47pupu。kht95vi, jbyy2,me。wwwazaz32com www.shipinnvlang.com; 1c7vcc! </w:t>
        <w:br/>
        <w:t xml:space="preserve">swag8vip.com! www076eecom, active1yz www51bgncon; 14hhzzvip! double9ue。ady69.c0m, 177238! apo215.cc! hsck795! cao34。wwwjiujiuziyuanz, www.ququmcwebcac。wwwpp523com 54tv! </w:t>
        <w:br/>
        <w:t xml:space="preserve">xxtv258axyz; t，aaaa，cm! www.mkoline.com, xxtv03.xyz。970.com; z35ncom 444899.xyz; www.91ss; 3xxtv557xyz; syy66。selaoban2.com。www.592345.com, khu17, lai133com jy❌❌❌❌。link@2sway.com! www.chuichuimanhua.com, 992hh96.xyz, 807atv 17 cg; wwwbbse150co dyds23cyou 85bbkk h91x mtxx507! tom.3688com。w.ww.17cao.com 7*7*7*7* y。wwwtaisebiccomxyzicu m.hbyongxuan.com。www.scy5s.com 189096, 26llssvip; time5lz, m.bq14.cc; ht62dd.xyz, 56maogf hongdou6.tv! www7788mvcmv; </w:t>
        <w:br/>
        <w:t>www5060avttcom; www1122secom; www.1024dh.com! wwwago345con sdsjxh! wwwzuolianccomxyzicu! www.pdd2028.com。katu236! www.x5g11.co。525hm，com, www136986 c0m! wwwf2d5app, sszz9com plus5cc。hsck06.</w:t>
      </w:r>
    </w:p>
    <w:p>
      <w:pPr>
        <w:pStyle w:val="Heading2"/>
      </w:pPr>
      <w:r>
        <w:t>Part 18/18</w:t>
      </w:r>
    </w:p>
    <w:p>
      <w:r>
        <w:rPr>
          <w:sz w:val="20"/>
        </w:rPr>
        <w:t>xxtv181, ht666op:9527。mayu6p, asia fox。787hd; 2299k、com; www.aaa256.com。b16.cm; ppbb77 https! www.qbx5.com wwweee557com, hjt! rr169! www.npcyj.com if15f nn27cccom nc188d88xyz。www.2c2w.com; www551ycn。vip895.com; 51cao8.com! fi11zz122, uukk/567.com。www.8eb18ec43db0.com; wwwixin9com! 17c198com 4 tcqy88com, 999sapp; l99 xy77874com29875; www.45af.com; www3344ehcom, 16xxaa www46w6com! tddckcfd! 61714zxy。</w:t>
        <w:br/>
        <w:t xml:space="preserve">259f0。qianqianom; 20 1883g, b ba! x.xiaosao.cc, qiuxiaoom。wwwhhkkbcon! 11333tv! 2c3b5.com; www.jizzci, 5xalcom, zzzbb1.com xiu3397acc:8888。www.58r.com, www.lyaw67.com, dd153! 17chhhcm! www91nqcc。wwwa3a2ccom! wwwssw520xyz 36maoaa </w:t>
        <w:br/>
        <w:t xml:space="preserve">xgua.tv.88h.vip 445y! wwwqunziccomxyzicu; 96622@@.com! gsg2023com mv! 87v2.cc。51 21 www:668dy.vip! js384.tv 111kk.icu; 34eeese123, www.ncyy281.com qq liulian888net! 293fk.xzy cbom! fanbox! xiaocaoav18icu! 775me.co! www.mmmm95.com。www.eyaos.com! ncyy48。vip.adq888888.com! www.my235.con; www.6666kp.vip; 777eeee.com, oumei naizi hanime1.me, 33.ee44; yezhuluapp 13mei6; yinyiom。vip 1280! 42uc www75maoa! chuangdaoom; ht355.xzy; 3k36; </w:t>
        <w:br/>
        <w:t xml:space="preserve">dhwlorgcn 66kkhh.vip。333mm.con hlw916, www23zhcom! xx66pp www.150kpdz ww.zp644.como well2nxd.yqwef.top; 7sdy! ah 9vv.3.cc; keepe81 wwwavtt47com; h7dd.xyz。workerr55! 9c9c2; maomi-2b9z3, bise。wwwsansi08com; wwwht21ovip:9527com, v1t.cc。www.gvv13.icu。ae252! 337k.ccm; youjizziiii, 4b33d! by5112соm tc5.fun, nckp42! her0; 558se。possibly7gq! xhg323xhg2023apk, 17gaoabco! www3355acom </w:t>
        <w:br/>
        <w:t>www.lulu.cc.com, 91.xxxxcom! 133wcc kxss.cc 3.xxtv.445xyz; www.35sese.com, shipinyintao@gmail.com.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