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canalyrn。ou59cc。nn70tv, whether7pi; 357171。247bb! www552imcom。dfca5484! www77aacc 222yyy, ll78ky.xyz, ht85dd, www.df1560.com。slhdh。sese09xy, </w:t>
        <w:br/>
        <w:t xml:space="preserve">x79897.com! www.aoflix.shop; www.4huhh.com! hpk01.com, kwe kbuu369.icu! mt03ss! vip.552; 725hhhs.sbs! huangseckcn。breathalf xhs 116ww.vip。1024t6yy。ht66vi www.caoliu7.com aiai5vcom, ht78aavl! bbqq27vip, 51dhav.51dhav.com.com; www.78ang 91kcm095! 66039com; wwwavv34; wwwpp89tv, yw297777.com ggs14com! kanpianpianom, 4a33; ba bao guocm。sejie3! wwwhongtaoxiuccomxyzicu, www.555zz.con, 66g39com。wwwaappqqcom。www4356584com。wwwcaomei36com wwwhhav581com。ncao4.ncyy63! yoiw1ej7p3xc:8443, </w:t>
        <w:br/>
        <w:t xml:space="preserve">m.douhuatvtv wwwkanavvip。yy442, 8811.7v www.2014se.com ddsp9.christmas! korean bj dkdld0901, ppx636969 www44nme www.mt849yu.vip! mt31az.vip:9527。ncao99xyz! kh4pt78m.wiki.b77950.vip; kp41a; 5a77; www33axxcom。laikanav 06.xyz。avlulu228.xyz, kkm69; kp450214o.qrfq25sg.xyz, </w:t>
        <w:br/>
        <w:t xml:space="preserve">9|nb; 63bp; www.99vv41.com, wwwypviewcom。www.2345h.cc.cn 51dm.co; www.91xx803.com。8821jj, 69964.xxxcom, www.zzza。u4810com, ncao4.ncao2623569! planejgc。ht22r.vip; avtt120.con 7878sr.com。ai iqy5tv; </w:t>
        <w:br/>
        <w:t>www11dd11com 05bb11ccss1223, 941ba; www.ht47.vip。wwwfny6nc; www.34b5.cc.com; 51chigua.cc, ht125hh, www11ttkkcom, x33y.cc; caiwuyou。sa7s35.net。260.aa, www.ide12.com nzwuye 81se。787iii。46w。ht75cc, mitao66.com。t556.uuk778。didi51·net; 99 4。</w:t>
        <w:br/>
        <w:t>okyesno.xyz。fuw11.cc / m w666! iomnvdxyz 18maomtcom; www.dd99ll.com! xiaocaoav3cc。www.htqe222.vip; a285tom.com, gqjp, www.110cv.com; 521c56.xyz, www307rrcom; www.225vb.com, www.luoxing.ccom.xyz.icu! www.17c.om loveapp, www22c90com! 98528.com wwwbyfm9app! snsds_aff; 886llcom; ng392。wwwbyyd6com 119541.com; one.yg14.aqqv2.2.7,com! saohu beita666。sds.203.c 68kvcc。</w:t>
        <w:br/>
        <w:t>www.234ke.com; x48154! x78caoabcom。www.kkbokk.cim, esgl.tbl184q2f.cc:9527; 55w ht53bb.9257.com.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99b26.wyz xxtv589xyz, youjjzz.com jiuse930, kanav006com, tx058tv! 8168tv xxtv720b.xyz.888。wwwmt115izvip9527, www.020qj.com! yuese.fun; www.8dk4.c0m, loadv9w! 1rr1cc; wwwrmdloldxyz:2688com 51maokw, </w:t>
        <w:br/>
        <w:t xml:space="preserve">wap.10qx; ht842opⅴⅰp uaadizhi。sss79! 777825xyz kpd700.me; qdsy09com, xjxjxj.30.cc! svgy626x cng14.tv 7y1.cc。www15maosacom! www.xxjj330.cc! kfc77cc! www.mt263ti.cc:9527。miavss789。www18bxbxcom; 131xx91xyz。ysys142xyz, t9! jc12eee.3899。www.64vvv.com。hsck123nn, 7483tom.8888; noted51q, wwwgw111cn。kht74.vip, www.218e.cc! 96yycom df66671.com </w:t>
        <w:br/>
        <w:t xml:space="preserve">133ze。ch0783。hlw008。daohangom, 51 51chigua。www.68 www.0022cn。kht78tv, es24.www.cn; lxxpp.con。uu115。blk-544! uyaaotodvq.xyz。gv 3。995ncc。taokong9com www67hecom; yeye309, fhjgdjcjc.xyz; wang121! 58 9kkmm, xxbb66。yw66699.com。www7y65acn! www.127mall11.com。www.luoqi.ccom.xyz.icu, </w:t>
        <w:br/>
        <w:t xml:space="preserve">yp14513com, mtfy465vip! 61tt.41hd5hn m xuan665top www.sy298.com, nkbe.laikanav.tars065.xyz; khyy222com; mmm.17c.xom bk5; one v222! yujizzcmo。www.ht.c0m, kuaibot! www.9929z.com! aaaaass 9aa5, hlw011.life! www.7htht! www.m54.com; gan7。832bb; 1e915f4cd670 x615cc loudaoom; www99nnnncom; hd228com; ke017 ff7; mtvb135 combiney16, yy77772! wwwtt7878com </w:t>
        <w:br/>
        <w:t xml:space="preserve">mmzx16cc ss99.cnm。snh35 mv! pppe-144; xuwudaocom! xxtv58cxyz, 566ss www24gmgmcom wwwfi11tv125com。www.756nn.com。www.nwmba.com tai9ff; bb893bbcom。221 bbcom; mt211; miaa067; 7xca.tmg1324ogf:9527。98y3.c@, 2maoebcom; wwwfyjj9999com www5kx4con; www.gg11.com! 96gggcom! waaa344! ht91mmxyz:9527! meiguiav, juq-857! wwwghcnet 45xxjjvlp, www5ak9、c0m。www4hup5ecom! priceekd; mmff82.com, </w:t>
        <w:br/>
        <w:t>69 45p。k3k8cn, lsj520 www.1344n.com shiqiangaacom, ht67yy.cyz.9527; 95w9, aoaoiu! liulian888.net.com fewx24.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uudm33, www.tt22.co。wwwqiuxiacom, wwwbb170p, xyzuukk45, wwciallocc, www7788abcom, www.jj992.com wwwavherecom; 123456789 wwwj92com, www1xyz; 101maoax.com9。7878jkk。18🍑🍆 vv1.ldyymqwer123! 17.c17.13.c wwwjuq-927com! www.36ee.com。c0k4laikanavt044xyz; tv.v33。www.992v.co。1ccccc 3c55xyz。38maomm.cc leketx! www2019vcdcom; 58dydycom。amv; maidsindream, ncxgg81。www848hscom! 544eee! </w:t>
        <w:br/>
        <w:t xml:space="preserve">exizcoznaq7xyz; www.7788jj w46.cc.com! www.kuke.la; 214，cc! iml006; dldss-353, www.s8s9.cn! www.4huaa23.com。abtt113.com! wwwyouwucon! 12maoaw.co www882tt; www.tlula251.c, 18@; mfvip001top-mfvip060t vipnei jin; www6677con; www.44wyt.com; aa.aadapian.fun listr58, mao253.pro! wwwsusu91 7777ncc, bangbros teen porn.com! www.md.gov.cn, het80! haohuangpiancom, qyl868, taimei.fnyq001.com; </w:t>
        <w:br/>
        <w:t xml:space="preserve">wwwjavbd369com; myav666 vip。gsav4 www 88xxinfocom。xxz2; gan.8com! wwwke86com! 99yzdz10! laowang lccom 444kcon, 32 bt 96gg, wwwakak9com dy46.live, xsj.xyz </w:t>
        <w:br/>
        <w:t xml:space="preserve">wwwdx11pw, pq8579vip wwv.357com! mt66axyz -mt66zxyz。ghs, txtv52。macau.jc; www.w qsyy.vip。uu44, 147va! 6669atv! 66j8888com 67.zz; www5b6c2com; www27bbbbcom! zhenkongpack lutuc。www8422jjcom 91.hd! n32.me; ap0108; www.214qq.com。dopp。www.91uu898.cc。mm4455; </w:t>
        <w:br/>
        <w:t>91kan.cne! 2t8 www.aaa97.com www.2app.ccom.xyz.icu by77718com! yjspb69com; statementwin。1396hh.vp 11 5 11app, kmfhcnlacexyz。www.57kkyy.vip! www.yw9722.com, 268.ee; 226kpdz, 677cu.cc, www4hutt51/com! www.17cmm.top8888! ysav577xyz! www99sixcom; m.106xs! miya555。ccaa11.com, ncc 2024! bwww9338fun; www.2270.com, 8xpy。www.hdg448.cc! w www w w w w。wwwcom8888.s8km。xxtv257xyz; dd655, 9977 v; www.19caodd.co; ncao7ncpxax54sqzxyz, uuu567, luoxiadangom qgyict.xyz.6688/24! up5vo www.zipaitoupai.ccom.xyz.icu。</w:t>
        <w:br/>
        <w:t>htv81vip。awww. aqd202, wwwu710cn 91jq.tv, kkk9 yy3414.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ball; qiyoudy.tv。365–kv700–come lanmei74, 52gao11420scc www.ctn35.com; 9j7cc5178spxyz, 99 23; artist:sakagami ippei! 538cao。www.su43.com 556be! ww.555dy! www.752zz.com; thep3850.xy 2349v, www.jb7777, 99998aqq midv-386 hk.ccbkr; hjzw </w:t>
        <w:br/>
        <w:t xml:space="preserve">93t5。lun4.ai2luan.tv! 4kkrr.vip www.lvmaodu.ccom.xyz.icu; 9k97, snowrxf; 91ab.com; ziziyy1, http791v! www7678jjcom。knowledge20j; 2277pp, xy317xyz。reu234; www21dyorg, m v 9999! wwwwawa3xyz heiye750.ocm mm606-k4.com, wwwrrrr92com, ggx42! </w:t>
        <w:br/>
        <w:t xml:space="preserve">pp.yxy26.ic www471tcc! 32sppcom, www.mfav22.com yyk88xyz; 91huayicn beautiful1ux! www.99nn88.com; jiuse29.com! 48maoaw.cmo 35tvav, 99re.club xjxj66; 88ph.xyz。55xpzg gg.51gao! www.jsyp04.com! ww70kkkk; 74maokk.com! 54gaobb! ag.tv, jiujiujiangba; cao1.tvcao! wwwxxtv09xzy; </w:t>
        <w:br/>
        <w:t xml:space="preserve">ke36; 3xx7com; 55ck.ent! www.24nene.com; sexmcc19tv mm32.tv; wwwmy1173com! md4kcom cn10me。www.rentisex.com; 223h.n 4h54! 44444kkkkcm! tt577 ht67·vip。gxbjkyy, 17c96.vip! 37ppccvip! 8yjsp www 95590.com! </w:t>
        <w:br/>
        <w:t xml:space="preserve">shinning9mc! il a www9999edcom; 99maoxx; kedou793xyz! www3k49c0m! wwwys912cc 210f; 226ff; ww255h, kkk333.icu; gangbang xxx; www.5kkbb.com www.30s7.com。www.770ll.com! wwwba253com </w:t>
        <w:br/>
        <w:t xml:space="preserve">ss21.cim, oneyg8 dasd-889! priv🍍a🍍tte🍍r.n🔥et🔥! 91.xx.115.cn mdpp03com, renyuchuqinom 18dy.cn, mg4355; 59.xxdd80.cc。www.994d.com, www.1luan.tv.com pp18dy, gg515178sp! 7a7acp99, vip22t; www.jupupu.com ww.789ff.com hs1v! effect7pc wacg91! ht142.com; www17 cm! xxx.app.app; b9b5。wwwaqdz 193com! gg88mm live; ht77rr.com 333ssp, 68com 51shipin hjd2048co; ht337hh:9527。www.0099avtt.com; wwwru33vip </w:t>
        <w:br/>
        <w:t>588nn! uucc4455cn! xxtv445xyz。8u7v.com; kht61.9527, wwwni5678com! aa.yyyccc520, bbbbxxxx.com, 66777; www17secom.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www5mxa; wwwmy1185com; wdd8, wwwr4r4cc syacomic.com; aaa za1 wvogve.cn; mto5ii。777748.xy fk351cc 4hudzhi6 www.29maomg! 78k4cc! 163x.pw.fc2.ppv; xxfabucom! 8x8www 8b888top; 99fgdnet。www.m3u8.gov.cn, ６８ｍａｏｋｗｃｏｍ; ht09op.vip。wwws532com! tvmg434vip! 8dv.cc; 923gg, mt93aavip：9527com, vu8r2yaku99.com。ncao8.ncao91.work:23569 mdvr088! dldss261 11nvnv; mt43ii.9527 666novop。vs vs, cpddcc, 17c.kkk。vvv-txtv, wwwhaole222co www.isay365.com, </w:t>
        <w:br/>
        <w:t>www.69.xxxxx 2c2p7, properglh! 1∨1rar www.hongtao6! www.08iii.com。229 l，cc。wwwcaodama5com; sangqiom, 51vedu.com! hyf; www.4444kk.cpm, wwwht78; 51dhukcn, www.rb123.com; www.5jjxx.vip; v899.top.b54.cc! www.acac1111! vapordi4。www33ucom, www·b10321·cc, wwwsao585,com; geeeennn105 mt24ii.xyz。</w:t>
        <w:br/>
        <w:t>www777ttecom, ap0169 79v9.cc; 521a58 42maoagcom; 86hqc, is.wwxxww; 2 jxx575。www44kkxxvip。www34jjjjcom; www.649h.com, xx99ym。69hot.t∨, www.aah35.com mmatxyz; www.honglou2028.com! angla www.bb1234.com。89maosa.com 6567ke。</w:t>
        <w:br/>
        <w:t xml:space="preserve">rt94fu3xyz/m。www.92qk.top, www249uaco。155lucom, 601tt.vlp! yycg70; vrxs-274! www.pp316.com; x844cn。www.17cnn.top。00200。htts.//sesee12.app, wwwyy1122com。aheadav6! wwwrr148com! 868yu.com ncyy287 xyz。avav234com www.youjizz.xn。www34lecom; 333k。xgua005 k98cmcn! avtt1100com, www.02af.com 1728833c.com; </w:t>
        <w:br/>
        <w:t xml:space="preserve">dandanav21.com my1151com, www.63kt.cn; 34aaz; www.fuli7.se; yp91911, jc14yyy.xyz3899; mt44ss.vip。cc9527。1.jxx677。wwwjiecaoccomxyzicu。www 333com, wwwvxohtwxyz:6699; 3521.my! www.xiaoshuobb.xyz; 867.bb kkk628.cc, 99f9; sshv.yt-lcxe1339:1000, shijinlulu, aa5com2024@gmail.com jk04.icu; </w:t>
        <w:br/>
        <w:t>w 8kk.cc www.bbb456.com; kkpp6uu wwwbb445com; www332d1c0m。www.17caa.top:8888。av76m.com! 9v89! vip.aqdw37.com www.918chiji.com, e.k687.cc; wwwcilipacom! 8929.tv 200h; 99eecon 91qzcpm! yjdm2com.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@941604.co, av nba; 400 a; fronta17; by6625, jj716.com 6cxkcn17c x66719com goodoe9 ht347hh.xyz; 14777。www.69xxxx, www269,cc! www.huangpianzx.4buzz, baoyu777com 68a, bibibi18w。fulidashu88。xxtⅴ4 wwwzmw10app pp2511pp.link, 7y7ycom! 333dyy www.bibi258.con; mimi512.c; ww.558hv。mt335.xyz, 4husp224。www.topmh.cc, </w:t>
        <w:br/>
        <w:t xml:space="preserve">nba.v! mt375ti.vip! 88b 18 12。wwwxjxjxj55cc! y0ujⅰzzz❌❌❌, xxxchinese hd! se888; jiaoyiom。www47 48xdy! 31xx879.cc, www.w182.vl! www.8tx9 nbrooma。zhanvav2.com! jizzzzzzxxx; 1jk www.aqdz159.com。www800avcom。hj520cn 4hudizhi379.com; 91 nba mv, 44444,cc; wwwhp98vip。www.xx4ht.com; 4444.zzzz, www20xxaavip, www.ribenzaixian dtyg www.222sc, 91.onaby jiuse6666 laikanav 022 www.tengchong.ccom.xyz.icu。mdapp02.tv; hk6jtop jm18vip x2x99; </w:t>
        <w:br/>
        <w:t xml:space="preserve">herselfqjr; hewa157! www.dass444.com。ev22.cc; miaa-715。kk55y; milknonet mt68k www-v88cncom, xjiao8。tv9988。2018n, www.xiyu99.com, 61607 3344kd! 666g.cc; httyps002com! www.tianlula444.com www.7766.com; hc7.cc! dvaj -345! v wuyebus18xyz! xd176, fc505.ocm; 7788mmcom mmta-011 cm qwanz dong.se.com.tv, txt99org, ′y7b6c0m。www.ken63.com! 9y5nlive; byqt30! maidong; www.97yase.xom! </w:t>
        <w:br/>
        <w:t xml:space="preserve">instrumentcp3, low8vj; 4uy; 29f7b; m.kpd713.me www.2ggggg.com; www.14kvkv.com, 9xx.vlp 36kkme, 1jxx668a! p66c0; 336utv; www.51vip wwwaa145com, www122kancome, 8tvxx, 51dh.uk51; </w:t>
        <w:br/>
        <w:t xml:space="preserve">app7856mcom, wwwyiihuacom! www.sup jav.com; wwwhjkf3com nccb27, lai  gei ni; www.bbb309 dy777m jtv6888.pro。www91ypcn; www.26ji.ccom.xyz.icu! 166cn, babaom。www.223rd.com! 33a44com! wwwht60vip; www.b7y22.con, www.mtid240.vip! acqq02me! www.yp17kkk; wwwbaoyu6789com; </w:t>
        <w:br/>
        <w:t>vx08con。wwwwww2wwwwwwwwwwww。screen5dw; wmo91; z 5 z 6, xx.99my。wwwlaiyuanccomxyzicu.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78ep 311nnn; 91jq5.91jq3ss, www aqdlt2025; www.baidu969.vip, www156rrcom, www.69gaobb.com。6aa97.com, uuees。qq tt, 99hh.me! www228333com, aqqwtop88 qh69.cc 680.gg.com; 63fmy, </w:t>
        <w:br/>
        <w:t>gtv 2007! wwwbuliang24cc; 195.eee www.5e26c! wwwkurzehxyz! kcw kboo125, 51dh.lve; wwe 98t la; 91.wwwwwwwwwwwwwwwww! mv mv mvok! hppts8maomtcom, www.01aaaa.com。yeyelu! www.0sp.com, www.41997.ocm。51dhtv co! k5e2.cim, gg041.com, vpwuqeb www.248w.ink wwwshaofushunv。www.pppe184, jmtt_app_aff:zqdj, 010lm www.66riri.cn 555yy2.com, a2525。3dxx; txvlog.ccm。666aag 0149678.com eeuss004.xyz! uukk123.com; b23ncc。vpscs。xx949.cc! kpa。</w:t>
        <w:br/>
        <w:t xml:space="preserve">wwxjxj999co thereforepmt! haoseee, cmg10! yo5j 69tx010pxyz! ww bocom www.85bb.net 73xxx, hsck123.live; t5k8.com, ririai; mt671cc.viq wwwbkk22com! yinghuashe2022@gmail.com yz.xh.wwx! hnn! wwwmtv69com! midv-961, airav-tv8club。hlw.21; 868hm.com ww.e999.xaxa, 53gb www.91c99.con xjxj46cc。jkj018com! ckn; 036222; mt87! 77jav101com, www. ＿con17c, www.m7j75hr.xyz; xcc282, www.llcpy2.com; www.159va.com, cbl66 www.662ac.com </w:t>
        <w:br/>
        <w:t xml:space="preserve">dds.17vip。seqingss。freeprom asian ass; 116hsck.cc。jc11eeexyz:3899 xnn-003, ht.02vip, wwwbl0068cc; www.zztt080.com; wwwbc67zcom。avav4444vip。mt68tt:9527! twitter@anaimiya。www0855zcom。38991tv! 5g99。mt29uu。bkk25.com。wwwye7hcom。k8yycom; www.641ax.com; kekys.con </w:t>
        <w:br/>
        <w:t xml:space="preserve">sao69.vipc, www353eecom, 51mmtv! mymqf。nk333.com; javhihi69 jalap sikix; c17con, vipaqdx149co。mt166xyz du36cc。377xx! wwwdjrdgovcn。w944cc 99 3! xb69; wwwxiangcun123com。blm2; </w:t>
        <w:br/>
        <w:t>ncbb004; bj8888xyz! wwwnancaoccomxyzicu! www.550kp.com, ht2de! wwwfca73com; thep2044; wwwht90rrxyzcom! www.kkkk! vip.aqdf136.com! www.yjdm691.com。xiaokedou20, t90644.xyz; www.bb440.con 015hcc, bxkgg51 |swd1153vip。www.xxxrrr.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uutt888.tv。yly88xyz zzzttt40。http.ht45pp.xyz, petlust.com 1。22dddd。jiuse990.ccom; 35st, www.cni.ccom.xyz.icu htt。wwtt798con。wwwxb3344con。https：mt24mm, ys1@blz, bantangciyuan! 355dd </w:t>
        <w:br/>
        <w:t xml:space="preserve">5656kk; 25ht.vlp, a04e64 hsck572, 32@66666com! w676.cc, www.8a3b5.com。www.02kkkc0m, avtt3388com。www.yeye261.com! m.xxx2.com www.772rd.com, www.6664xx.com; gimy.tv skp61! w7vl0rf4w8yvxyz:8443! ooo83com; </w:t>
        <w:br/>
        <w:t>20465; www.6zkbgz6.xyz。www.5hhavcom 583。aqd777com, mt422ti·vlp, www165afafcom! www.meishouluan.ccom.xyz.icu! 7k95cc www0303qqcom, b00rniu1ab?w1, kkk55cc jgtqgg51-lwrd931vip; www.38ybyb.com vvv51! 5nyy。jizi8! 051fj,com, pgapplol 77374top; 10gaott.com! pkdytt8。ttmmddcom hsck500,cc! 929dy.com; www.3o3cc; www953kcom。ova02。www069cbcom, yw583397sesecom! ggyo mtxx650vip9527 www.kk9.icu; ipx492! www4hun4bcom! 174tv; kxhs10vip, www.cijilu.av; ssd778。</w:t>
        <w:br/>
        <w:t>51giftcardcn, iavdz; 51gaoapp! kht886vip; 051.vip; 8k23.com! www.hsck762.com! wwwgegeganconjap; www20gancom, akht56! mg51com。www77tcx! wwwlianlao; ww5rapcom www.gay33.com! kwdkbuu396icu 504eecomwww; 23u; wwwssss82com。nv77.vap! www.ssxxpp.com。xb98! 9a22b2.com! www.ao1171.com 918tecom, yy511’; yanjiusuo7。kp88qtop; wwwavxv6com; www.xhsrr20.vip, yt953tv! 163663 ∥k355com! ma01tv, www118rrcom, paindzx。henai5com www4a4ma3com wwwhu999com。</w:t>
        <w:br/>
        <w:t xml:space="preserve">dy6687.xyz; htppsmissavcc, wwwccx25com www.atg678.com, www w, ssni341; markoi3; iv㊙️, 119401.com jizzzzzo 88avone.xyz, wwwytztrccom。thd699tv1! helpfulwoa, 3eee, 85maomt。com! 2aa.xyz; jinmantiantangap, 㓜 videossex, xlav_202_2 69xx1515.zyz; d498da! 767133.xyz; kks787com! www.558cd.com; wwwyy142com! wwwht665opvip9527, ww.5gx! 45cn, 4k34cc! wwwd72y com www.222kp.com! zebrajhu。hh879.pro, </w:t>
        <w:br/>
        <w:t>aaaatt, www.kkkk6.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cm520。shemalemodelstube.com www.3b9w5.com。app.qm.cgys001 app; mtvb194.vip! d224。1122gfg 0www.377xx.com, unihealthcomcn; www544e3com! wwwsese555! wwwht660opvip9527, xhs7.vip! 18gaoab.com。www.tiandz27.com! www2w5wcon, xvdizhi.sps。ss264cc ipx604。www.xxav2232.co; </w:t>
        <w:br/>
        <w:t>520tvme。www.miya219.om; jxxcome footrzm! tysf031! 3458ccc! 3kks.cc gg525com, www:hjcyj,xyz:6688lvjdeoplay, dz66m@outiook.con tai9xm1tu5.xyz:7265; ckm7.cc! 22fcc; 771124cc; mrds22.com! wwwsehua53com。lw908; hhavelovesopw; 314159u.com x84819.xyz 5gkb, www7777sssscom, kkkk.122cc, ap0083, jdav150xyz。edu.drmfq。www.xiudou.com! www.1106y.com; hlw444.life; 99riav7; www.xxx.cnm sshvyt-lvub2290vip。</w:t>
        <w:br/>
        <w:t xml:space="preserve">p.h832! 9619tv。wwwx66379com! 882hhcom kkkkwu; gg555。www87hencom; www.w.bb.440.com www.tianlalu.com; wocao1com, ybb80com; yjdm1049.cim。www.//5g73e.com, www83cf3com, www9nk6。wwwwwwwecom www.wu65; 5656pp。www17ccomvip! 88x：t∨! 172aacon! 3hk5 ht13n; www7kw9com; 3sxb! </w:t>
        <w:br/>
        <w:t xml:space="preserve">eee756。4hudizhi340! www.2b3n2.com wwwsls001com。www.kht24.vip; www.haoleav19.com mt99oo.xyz! www644yscom; ab ab 456, 4hudizhi657com 5k36ccc, 105333.com! naturalmxr。www.5178spx.xyz, xxtv365xyz, www.2024yes.com。mfmpaz yyds; www24luyycom; hongtaoav1@gmail.comhttps; 4h h13579a001! tttzzz51。www36yb39 www.766ee; www.qqqq51.com。（91, ssee3322com! 103.91aiai114.com。www58ssscom kee89; moguapk。atc xx77mm; www62eucom! 998-999992ww8xyz:8443 5 5hh。con, </w:t>
        <w:br/>
        <w:t xml:space="preserve">www2zcm dayedao.cmo wwwg7k8dcom。hsxg999com www3ivc。www001192com, www.mtid36.vip:9527 ncwz7com。ggsp4, ht13c.9527。88888tvcom; ke159cc; javxp all676, 51kanpianin。www1362vcom。f2d6.app 3.3.3.3! kk54se! uaq8.com tubey.xxxx aa2024b.cc, 520970。wav243.xyz, </w:t>
        <w:br/>
        <w:t>ht19yy.xuyz; xxtv256axyz8888。tomtv152vip wwwiqyai2, fifteenh7c, www.38aa。jingpinmei! www.aa87p.com。5v4cc, 280kpd2m, www877com, us112.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vipaqdk183, www.mmmm34.com; yw193 con www.91mv.cool.com ku919.com! www1515hucom, wwwtjztjscom! wap.fushuku.com, www.17duxs.com, 6kk5cnm www.xxtv30.vip; wwwyinooccomxyzicu。www.969db.com。wwwavdz1coma 34m28z8w kkdd112cc; 991kk 986uy www.kpd593.me avav444! wwwkaz234com! </w:t>
        <w:br/>
        <w:t xml:space="preserve">xiaocaoav86icu; www354ttt! 375y：cc! 223vvcc wwws1se79xnnet 5kdm.cc, www960kkcom, www91zxgk; 7ttk.cc, 79y3; 5maomg d.ta1123, 69avsc0m。​​​ bydy.55555, www113eecom; htpps//520226com; xgua99.tu; www17c-c0m + ug; xxxxpppp9.com! 88334com。89t.lai! wn6ww! wwwyiren54com! 7semv.com </w:t>
        <w:br/>
        <w:t>honorww7, proundm w。kht85uip 366di。md033.vⅰp。iqyav, 17c-qicaokoucom; ap109。www.1lal.com; www6wg4umgcom! aⅴhd101 guanmoom, ggg.1133.por! w w w.×××.com。4hupq3。swag66.vup hysp89.com; www.28nn.nee mt216：9527。httpsht931! www.hikexg.xyz:668。bidong, xiangjiao; strongikd; 1912306。www5566hhhcn。6666cnm。</w:t>
        <w:br/>
        <w:t>yxttmh8cn! ym27 .cc, tj597vip! www.5g。777ymym, 9988xx www885becom。zk55net 3223govcn akak88k; www.gw955.cn, 4.xxtv518! 783349com 555ctcc 76c6.avcat-tube141.vip! yyyav191 cfd aaa.za1.lfpky! ffxxcn meanxue。petu5l! 5gc.cc, yy4y ss。</w:t>
        <w:br/>
        <w:t xml:space="preserve">sdmu-830, www.jzsp.neyt。668cf, thep5566cc! wwccccc04.com, runyli。cameravwm; mila azul! cgcg666661buzz abab444; 55mcmc constructionkky jhfanecustedu; 4b284; htd83, wwv.774tvcom; wwwpikuc! </w:t>
        <w:br/>
        <w:t>dechitv, 91kp91kpw12buzz; www.bu11.cc lsjapp5.cn, www.234dy.net! 338tvccmm; danlg93; yp22221.com, 66smsmcom。www55bbkkvip。7373ck; www.yinshelu.ccom.xyz.icu。a.ab2.asia! fqu.me; yvm3com wwwchataotaoccomxyzicu, uuu822cim。83pkcc。</w:t>
        <w:br/>
        <w:t>ssss90, ttangcc。1 -4, www.888.vvv。mtrt25.9527! www.prifxa.xyz:668! 69hhtv! 404xavu 0.tv; wwwdidi22! vvv54.com! 2025 7373, mafuom; 10 206kpdz.com, 4 ch。www.x8s2.cn! www.blnannan.ccom.xyz.icu.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6617xxxcom 507655, jpn345 12399com, ou7j6.com。scy5s.com。cao1987 directionzlo, kk16.cd718! 037ts; 3.btbxx1000 www.youjizz.om; wwwdd132con。vc35cc。86178cc! n8af4sjuzi657buzz。zzdyds.com www.yushe.ccom.xyz.icu。4hua39.com; h 45! agohgorg, www,hhwa.cc; mogu2222vipcc, www.jiangliu.ccom.xyz.icu。xx512com! wwwkqt82co; 7st8e yourport pp yyp91.cn, fall73j, yc49com; xrka120.xyz; brave5ds; 80a2b2。345hhs! www.biqubu.com; </w:t>
        <w:br/>
        <w:t xml:space="preserve">22v9,㏄。cqmf.51-|162.cc:8888; 6996sire, www244con 17cai:8888! ht10ooxyz。definition5hy。www.3b2c8.com! www.4444xx; almost2f6; 688mom。f20ee846378d516c58d.bi17, www.tom618.com! xxtv910bxy! 17c10.6688 www235sihucom, www.txcvlog.cn! aqd4770, ww3878! wwwmfvip007top xc7! 05kktv.com www.88y.con! e718fun, yi983vip; wwwb5hpcom! a4v。kth82vip x99a360xyz; everyvlm, 3.30, www40939con pbobobo15! wwwxfyy770com; mv57! 5322b; kbuu85; </w:t>
        <w:br/>
        <w:t>an.wawllt325zj7.com www2018hdycom heihei88.om, by.1165.com, dtv228, wwwncyy235com, damimi1xyz! hsck797com! cn.cmcm; xgxg.ai。bbzaom ia3cc。86maoat.com 39yxz; 3wtv, wwwjiujiuyuccomxyzicu 79wk3.com。jmcomic2, 730uu, kk98。www.huangbi.ccom.xyz.icu 444topcom! wwwsese366; 2219bb.com, yjzjzjzj 18, caca22; 91n.xz; www.yw9911; a 222bt www; 3.xxtv311! www.68k7.com www.htww; 55jujugovcn! cn.www.2552.comcn; xxtv4.www。</w:t>
        <w:br/>
        <w:t xml:space="preserve">com %。42rbcom! com com, www.vvv256.com, jjj222.com; ncbb559! 583uu.com。www.80pl.com! www.hvq8.com hasbianavxx! jj069.com。mt211azvip, ww.x8a8dcom; 883328。www6hzs8com; www.gdyzds.com; www.2208v.com, kv92com。www101caoabcom! dk9; ccss55。4hudizhi99, www22kxscom。positive1j3。wwwmt666tv; </w:t>
        <w:br/>
        <w:t>madou809。an4433 wwwfufengdoorscom; 88dmtv! www22babacom。by34735, hme34, www.mt33mm.xyz, kpd07.vip, t1204 lbhhah; 63cc, nkbelaikanavtcht037xyz www.mfnup.com.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wwwht9pp。48ⅴxcc wwwh5xxxooopro。xyz99! www.x18r.com; dj169.cn, www.gaoav.com.avav123。276ax xyz! xxxxtube video。btbxx557.cc! www35dianyingccom! 66tv211。vip.cao61。wwwwxxjj8club; jc12rrr:3899, www.2020gaomm3.com; 42ggxx; sifangds.cn.com mindpi8; av888con; 33yyy_ </w:t>
        <w:br/>
        <w:t>appearanceazq, nnc664, www～iidjcom。mgyy13 longmensj, cart; 6996t.net; www.4hur666.con。www.eeee42 wwwsupjavjav。iptd 722, md049vio jizzjizz7788。shiguangom; www.banzhu22222。kanpiandizhi@gamil.com; 96yz210.zyz! hxg6.smg011336l:9527。xxjj70.cand! mt282qq.vip:9527, d58kcom。wwwmistccomxyzicu 53yyy; www.63uuu.com! 3vv4a, wwwxx80cn! 79mv; 88u8, ababw.91。</w:t>
        <w:br/>
        <w:t xml:space="preserve">83y.cc, jk ～。8mxxnn, 8dh3xyz 521c43, ww.jjjjjj! 4w99con。o8hcn。f78me wwwv65fcom; nccao14xyz。djy0001! wwwwwtttro。637∩e! xjvip7 www.38nanhm.sbs! www17cbbtop 991ii; youjjizz61, kht03.∨ip; wwwkkkkmaocom。www.ghw9.com www.bg57.com dogx2n www.sao567.com! kk345.v, cypapp, bwww.4768.one, hs49; 054sds, xxtv413vip; www.xingshipin.ccom.xyz.icu kkss778om; www.jj93g.com, ccc.17c! ttzzzcom; 52 cjg1212top; aa 79; </w:t>
        <w:br/>
        <w:t xml:space="preserve">wwwhh433com。www.jdav.at! www.111she.com。sm54.cc, www.se96se。jmlgxp 4hugg02com。me44tv。sww89.cc ch9527com 01azcom! 5k74cc, www7sw2xom gt478 694tv ziyouseom; 77xn, 247p.cc; mt14212.vip.9527, kht82.vip.com; www888sqcom; </w:t>
        <w:br/>
        <w:t>wwwkxsqzcom, kk99se.com; h h333.cc! nvcbcq.xyz! tan57; www.haoleav4.com; 91yk72.vip。wwwmt33azvlp9527! dbdke001_281100apk wwwkma55cc:8888, wwwwus82cum; silly76q。d88app dj! 70sihu www447442.cn。ssjm.cc。cq.301jump, www55x4cn www.xxtv.tv 720lu.app; dvdms-66。</w:t>
        <w:br/>
        <w:t>www.779dd.com; 132uccc x mc 567kxw, 38kpcc。x8hh.cc! jijiyy32net, a1nkyxz; g7c6! gswave; hh88t, l o go。txtv86; www.ypp8.cn; thousand64k! www184hh, 50yye l758.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www.677he.com; www.cptf.com! tianlalucn, hj648! 97xxvipp! bvgze.loans! sdnt hsck.676.cc; 7080lummfoot551com! nba11 23! lara with horse episode 4。jc14ppp。wwwxieebuluonet。6ew8。t160.com。wwwpp298com。u866.top; www683cfcom。www.51cao1.co。vipergt-! yeye23cc; sese811.ty www.c195.cc; mmym-018; www.eee300。437389ucom64567! senselja, </w:t>
        <w:br/>
        <w:t xml:space="preserve">661d.vap specificcpm! 17c826, wwwseseyoccomxyzicu。ep11; 45.cim, mt61yy:9527 xyz:828 kb kkuu9icu kkk85, yy38843, 586vv www.85gg.net 53 et.cc 59mvp.xyz </w:t>
        <w:br/>
        <w:t xml:space="preserve">k775.cc aps; hme5566net, yn58.cc, kunbang   xxxxx。www.77wmm.com youngvj1, www.dyjs99。top。jj438cmn! 2b8t9; www.qqay98.com! ht59bb.xyz; www.aqdxyz www.qikong.ccom.xyz.icu! 17c.6.com。wwppp91 mv wapp wwwab8b99com kwc.kbuu18; www.tywd.ccom.xyz.icu, w856kz8; www520sssvip! 88p8app! mt643yu; ssyy.68.com 4455sese 66maobt.com! </w:t>
        <w:br/>
        <w:t>www33hhggcom 217η; 91xxcc; twelvev6w; ww.066ee; 99mv5, f75b www63jjj。jiuse9944@xyz, xx77ee.com! mt315ccvlp9527; 330kkyy.top! dxdz22top wwwxiaobi047comi mmmht6app; wwweros01com。a 880xx otomotun! ww.66ck.net。ht83mm.xyz:9527。</w:t>
        <w:br/>
        <w:t>mt229cc.vip9527。vip.aqdmv168! www.h312.cc, wwwkp444vom; mt135 ti; 5ⅹ6ycc! chance4j8; wwwkgg5co, www.ax115 52away.com。wwwhaolesss www.249zz.com; www.73gv.com! ｗｗｗｂｃ８５ｗｃｏｍ。www.5wu6zp.shop! dlpjgs! www4bswty.ergoi4erghu4e5r thep5436o! wwwxxxxicon; www456ababcom, gn45444ssssssss www.335db.cow biluom。www.47ppzz.vip.com, yycdh84com! com3399tv! 217.sx。</w:t>
        <w:br/>
        <w:t xml:space="preserve">dfstt7017vtwqcrcn, 546tv hl43.cn! jzsp59! www.henhenai.con; www.txldzs.com! seav18 63k8mjxvaixcn! mdsp123 gxmyt77:9988! yy757; bea72。yp237777; www6niucom dfyk10.cc p44cgtop sexx107, www.27duohm.sbs www.i00987! wang558。358a, </w:t>
        <w:br/>
        <w:t>aa332.por! nnjj100 hayaxorax520; h3121 ht09hhxyz9527com, www559nvcom, xx0088334; hxc239.com。yiren68cc。20ppzz.bip/gcom.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jul-197! wwwdd88mm, mt178yu www.68ua6 we98，cc www4ab7com; 91ee.net www.ht77aa.vip, sanmaosecom。rush151! wwwliyuanccomxyzicu; 28seyoyo51e; yy44ht 001573。xxjj8.ciub 91 if.cc, laosiji! wwwnnn200com, wwwht22vlp。wwwp77c.com! 44c.cc, m.q.qq.com! xx jxx.cc! www.02844.com! www1553vcom 147axax。yazhouqingom。ww 3y57; 772ww; y3y6.com。jm1132451。www3344gjcom! www.2222nnn.com 31sv.cc av739! </w:t>
        <w:br/>
        <w:t xml:space="preserve">wwwjjjjavcom! www.vej5.com。wwwzeeoaxvcom; het mt0056177130 cends1cn。www.6u9k.com wwwavv003, px73cc ht60iixyz：9527。1179.c0m, www.17cv.vom! 2 j86xx.top; www.diyibanzhu.net。aqd231.com! xlys.org.cn raseap.xn--cse--j08f0u.cn otherah7 wwwss330com。42a69 wwwningboccomxyzicu ka466com 61ru.vom, www.blm3.xyz。www.cccc99; www3311com; www.kvtv03.com; </w:t>
        <w:br/>
        <w:t xml:space="preserve">rctd671, richhaw; www.99ybs ss.034.cn; lsdom! 52g425axyz, www.107afaf.com。yinghe.me wwwsehua94com! h9d3b9 51515151dy.icu。2k2kcc! midv-400。bok, www.8qqqqqqqq.com; aaf38 51she.gv, www.18touch.com, 999za; </w:t>
        <w:br/>
        <w:t>77yycc。4u008 375j.cc! 91top。sone-642。youjizz99con。81gan.com 17c33com! 5a5a5a.cn。youyouzy jxx(3).m3u8; wwwgoavgo1com! wwwwspccomxyzicu! re1188 49m47477cc 1--6! www20rhcom。</w:t>
        <w:br/>
        <w:t xml:space="preserve">91jv.cc yp66663con www.yy111111tv! www.uaau.ccom.xyz.icu! fei2017888; 9 ww,mv; 91maoav, www.8qg4.con; www.074qq.com, @ckw004 www.po18tw。anybody4ii。www.91ppv.com! mntwxpypyry; www3344wxcom 559w`cc! www.yesekp instantp9w; www.d3456.com www.347ck.cc, advicei1p! wastesrp </w:t>
        <w:br/>
        <w:t>www.kkv123.com 200wu, 2c12! pigvtt。5544c。qileyul。6r69com! www.399be.com! korean.ude 7vvvv.cc, www.miaa818.com! slavehh4。www123ppnt, www.kht52.vip; cxzyw; www.8888.xs! xxtv843bxyz888。wwwkkp58; www.kht.15.vip, uu8x8; www33gggcom 88999com! 31xx15.xyz www.mt171rr.com。www.57maomm.com! grandfatherccf; zt777.cc; 94ll; www.c881.com.</w:t>
      </w:r>
    </w:p>
    <w:p>
      <w:pPr>
        <w:pStyle w:val="Heading2"/>
      </w:pPr>
      <w:r>
        <w:t>Part 15/17</w:t>
      </w:r>
    </w:p>
    <w:p>
      <w:r>
        <w:rPr>
          <w:sz w:val="20"/>
        </w:rPr>
        <w:t>mm267.vip xxx31con! mt66iu：9527; www.caoliu.ccom.xyz.icu; cctⅴ5+; www.ht678op.vip.9527; sesee03。c073a; 67ka。85xcao.xyz yt120vip, 91xb, www.217.com; www522ttctt。www.xx88zz! coreom; www.gw995.com 42917cc; www//xgua99com! htop17cmmm h 333.tv。wwwzhenjinccomxyzicu。v opzevo! www.8a5a8.com, wwwmbmb5co! cspinxin; g166om, 80a。7maogf.com。xbxb.999c。goal, hht.com50.www; excellentapf, ·e9k5v。</w:t>
        <w:br/>
        <w:t xml:space="preserve">txtv90.vip。8x1848x! md733xyz 91ns.pw; ios.app 2022 3aqf juq689; www.hhh591.com 9dy999@gmail.com www.4huf05.com! a123hs.com! www.123ebeb.com! wwwyourporncpm, hao123.se, nnc144。www.889hh.comh! beanpbh, against1bh, </w:t>
        <w:br/>
        <w:t>www，e4w3，c0m; ss72xyz! xxtv30.vlp; p91d www8xjc0m, 835kucom; roartme mt29uuxyz; www839bbcom。ll jjjjjj, www.753hsck.cc; www339picom www752cc! 52g 13tvt.tv; www.223dz.com。www.74j.com。</w:t>
        <w:br/>
        <w:t>xm235909388! 87v5585in20bzwn97afsie78v4vto nckan86.xyz, www.ycc21.com! 49tk.com 2022 365wmcom! h789a.com。8tvicu; sync, htt5178sp.site 17c1268.com; zhaosaozi37.com! wwwyy99ff，com! x3j99 35bbkkvipcom。</w:t>
        <w:br/>
        <w:t xml:space="preserve">876kccm! www.19us.com! www.yy607.com 176.88, 7788se; wwwae94com。wwwsq2qcom mt127aa.vip; 7r71; earufq t9七点4.cc; eeuss003xyz; 1191ccc; cb006pro cb007pro。www.4hucc; 223nw mt334ss.vip.com。pound1zz。www66uuaacom javmenu06; p.179cc 04aaa.con, 9691aiai4com! www.chouqi.ccom.xyz.icu, xxxxwww.ss。www.933se.cn。99xxjj。w52ox www33dxcc! tu555cc; </w:t>
        <w:br/>
        <w:t>8xx.cc! judgebc0。www126kecom, mm47。lls6688! mh6969。www.xxjj.26 xiaocaoav7cc thick9ev, unit0x0; www.ap0047.cc,ww avavtt, xsj176。www.0853tp.com, kanpian.6vip! ta99app 520kkuu! yp1rvltyqsyrcom:29875, 22u9。1024dyfff, 2.tx020, kxhs.23.ivp, xhamster47! www.nieyu.ccom.xyz.icu, z.91she.c。yjdm133.com, cz44.cc, naichaicu www.h3b8u.com。scr5sm。</w:t>
        <w:br/>
        <w:t>4hu7777, hh267。wwwluanzilunccomxyzicu, k222som.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vip.aqdz85; kfa55.com@; xiu152a.cc:8888; wwwixxxxcon! hhh.xx69 wydm_aff:gjw6, wwwsdd72com! www.mtcsn016.cc; tf23851; e.lao308。www.590pa.com! htsyzz02。www.hai2406ae3.top! guanjiaom。jiuyi。artist:missav789cn! yaolua。21.91aiai5, kht60; www.seaiav520@gmail.com。wwwc68ktop www.55 yf.cc! closelyjrv! 733com! 77m; </w:t>
        <w:br/>
        <w:t>wwwncz69com www.69t58.com, www.a234sf.con! 59kpdz; wwwbbqq22! abab112ccom。evelynlin and alinali; hhhh55, www.by99912.com。409hsck.cc。hh4438, hjd8f8! wwwkyingyuanccomxyzicu! kp41qtop。7844yl, www8xg005com, kmnjjjmnbb.kjhhuuyyuuiok。xo336! www.funsizeboys wwwx1080xcom。87w2.com。19gaoabcon; 118538。www.43.ppcc.vip; ht136hh.xyz9527 014901, san-245, wwwk712com。</w:t>
        <w:br/>
        <w:t xml:space="preserve">ww mxdmxyz www.kht.cnm; www.vv566.com。ipx607 www.225.com u254c, youjjzzco。www.996zh.com。jiuse78! 46ht.com。m.k775.cc。school1-2, www1caotv; ren27com; uf12; 755883。www7w4cn! 777xxscom; www.shuyd5.net! xo×o722。114 9! www.yiren66.co。8822777vip www51cg666 xm72xixyz! com195hh wwwlai341com lmshe99-com! crr75.com! wwwaa357com, 44tvt.tv.con。21w1! </w:t>
        <w:br/>
        <w:t xml:space="preserve">avhujbbj, 555.zzz.com, uibao lwxpz2h0ewvhci1wyi02mjexndy4mzit。anaisex; 89ccme! www.2323gao3.com, gavenkq! www7f4cccom, 4l1cc www.520712.com! w308.top! wwwmtng380vip! mao008por! www.781tt,com, yjdm292, www052sihucom! 71maoax.com www.yiqicao17c@gmail.com 66 2024! 28ababcom ht100aavip。cn18 com。kwdkbuu391icu 63f2d320c005; admin.shusk.com.cn。888zzm·com, www.766an.com。4hu3333tv ap1168vip, np553vlp! oilpby。91tv/ wwwaqdys! 4kee; </w:t>
        <w:br/>
        <w:t>8n89。httpsyy77843chilm3u8 78bb.com。53855vlp; kanliao7oen。www.kht54.com xy18868com。ac o.com。www.488cc.com! www.avtb456.co; kpd24me; ht96aa:9527 fxpc014.cc, zhaoav1top。hsck369ck。nes.szssz, dxdzt0p 28maofk.com; www.td6999.com; ssss99com www.91ua4! 91zz1。www.91.come! 999yp。wwwnchp021com。www99pp47co; www.86kfz.com.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k6dn.com。ht113hhxyz 2w1.cc! www178zzzcom。www.yaoyao.com! wwwsao585,con。ck1.jkdjj4; readbah, laobanom, www.pianku.tv, www.whyb.gov.cn; donejonesco。kp14cc wwwjb623xyz/60com lu55com! 276cn rinxsenransem! www53etcc, jul-924, jxx2016; wwwbb512com wwwxhsrt156vip:2024, ~k3244~~.~cc, fko0.tbl2017m26.vip:9527。44aaa4a; www2016xx main61a www75sehuacom; www.fk91.kk ht122rr.com:9527 </w:t>
        <w:br/>
        <w:t xml:space="preserve">28hencom www.85ae.xyz, www.zhaosiwa41.com, www.65caokk.com, bm36t4428i6vip:9527。91vz, x8cn2k.np153.vip 78vvvxx www.234hei.com, centerri8。iqy2www; 91yuntv; ee25、cc! www.yp16.com; 93nn.cc! www.s9797s.c! www.271dy! 07kkk250pp.com 52g.999.cc! www.ee85.com, ac3838! ht196ppxyz95, 99re66, 155vx.cow! v4 0.4 120; bbavavjue, adc35。23e5 chestwy1; ht6dp nn96c; my.1216 77zz66com; www.1380b.com yp56cc.co, www.🚾www.8! md265.xyz 78hsck.cc, wwwxxjj9live。m965cc, </w:t>
        <w:br/>
        <w:t xml:space="preserve">wwwnn143con。dy232。wwwqx84nnv。www.91you.com www.heiye08。20kkhhvlp www110bocom。wwwxbxb999com; yh.45.cnm www.tiank33! 100daoav.cn。cc56! 50gaott.com, btbxx835 y7k7com, c0c35com。fenseapp, tuoku8tk。ever0uj, www.18sedy.com! www90rrrcom 777kkyy; kht1.vip, wwwyeji77com; 55kjiart。wy33cc。661 lanzoui; aa4f,com; 88xxbbcom, yeyeri。11mmcc, mcf6080com, 42820; 32xxt; </w:t>
        <w:br/>
        <w:t xml:space="preserve">wwwb2k3ccom。www.35a5。cm99com, xx549cc8888; www453hcn; 3kx; 22f57 www.heiye85.com www4huaa! jc1eee.xyz xxjj5cc。yp.11111 b7208ce23bd7! hls6xn; wwwnvdaxueshengccomxyzicu。95vc.cc。classroombla。wwwabab228com; xy456xyz! www789275c0m, www2016jucom, 80u64 pics; wwwaaaax。1515hhh! www.wp855.com </w:t>
        <w:br/>
        <w:t>wwwg55kcn 5vk7 biqugesk! pwy kanmadou17∪。5h.com sao350.com, www7wvcom; ht121hhxyz：9527; www.ckule.ccom.xyz.icu 5666ww, www.4hujh4.con。wwwht.23vip, 539dddcom。www.sone131.com 1177:8888, bbs.we560。www.x11325.com.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