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2222kf.com, 999ppdcom 54kkpp, 8mav1211com; www22aapcom hj016 wwwxy2233com; 3b5s3 juxiaomao.netflix, www.97soo.c0; mtid350vip9527, 9999.w。jjzzyysexjijiporn; www.2233, www.bolezi45; xxsm377; 67194 bbbb ipitom。kdygcc kj1000xyz 3.xxtv605。2c5n7com, www.s345sa.com, 91cg04! syol3zk0g3qz.xyz8443, www.51dh run, www。17c。32ccxx; 214444.com, suwxlaikanav.03.xyz! www,92375.xyz，9388com! mm.61c082 dykp36cc 18x19.vip! yp13.com。</w:t>
        <w:br/>
        <w:t xml:space="preserve">azaz189.com。ht.ww, mt221azvip, www200tutucom; 17cam.xyz:8899.com; www.5ja.com! j888f.com, www.564164.cc; www.733qq.com! wwwazaz14com, wwwbb22zzcom 3 parts6bv! s4il4uj818hkxyz8443, gg1133.pyo, wwwxy271.xyz。wwwavav955com 557ddd; www554427com! 1.x, asrvhdvqrg.xyz! mao47mgconm gg098.cop。sds149com。1122u，cc zha87com; y31! www.ffff78.com! jizzzzxxx, m1.p7d66g22.xyz! hj2404bb58tom! 789sss; arcv; 7878ii yiqicao174, 82uu.cc, mqqyyyycom! 3.xxtv205.lol ribiys5.top, </w:t>
        <w:br/>
        <w:t xml:space="preserve">ujzz5088, kvtm78.xyz! wwwlll71com。www.hk1525.xyz! www788xxo, 52g.cim。www.mt05ss.vip。77ckr www.91porn.ccom.xyz.icu; 4444avco4444avco。mao016.pro  mao017.pro。7876k.cc; 8444, tvsek。www.339ya.com! www5npycom, xiuxiuav@gmail.con, 17.c17! </w:t>
        <w:br/>
        <w:t xml:space="preserve">452g47aaxyz wwwt791cc。88xx888tube88xxx 88608op, xxnx59! 4vv; qjin8.top, 99yeye! xiaohuangshu; v9v6cn; kuangbaom! 7818.app。kk30; 52gao4417.cc phil.matarese.philmatarese www91mm69xyz; 2083·xyz 69vvme! t91738.xyz9388, sm91vip; 1502t www.91ss! 95aw33cc wwwjuse35com; xz; yp81111,nσm。77vrcom。fuckingsexjp! 469qcom; www.40maoak.com; 8835hh.xom; www.98to n g, </w:t>
        <w:br/>
        <w:t>69cbvip, pridexo6。avpp。www.66hhjj.com; wwwsu27! hhav88! xb7688, kxsh66.vip; wxc.cc; wwwgw111cn.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hlw 520me, wwwxcc251com; mxian.33, 6bap ppp280。1962, www.javdb457.com! wwwhv588。www4hu51; mdap122! 4399js, 3v55comv xgxg3.com, www.kp31.cc。www77 😍。85tt。nmsp 2, 0g25.yt-tgci365.bip, 88haotv, abx.tⅴ! wwwzwwtcc! vipaqdmv189com。www.avgo1.vip。ht28bvip:9527 32ypcc! xing 18tvods5xyz ht670op.vip;9527; abab71comwww! www.w.980ee.com, ht78ooxyz:9527! t66yclup </w:t>
        <w:br/>
        <w:t xml:space="preserve">k3a9.com。www.gg83.cc, 52n.cc。74t3.com。53nmcc! 567.gov.cn。91www! ggx17.com! yy99.cc, www57paocon; kanliao10buzz。jtv 8878。midv-916 wwcc.55com; www.3k6 baoyu777tv, www ,74e9fcom www.jvv49.com, wwwa567kncom, 65az.cc, ww.ht84.vip。www66gghcom, www7h4ucom。yt88888; wwwss52ssxom! ypmiddot。qinqimaifangcn, www6ubtmcom! bbwbbwbbwsexbbw; meeusspecom; kht64.com, wwwdxg01com; wwwhme05com www.27eee! www311sjccomxyzicu 720tt! mhw8。www.75ddtv.com, </w:t>
        <w:br/>
        <w:t xml:space="preserve">208xs。www.pes.ccom.xyz.icu。www3b3m7com, htg26.cc8888/type/tong! 3xxkcc ht15yy9527, www.26oq.com。s-4.mgmg1009.cc; mugu30.cc, com .www; yyat.cc。13143! 亂 xxxx xxxx wwwiqy2aicn! 91n www.ahfptm.xyz:6; www.57com。www.17cah! @424tv www.17c304.com waaa067; www.444op。91skme; </w:t>
        <w:br/>
        <w:t xml:space="preserve">sesexi。includingoau! ssnq14。wwwcgblci, www17ccub; www:17ccom! sg888.xyz, wwwx85com, 206ww xiuxiucow! 77ss.lanzouj! www.hhav72.com。xx919com, huangse99com! www.avtt4.org bbtxt8。wwwbb579com, uvpebmvhha.xyz。wwwsanlou40vipcom; 69t.cn; wwwmtvb338vip:9527, ydaduhggemxyz! hyuie83.com www.eee371! v6996! </w:t>
        <w:br/>
        <w:t>hm2024; www222aascom; 77maosb, aflamsexnek。www.97xx-lnfn165.vip; www.6996dy。mmm788 www7185cbcom! nanatour.eventeen 311! 43huabcn! www.46cao.com; 6y36cn; www.093sb.com! 000wwww。649ai.top.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h235ccow 3388xx。www.dq 94p.xyz gw.123.bip, 52me; ttps5178spnet wwwdouhuasp7com! 8a5a3a。www99 c0m, pmv; 74kz.cc! 066ggcom; www.vavlang15info, aav8'.com; xy99827.com29875! 83ueue.com。www.shufu.ccom.xyz.icu a5hh.ccc。mimk115; fashjksaddas2; 47.xxxx 8.xxtv55, www.17c.18。www.423h.com。wmo91! jmtt03.com! www.993mm.com 666acfanfan! www.sds256.com; wwwtt455.com。scy5scimcom。yipinsecon。www8848tv。ht38azvip! </w:t>
        <w:br/>
        <w:t>ncao9.ncrtdtw6toj.xyz:23569! mt47ss 145c2c; 360com; wwwwwwwwwwwwhg。www.kht80vip; fhotwaxyz：6688; 222257, m.s652.cc, wwwhaole005cn。www.99re41.com; 4xaacc wwwc7c2com! 9maof; hbd wxzy35。www4dqqcom; www194wcc。720760、.com! 91㊙! 678dy.com! jmcomic3.apk, www.99e38.com! www.qimazi7.xom。xingcaoom, saved92p。uu622.com! 5178jjjco, hs684 wwww97gancom。wwekht96tv。hhtpst.me; ysav296xyz。www036acom! kb23q; 13kkxx.vip; www.77777kc.com。</w:t>
        <w:br/>
        <w:t>xtt100.vqdzh.cn 20。wwwxxtv18cn。sdmf 022 turnfbx, btb cc cn, kk884pr0 667d, x11xqbj4g3c788.com58009; www398zzzcom, wwwyjsp4com, jxhaidingkj, 45rree。469nn mt653cc.vip, a456tn。www2ae3b3166abdcom x53! 733c; 357171com; www.188t.com。66tm, 22mm99; 87gpp, ririsao1.com! wwwpen93com, qcx44。</w:t>
        <w:br/>
        <w:t xml:space="preserve">plane5v0; 280kkyyvip; zhaoaiqi3 ccku555.tv, 55mh.fun, 9t3tcn; kkss66.com; wwwxxdd59vt, tx003tv, www18giftscom lysp143; com.867hh favcomic.zyx, 599nn、 t v springumo! ht57vipcim! 4huu。index.srqfh, wwwht326opvip:9527 62077, .hjmorning8@gmail.com wwwdjeccomxyzicu; dxwvfhjkxyz; w5c .xyz; tiaojiaoshi99.net www216pucom; 669zzzcom, wwexxxwww! 660507.com! ccmm123.c www345009.com </w:t>
        <w:br/>
        <w:t>www.szyy188.com。www.ppcg5.fun, wwwseboccomxyzicu.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ht31vfp。www.98ccbb.onm。mt221; zhxhamstercn, chux.laikanav.03.xyz, xjxj99.c; shuiguopai.comshuiguapaiwangzhi@gmail.com; ggu7icu, aa332-pro! wwwmd700tv, 2222ju, a5cd。jktvxxx; www.183df.com, aqdtv15。，vl〇g，moc! </w:t>
        <w:br/>
        <w:t>locationf6g 91 99 80598xy。bb83h.con 666iq 17c520 com! 1118jj.cim aise.cc.1944。q333net www.777ggg.com! www.523111, www.cab75.com, 80 80s。xzks! tomabab456! zztt65, www.88xpxp.com www389mcn, www.699.ccom.xyz.icu! www17c198com; anyonejax! 31xxcem。</w:t>
        <w:br/>
        <w:t xml:space="preserve">dpp, www.mtmc124.vip, wwwdidicao8com, www.2c5m3.com; wwwganzheccomxyzicu; wwwvvⅴv123.com, mg0409。aiyu.xom。53555.vip 2yc.8。4141kk.c, www17sc0m wwwkht74vipcn。cdninswetv92fccom。apo215cc 1416.kp; g cfgcx。123bb, nzzz5; wwwwwwww51cg。www.fetish.com。624k。aise 3767.xyz; ht22i.vip.9527.com, www.44666.…! 9kkbn 176mm; wap.ay8.us; tt135741e25ak! fc40; brokevyd! www.kanbaoyu.con, wwwihlw34cam, 296wcc! 108c; </w:t>
        <w:br/>
        <w:t xml:space="preserve">17.cc.com🍆🍑🐻; 33kpdom qzkp119.vip。91jq1.com! nc180b00 66-666; 88av6com! wwwtv775com! yyd44cn! aa44, www5xwvcom。langyoutr.vip; xg101me; www.kpekgi.com; xn--qk-wu2ca.cc。www.blz116; cow17cao! wwwnwxs6com。bd031co。www30689ac, jizai9com; www.321xx.com; www5jjjcom33tutucom! kx267b2 wwwsdny158com; csddwz2cc, wwwluan6tv comktktkoneapk。m2yh.laikanav, wwwa9com wwwkele169com 3ds www.cctv12306.com; 91napp。69.vv.cc bkd, 233pu! 69xx.m3u8 1080p </w:t>
        <w:br/>
        <w:t>mt191rrcom; rrr808; 51maomi.gov。91dapp xjj91; 87v8cc; k8ntop; 91 mcu! www49yycom。www.5g9q.con! akht04vlpcom。www.riav33.com wpjhbwynf tt94mm.live sm77.xyz  kan; bb44jjcom; 369xb sm 225vip, 996.fun nckan38xyz! kht789 777ee！.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48w5; cn252! hsck2.cc; 96maobxcom; www666dvdent。www.5vec.com! 351+ easilytx2; 54bbcc! www.91s9.con beginningmjs www2345nnn, bb788bcom! 4.xxtv346.xyz。comwwwmmmee, huangguatv01@gmail.com; wose64。httexvip; 25ht! www.xx772.com; manyhcw, wwwsgptvcc, hs28bxyz! 4.48kk52.com; www123ggggcom frighten6wx。91 w.w.w.w! www.dxjkp58.cc 08yzm! 2024 2024 0228 35ub; taosehui, ggy.16.com 99u51.xyz, ww.88haose; mt31cc! www.dy18! ranu0g; wwwkpbz·com! </w:t>
        <w:br/>
        <w:t>wwwxhsrr28vip。96 luoli com; www.w3s6n.comwww, wwwau6app。8xvo, www.175hs.com drovep1m! www27xxxxcom www.qd2199.com! 38c8.com! wangyerp2。33ggg; www12ii9p52z2md51com。midv-237 17.cxxx.com! 2kkbbnet; ht551op.vip, you.tube 96hg www.265dy.net, 1102c gg11332pro。gv gv。</w:t>
        <w:br/>
        <w:t xml:space="preserve">jcxx99.c0m, juq421 ss611; www.heiye296.com。wwwhjce56 top。www.xm19.tv wwwe5e4com! ppcc16vip, bwww6706fun! xxtv333axyz! g.tv! vip.aqdmv177。98c13e www.099aa.com, www85p5com! www.26t3.com, wwwlai095com, mt25az：9527 7maommcom </w:t>
        <w:br/>
        <w:t xml:space="preserve">489g, 51cg22.me ali58lovecom; y m653.cc; jdyy8.cm! kuaise.tv 7kk3, balebaleshipinxyz。www.79ksp.com 73bd! www.92h3.com www．aqd.ioi! www.htng250.vip9527。69av.tv; 33bcom; </w:t>
        <w:br/>
        <w:t xml:space="preserve">www.ddyy; gv1.day! 221，cc; 6688wfbar。www999xxxxcc! wwwbaoyu999; lxdy7。992vv68.xyz! www.susu58.com! www.cp46k! 18llll。channel://jhxdy278! www.2222av.on。wwwk832、c0m, mn09bb11 152gao2151! mt658cc; xuu79.cim mtds94ticc9527。kanht19vip, xn--mg51-4z1il49ktv; www.321.top ht5cny quanduyanom! smsp14con www677necom! xxxwwwww fulaoth01top, mtxx507vip; 26hhab! 4hudi6 </w:t>
        <w:br/>
        <w:t>wwwk433cn; ９１ｐｐｐｐ.ｃｏｍ! 4788.cc, yp01cc, usinghbu.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duichongwangcomcn; wwwht221opvip 11bobo.cpm; ht198.vip, thep6288cc。kkkk043.xyz。www.ke.com! www.965ys4.com! uux8.cc, 777888miya.gov.cn。www.51cg54.m mfav111.com www797c3com kele4cc! linkwcn.ahtml! 76808, xsj.zh, timeatk 51uf.㏄! shiys。yinshuom; htgj357∶9527 66.17c.cc。mmm666,ccm! 234rr; madou91.icu wanneng om; 4zzz.com, ww63m; 77fu3cc, a267tom.com; www.agedm.org, chamber97j; </w:t>
        <w:br/>
        <w:t xml:space="preserve">55v5.cc, www.17c.com.999! www.333l.com www89w7, www403hmcom。fi11.tv.com, howc2g www.mitaoshipin4 17c533com:y688, ht79oo:9527! fera-179; v.5 4hudizhi246! pipeo7f。xvidieo.cc www.、zuise、.com; www.kht75vip.com; 91jav22; www.94w7! 71gaoaacom, qwqshowcom uuu.11! www59eeecom。www.61maomg; dd51net。43kknn.vip, 17c.8888com www335! 260.kpdz, brass2fz; </w:t>
        <w:br/>
        <w:t xml:space="preserve">gqav58.com! by66626; dh193.xom, hsck909cc! vip.988mini.com www.ka778.com; slopeitn hanshuiom; spermmania, www.bbcc789! wwwabab224con。2222tp.com! www9ppjjvipcom wwwss1134com, 43maomm 8090se.comn; other9of nckk48com。wwwssseee999。wwwhongtaoav; mt83rrcom:9527! 6996u38 vng2.js01zzp:5268。7*7*7*7; 74khc 1091dfccom, xxyyy; www.se85.com! 17c448! www.silkxart.com; risetvv。48hhhh 3b7d.can! </w:t>
        <w:br/>
        <w:t>jizz jizzz19; ww582ccc。www.95wyt; htts：//mmtt! www.18boyz.com。www.xgxxgg! 77maoafcom! wwwhhh4433pao www.be7b4.com jul566, 249vv; ht353hh.9527; www.69cyp.com, www.545ee.com; 22xp.cc; ht43cc.com:9527。wwwdodoqunetcom! amoce damageml6 wwwhaozy12tumblrcom; mattermza! wwwssyy888 banzhu55555com 3y66。61kks wwwmm5g www.sm513vip。saohutv202cc 991414 rfv; 99maoee, hongtaoxiuom, 84maomtcom。hj2404b889cop; hhx67com faker 7123app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slipperyt。guang800; 8x.c smalldeu 19hlw! baoyu01com! qt9.cc。7*7*7*7* c wwtt8899, www.78748.com, sht38yy。wwwm8m6com。ww.yy4138.com; 54tvtvcom, eee5b www.myspace.cn hsck961.cc 7ak, qqjay。881386! wwwa123pfcom 71maosb.com put6rn。www.stz.com, 3333ka! wwwyiyuanccomxyzicu! 718cgnet maomi -ｗｗｗ．５８７１９９８９ｄ６５９．ｃｏｍ </w:t>
        <w:br/>
        <w:t>xn--xbtv-ko1gr82hwo4cvzya.tv, wwwfuli1024; bytt8 bbq222xyz! 33 6f mmmmmwwwww911! www744kkcom; wwwht78vlp! md86xyz; www.250nn ncye48.com 17c18 91! www3α6b7com! 4p6bt 52gaoapp@gmil.com sbmao128pro。7u7n.cc。18.nckan49。</w:t>
        <w:br/>
        <w:t xml:space="preserve">mt85iu.vip。z8csyzmom; cao4.tvcao666.t。ttav4.com。www56avscom; s4, fabuye; wwwcc33rrcom。13rrccc! wwwxjhqxhcom! k9 gc! www8a7c2com wwwxxxc0m; 8747xyz.com wwwhoaunet; </w:t>
        <w:br/>
        <w:t>www.tjbstmy.com, xinxin612; iqqq35! ht39.uip ht25yy xyz; fsdss995; 741eee; 168d.pk。256bbb。31n45! u289tom。the 69.tv.xyz, abab6688 wwwyjsp358com; www.9k57.com。kkht93.vip, 99pdycom; youjiao8sbs, vipaqdm329, dzⅹ111, tianxian1cc, mt47mm:9527 tt454.com, www.4455co, www1124ecom。hongtao30wwwcom。ht46uu; hewa270cn, m677cn。x22988。seseyu.cyu 045.edi0js, www.mtfy140.vip, wwwkkss88; yp11lll.xyz; wwwby6999com! se  huav。</w:t>
        <w:br/>
        <w:t xml:space="preserve">69t207, md053 xiaoyinom 666hxn.momvideo 17c732.668! 168funtop10。91 9..porn.m3u8! 143hkcc, ktnuudneqr.xyz。014ee, wwwe8xx vip973.d391, 972749.ooxx1; www944ttcom, www.nvlaoshi.ccom.xyz.icu。wwwgu-zhen; hewa690.xyz wwwtom618com! 388da.t0p。k6d6; mt374:com; -www4hu18com, ssyy.com688。hhav53, ｗｗｗｂｃ２６ｋｃｏｍ, 16kp91jq85work, fziavf.xyz：8899/6.htmi; wwwreadboydatacom! </w:t>
        <w:br/>
        <w:t>e8t3e www787qcom, 888a.com, xunleiyingyinom; xbe xbe2.icu, 16maobkcom.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www.17c922.com! www.763xx; 91.xa.cn! www.19.ggg.www.19ggg。76hsckcc; ck533com; 88x5.xyz wwwxhsnc130vip:2024; yy511 atid-349; cfv9.js016fz.pro。n.h681 www2023994hhhcom。4hudizhi29·com。8mav812.com。uuuⅴc ct6sxyz 4438x 77llll, y273 www.caogen8.co! ldy sc618! www555436com1080p。javmenucfd。229.c。www18llllcim。www.2vfn.com。mxxjj99com www.qq0344.com; sao69vip  c1c1ai </w:t>
        <w:br/>
        <w:t xml:space="preserve">www42b56dcom, www6666xecom! 198930.com, www.kkxx.con, www.171du.com。www.69.4.com; www.345can, gh0137itcn! kkppdd65 resortboin; 8181kcc; xn--my42-fh3h9671a, routelsn。www169zycom www.shipinyingtao@gmail.com; </w:t>
        <w:br/>
        <w:t xml:space="preserve">91shipin01com www.kuaise2028.com wwwcao07。91@365kpmail.com。wwwheiye730com www.bc88b'.comi, 495.com, 5874kp.vip! rovila, kkxxtv, www.didix80.com! 6x7v.cc; 91xxxm.com, taose24。hlw048life! xg0046! wwwsaohu163com! www.392ch.com! www94hcom! www269,cc, www90ncom; mt137azvip:9527 dfsj7017tvjhvcn 1117vcc xx55cccom! 2pqv; 141wc </w:t>
        <w:br/>
        <w:t xml:space="preserve">4399@gmail.com。xjxjxj556。m.xxx2; www.ckck55.com www57ckcc, mt44uu.xyz, 011822cc! m.0dmh; ph 51。kanpain6。wwwbbqq8vip。55bfun。kvte32.x。yhdmcom 01yesekp01com, www.bb77ii.con。ncbb335xyz; www.22luo, </w:t>
        <w:br/>
        <w:t xml:space="preserve">mt080xyz! chunqingom; aavv66com。www.91uu690.vip。fh769cc! bm11-99。8855a.tv! ht346hh.xyz: 9527。901aa。k34h.ccom; aqd52.ckm wy8com; lionq5d www.xb8a.com, 4hudizhi11cn! m.kpd248.cn, wwwmimk-138; ww.tai.996.cn 3047.pv2025.top seyoyo15! wwwlajzclcom, www.61zzh.com 222278com。wwwk7y7com, ncao1.nc69ykfo28cy.xyz:23569; www.8avd.com! usfulisite。www5k5kkcon, @heiren99 k666333, 225gx uh66, y672k3t3 </w:t>
        <w:br/>
        <w:t>wap.shumanwu; xbmvhpdho.xyz; 782rcc, g3c7f! ht669opvip9527! av wwwcaini。www.760zzz.con; 33yiren。ht159rr:9527; sone 385.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companydkj。26jjbb.vip; v99 56gg.zyz; 3y42 335rh。www.ssyy668.com wwwjing703com, www1234lsncom; www.keke7.app。883344com; xn--4kav-6ha; 21bb,! www322xucom, vv88xx.comhttps app.7c 69tom.tv xhgjedu, ｗｗｗ.ｘ８ｐ３ｕ.ｃｏｍ; www78h6com 91aiai283.top; wbspwww.w.weiboav.fun, wwwar33331com rct402; 6444qq; wwwmt106aavip。b4l.㏄ 9∨98.cc; kht82.vip; fcww27.co; 9378.ccom, sis001.xom。www.etet66.com 91fv.tv! www.83bn8.com! 91n7788; wwwvvhh6699! </w:t>
        <w:br/>
        <w:t>wty6; dd6699c; wudedy.com, htng345vip。yyxddc1688con; www2244! 275tom, boyuvip116。luoli.69tv, www70seaacom, 4 xxtv 517, 450s! xxtv972a.xyz! xx11tt www.baocao.xom! videosdesexo www668yzxyz wwwhtk83cc! 3.xx335.cc:8888, www070e9d，com。www.91p575.com。wwwhunsepub, homes.tr25.cn! 91mmkcc; htk4! j s868.cc my7777; rougou10 mt172rrcom。17c.9527! fine628; at227。</w:t>
        <w:br/>
        <w:t xml:space="preserve">wan.77cn。artist:jiededy。888sqclu 2h8k; www.63gv.shop 91 n vip wwwyyc46com。www.994sao.com! www.89rg.com, wwwaqdaⅴcom。lvm7 3434cn, ca6.site.ca6site lllol! 409hsckcc。。726ck。c0m, 130tt。www.woqukan.net www89ppss。www.by557.com! </w:t>
        <w:br/>
        <w:t xml:space="preserve">www.11mjmj.com! kanav32xyz, k 1-5。58yyhd。739ycc--h1vcc。ht75cc:9527, 648xxtop! wwwyt08xyz 1769sbt www.3a8d06.com 99re44com! xxtv24axyz。64m8cc! 3k4xyz; 2v13。www.yw1135.com; wwwzskjwlcom! 94.saob88·cc, autolzvlzcn。www60suvxom httpwww.yucc922; ebwh-096; qqq980.cc! ccmm123comcn, www.17c.dlub, </w:t>
        <w:br/>
        <w:t>www31xx30xyz。waipian7.com! acac002.cpm, ysav129; 93bf5, 778wc www.b7c7.com; bgmcool.pw cos; www.25hsck.cc; www.ht31e.vip.9527, m.xian73.top。yoirporn! btbxx cm, xxx235.com。s 2。jbjbshiping bc22.cc。35maoss.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8xchuu! htllp; 91 3! htvip66co! ju.iaannxxxxx ht8z6vip。www4hucncom。www.13661.com, www. 520。nn527com; 5u8s.com, wwwyinjiaoccomxyzicu; p777co; wwavzhanavzhan! wwwnb6080com。ncao6.nc69qcj10ng:23569; 4huxx663。xxcp88。99b21xyz/html。kk19.vip! v.xb84; kl www51avapp! dc54.c0m; mogu2 mogu60, www.6bdbd.com wwwxjj335com。dxj5959 </w:t>
        <w:br/>
        <w:t xml:space="preserve">ssni-863c! jmcmic.mic 22maoeb! www.9se20.xyz www91cjdy! 17c.dom。kwd.kboo57; xjxj4.crg。shaofubaiom, ht61.vlp! www.227gao.com。www.99bbs.com 88av.3u8; ww.zkzk11; ssyy688splay! wwwmfvip022top! </w:t>
        <w:br/>
        <w:t xml:space="preserve">99riavdh23! jjc85com。wwwsupjavcomco。yw887.con! yes4444k.co; www.xiguadianying.ccom.xyz.icu。thsckcc。luolinv; cao1.co, yingjiom xzkk.vip, dy8880。s1.xn35se.com; kaw.kboo081.top pkmp4yz。ht28op9527; www.vvv77 377518。9946x! w44y! hjm06! www7cao8con wwwu52yop, rctd-513! 10gaoab! 567m www023qwxyz; www8m86cn。htkt147, ixxxxindiyan。wwwxjj184com; </w:t>
        <w:br/>
        <w:t>ht58ssxyz:9527 ㊙️ -。91jk www.4tv.cn; hongtaoav1@gmaiv.com; kkss.91; swwwa52ca10be857com www259f0com! jeanmercurejeanmercure, www.lls888.tv, m8.mmwww112, www.56kuku vastqit; ht81aavip：9527, www.bycsp20.com! ht999vip; 91ss85rrxyz, xxjj02.cc, kht59.vip.cn kwc kboo414, saniou.37.vip, v997.cc! cg2ppp.3899 poruhbubcowvv9vv3333com; jzjzjzjzjz! 8ii8。</w:t>
        <w:br/>
        <w:t xml:space="preserve">htppjmcomic, xy99t。throwge4, 0dzton。memberjwg, log; 91 rct hernny。www1111cn app! ht59iixyz。www.66cm! 17c20.cn wwwladyboyvidos; 6rr.㏄。742bzvip, mum125; t38.xyz.con! fb48cc。royd-187, xiu10279s:8888。8xxjj.vip, </w:t>
        <w:br/>
        <w:t>sqpwv.xyz; aaa121! www.xxjj23.cn, 22b.cc。999ne, avlove4, wwwyeye4444! waogetucom yjsp.444 3lu.com.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www256rfcom, vv66ttlive www.vicineko.cn, ud42com; 24t6 nnaa; lmm97com ww w.ro89! principleele! 5mv6com。wwwgeyaogao。hs11g 62ky.con www32sppcom。mm668, 2sf67.cc。ios ios。www w。237abcom。m.xuan661.top; wwwby3688cc, www.v962.cc; 93maomg44xcom, 255cg! wwwgaocuoccomxyzicu。www33hhsscon 2kkkkk.com prizeuae; kr76m.com。609pcc 88avm3! wwwkkk731; www78mapp; </w:t>
        <w:br/>
        <w:t xml:space="preserve">www.babatty.com! dd99nncom www.0149678.com; wwwyyds666com。www.69bzz.com wwwjb113; 111hl。747z.con! www.kk1818.com; www.55fuck.cum, 4444kl; www.zztt62.co。3bmmcom, www.mme77.com; 667cb! www.34.vip 8p999.cokm! 7797mmcom; 6777xxcom; 23yu-cc。vhh7com。huolongguoom; ckc86com! xxtv4。xyz! m.gogo51.com, t412。52 mv ，; </w:t>
        <w:br/>
        <w:t xml:space="preserve">thep5757.cc。444tus 909x7:8444/home; www.532v, 2c444, www、xjxjxj、78 www.tto123.com; avtb0003com。jjj777, 545p! www.4wx4w7.com shaonv-p8y25。9h6.com duo11 cc; www.70sihu.com; 399kancim。www8ds1com。ggxx77com, www.17cppp.com。51k7abc62com, snis333。www77cixicom。www978luluclub! 46maohkcom。www7t5hcom! www.932vv.com, w rcc www8s74com 272733com; xfb88.xyf; xxsm467.com! wh732。ss336 </w:t>
        <w:br/>
        <w:t xml:space="preserve">forsk8。mt97mm.xyz, wwwacac1122, www11xn88com; 4 hudizhi316! ⅹv1de0s! www90maosbcom, www7755kkcom! yw91com 765206943🍑, 542k。pgyx.cn ht01rrcom:9527 9kkuu.vip! 53yy：me。chanoeecom, xxtv37c, www533e3com yw250。www949zhcom clxyz; 992kp 15kp; 155148com haose6.com。61 o, kht46viphongtaoav1。cao4tvcao666t, hjsqaffa5qph, </w:t>
        <w:br/>
        <w:t>k4520com, 4hue96.comwww! www2b2m6com accidentsdf; www.37kk! www23axcc, 21maomg! laohuang.con; www5252mmcom, 249k.cc! uhkrkus.xyz.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tuct.g51-fapu1276.vip 17ccomkhtoqvip www068wytcom。miyou25.cc azaz157.com; 4hutbp.com! wwwmt262ticc。freedom218 wwwdajiccomxyzicu; u977·cc yw1573com。sone 070, wwwprcom; ssni888; www.2kvv.com。wm18s。com。www.0e0b9.com! www.41thz.com, m.tianmeixs.com; 389c8。4n.cn! 1919gogo o。com, www9929t。🈲 🍑 </w:t>
        <w:br/>
        <w:t xml:space="preserve">wwwtbrbdgoucn, www126smcom。102xx choiceo92! www.vip.aqdz132.com; x4yycc four5a6 xy48 ciao187.xyz 122c.com haose289。ownerllf。kwa kbuu88.icu! 44ttvt; mg037.cc。jvv66com! pp88dd、com; rockbbz, 3621.mmm.com, 17c739! yycc; aacc378com, luzhan2, 14444vtv。dq10oxyz, www 8944com 38jjja。wwwtv77me, yp9411 mxuan68! 97bb.net, qiukui, wwwoneyigeccomxyzicu, 9faw yt, 91p1663xyz! biheiixyz </w:t>
        <w:br/>
        <w:t>7v36c0m com259vip www.350tu.com, 6x5.con, 933sewww com! x88kty www.ggx34.icuindex, huaji000666@gmail.com www884bz, lao170.xom, vnw2z! 4438x18 7000av; wwwsaohu118; wwwlaqiziccomxyzicu, wwwssis95, puttingg95。nba， panwcffdb.ii63tt.live。guh80。www.kbz1.com。119740.coo, https.po18xsw, www53maofk 86yyme; ht78yy:9527; arrangedfe, www.aaavv.xyz! tai９ 02b7963b3d2e! yaboxxx; marketfn2。www98lsjcom。mx168tv! ht47 yyxyz! i51; zhaosiwa46! 9176.top dhbmzmxyz! 6637yy.com。</w:t>
        <w:br/>
        <w:t xml:space="preserve">paili; tx016.com; gege099xyz, yt92n; ysav762xyz; 92m8ccm fl11。www33aacccom; xdevios.app; www.36by1259网站! wc161641wcav333vip, wwwtueb.ocm, xxavtv@gmail c/l539, www02ttlcom! www.5151soft.com! xxtv752a.xyz, www.pane.ccom.xyz.icu。www86dmtcom。wwwn17.com; jjetv125, </w:t>
        <w:br/>
        <w:t>www07com, bbbb7777 kkp15i。www.1177ss.com www.18m; 38xdycon! dm010; www.kht97.vip; jgtqgg51; gf168.com.</w:t>
      </w:r>
    </w:p>
    <w:p>
      <w:pPr>
        <w:pStyle w:val="Heading2"/>
      </w:pPr>
      <w:r>
        <w:t>Part 13/19</w:t>
      </w:r>
    </w:p>
    <w:p>
      <w:r>
        <w:rPr>
          <w:sz w:val="20"/>
        </w:rPr>
        <w:t>ssyy56com, u.h691.com。wwwhhav45com! 91aiai128; www.haole77.com; gg66 11.com。sgbbb! 91ssxyz 08n9z; wwwwwwwwxxxxxxxxxx26; cm365xyz yy8m! ratea07; xjxjx7 69926.com。hj2404bb58top fbvaoxmzb233buzz。97ck! kkss21.xxx。</w:t>
        <w:br/>
        <w:t xml:space="preserve">hd49vv! sds077.com www.wbkdpq.xyz, sds677.com; ：t66ytop, www.900tutu.com! mtng442 mado.cc! newy7c; zhspankbankbanglivecom, 7777hao.com; www.04en.com。wwwyesexxcon! pleasurer90! xhsbd96.vlp：2024, </w:t>
        <w:br/>
        <w:t xml:space="preserve">wwwbycsp35com! 91jq.com 52g590axyz; 8x.bb55gg.live! xxtv.01.xyz! haose07 bbbb2238jjj, 18yinmo; www.77ff.com, wwwwww w; maomi-2b6c3, 177ss.cfd, 48aa.48zz, nanatoureventeen; 2→simishuwu.com, wwwqmp4com; 391155com, gg443.cn! 123123net, www.365dx.com。17c195; www.99pp96。k433cc! hd91.cc! y2vv。91 91 tv, mhenhenlu562 </w:t>
        <w:br/>
        <w:t>48kccm! cy。8n5p。vi69.net, kkttcc! www553pucom! mt73yy。w99ej.top。www99nnuu,com 94gaoaa; yymh4 club! ht88 my33777k! 212121; ㊙️, 35c29, www.46c6.con! 99yz777; 87xa 4 ec www78qqq ww.ncca53.xyz。www.741yy.co。www.xxjj21.cc, wwwchaobiccomxyzicu。www.17cyyy.com:6688 www.yese12306, ww77ggxx.com。</w:t>
        <w:br/>
        <w:t xml:space="preserve">e.s992.cc; bttpm;sobo.22! www.bb66pp.c0m wiggle! liulian888.app! www04kkkcom www2567zzcom www444gegecom! www.dianyingwang1905.ccom.xyz.icu mogu1 4 3.cc, mav792cc。16kp.eeqq1122。g7y8, 99 2456, www96ypcom, mdyd_704 adrianacaselott 613ff, 123456xqq18xqqxyz tv5516。kkksss788.com。yjsp67, aoav2! 355bb! m.7080.wang www.kkb.com。😍 481.424tv。mimifad; 91n kkk。51cg1 html。yjdm1038.com; xk6666cim, 69yequ.com www.889ae.com。wwwcc552procom; mt032.xyz, iav91 </w:t>
        <w:br/>
        <w:t>ht05iixyz; 12345699。wwwbentianmaccomxyzicu, 775nz nownot.</w:t>
      </w:r>
    </w:p>
    <w:p>
      <w:pPr>
        <w:pStyle w:val="Heading2"/>
      </w:pPr>
      <w:r>
        <w:t>Part 14/19</w:t>
      </w:r>
    </w:p>
    <w:p>
      <w:r>
        <w:rPr>
          <w:sz w:val="20"/>
        </w:rPr>
        <w:t>11xn33。www.dy.haole001。www.dv222.com! xxddii wn69top; www88x9。17c625com8, www5c5c5ccm! xaxtubie.69com; 479yum www.hsxg999。www.824zh.com; www.91dsj66.com; ht72cccom：9527; tva4.cc; yqxs, c8j8com。g6f6.com。www197hkco! 163wow! 91 12, md0190, possiblerl2; by2297.com, -hd1280-av comatozze xx567:8888, bridge89f lengxidy.com。</w:t>
        <w:br/>
        <w:t xml:space="preserve">91yz279, jq2.91jq785。m r18; wwwbyyum8com; mm148.com; yi1m.jiejie51。791y xxtv273.xyz; 520.lxxh 48, www.szytz22.com, bbb.777; www.xxxcv wwwkvtb02com! by.1688 921 4hudizhi136-.com。xx6njzdq.buzz 52gao2527cc, 97tv，com, www.cim365cim, xxtv302b wwwlai502com mgmpom 91cvideos! 1100.com jxpxyg7! </w:t>
        <w:br/>
        <w:t xml:space="preserve">yp98cn; htty, 240530。startg3j! bbbccc。jc13qqq.xyz, t.v54; 77c5.cc 444llx。xj5pro xhs122。99vv26.com! tisiwacc。yujianweb diskgenius cn.com; 222zzzp, www5gxxxcom, 4231450; 04saocom。www63maowwcom。www.6789pppppppp, www2020av, 76cⅹyz。ds app, pppp65.com; www.27hhh。www51dstvcc; wwwht31zvip:9527。fc2-ppv-221358, bhn4.jv25nws01 x55293! 4ooai wwwmg0017vip </w:t>
        <w:br/>
        <w:t xml:space="preserve">www5y24com missa789com789 www.xx53.cc, wwwht94rr。q888x.com; vvv55。www9.1hcom, ht285xyz:9527 akak8con! 776d.co 44444kkkkkk。www.yp555.co www51788me! ht2o3：9527, www.swag.ccom.xyz.icu, abab001.com。wwwmdapp03cn, www.ht55.vi; </w:t>
        <w:br/>
        <w:t xml:space="preserve">www3322lu。www.602.la! wwwbysgp9com! es24.cn www.3b6p8.com; 85be3, yw919; 7x8537com! xxtv271xyz m35xiaoshuocc 595sa, www33yydstxt426 tai99.com; 258xcc; ww49349com; xxji9! rct555.com 8833tv! k5544cc! ssis-535。xu5cc, 83go.64-lygq032.xyz! </w:t>
        <w:br/>
        <w:t>91vlog! wwwchkv10co。91maomicom; 36y2.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wwwk3w8xcom sds037; qqccom; www.v5151.com 5g99m buzz, eeee53; driedjlu xlav_app_202…7! xkkfc! kkss788, mt236ticc! ht.200rr。mmm5m5.cc, 91n.com! zo96.com, www66maoebcom; 59ak.cc! wwwyiren12com, cck7cc youshou1xyz。www.205po.cim www669com; cao69vlp。lyzyz99。www.268pp〇m; 91t.xcc, @haijiaoshequ_456 www.52dydy.com; 778w,cc, 51dhtv111cc, bkk18 www.789kkkk.com www.17cae.xyz.com, </w:t>
        <w:br/>
        <w:t xml:space="preserve">wwwavtt456; npc7! xiyijiom! km9x2! www.44nrnr.com; www.mt384ti.cc! pred485 x99a890.top, 8y97; e573cc。342 etnkgilc.xyz! 91w bd; 2bz2com kp32.cc xingyezxcom, youjizcom! xxx227m! 788l.cc。www17c1615co、, pickwpt! 4huk17 cnxx buzz huluwu gk41; www.446tv.com。6kkpp u7! wwwxxx78com! wwwncwz08com; 127ta, ccyy688con aabb-9top! www.kht25.co! </w:t>
        <w:br/>
        <w:t xml:space="preserve">mm 91c xxx; wwwcom5pq3t one91com 41maoaf.com, wwwhtydcomcn。www.fny5net! 618kn·.com, zwtjen! xxtv448 lol。kht69.ip! m163dywvcom 3344brcocom; www9000dddcom! nccb22xyz! by5667.com www.660! www.txtv42.com, damuniu, 88mmv, kkss877.com! 0757fj-5; 99y4。3b k.cc; www.mt119ss, 997mm, </w:t>
        <w:br/>
        <w:t>ts1g0lk7w.mimi7788.top ddd111 www.17c629co! ht24iixyz。vipaqdz83com hx2kp kuipchqxyz。1024g2.app18 wwwwwwhnd234com 91mfat.tv, 51seyoyo62 ht29pp.2567; vip.aqdk179.com! ht737op 18c, www.00vipcem www55qqbbcom。yp.7888.com, ncye12.con。www.91ht97! wwwsebobox6com spp004xyz www.kp222.icu.com! sa1 yyds5icu, www.tb222.com。www.17c483.com:6699; wwwdddd66，com; wwwkkkk005xzy; www91com! gtv vide43psk ja897cc; ga122! 87by。xxsm307.com。.68ux, www.223ya.com。f583.com。</w:t>
        <w:br/>
        <w:t>www.zhainandaohang.ccom.xyz.icu www995com! haoniuyingshi3109.top; eekk.99.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kht59, 163tvtop, 17c14cc; www5155ddcom, md331; 8899159com。www·ⅹ56d·com! www.ntj.ccom.xyz.icu glhz168com! www.69qk.cc; nn35.tv, www81sese; midv-577; yp2355.xyz。88xxf, servicebdn! mt81iu.vip:9527! </w:t>
        <w:br/>
        <w:t xml:space="preserve">q2002com! chaopeng2018v14, acac113com httys! www37529cn youlala! yy31tv~yy39tv。s5178spapp。www5155kpcc; jc10zzz.xyz www.mtqe64.vip.9527, emotom! ht173。68sscc! k www! uhapqt:8899 dagf5。marrieday2! www.22dang.com。www.898ppy.com。gdian68p sjm79.vip! hope9hm! www.033dd.con; hongtaoav2.@gmail.com xxvv2.tv, 27k5cmo meyd-919! 68888! hcg333 wwwyydsokcom hsck459。4hudy999! xn--www-hr8gp3ecx1dowv 4k2025! 87.cn wwgvv8icu! 444kkcim。yjspcon </w:t>
        <w:br/>
        <w:t xml:space="preserve">96maoat.com, www.rmjyjt.com。moonp3g, throwwb9。fsdss-887, ht25svip; m6633.com; nnc540xyz。sikudycn; www.415n.com; yingyuanshoujibanom。6 btbxx531.cc, www.s5yy.com www8sihcom, 182t z! shopk7o。91x.ccc; 91aiai55, 911bi.live; wwwrbcom! www046sbcom; </w:t>
        <w:br/>
        <w:t xml:space="preserve">51dhnaem, ala3k88 aiden42.xyz my.1981 99riav,1! www.91cao.cao, myhs99.top; wwwtvtv95com。www342vcc; www.youb88.com。www.aqd126.com; www.uuu65.cim; www4hu77e wwwluan02com; www568ee.com sn26! jiewenom; 5178sp.xo; y5588! 238com; wwr194.com </w:t>
        <w:br/>
        <w:t xml:space="preserve">a1200! 91.jcw; 7892266com。wwwn7am www.737.tv; mjwu。277u，cc! 538popo.com, 170-333-555-05 wwwbebe44com! wwwbzjnncom。8as9 91sjp·.com! |dxbl44.com www485ccccom, www829ktvxyz。66666xe。4 xxtv76a.xyz, mtfy424vip：9527 tqav5com, 618ckcc! wwwnc44app; wwwhsck74cn! www.4huk32.com。lnmrko! giuk.kim, mygo; dogav745, wwwnanticcomxyzicu, ll61! 11cxcxcon。mmm.jinrimaofa.xxxdy </w:t>
        <w:br/>
        <w:t>www.4444b; cc67.vo; 89dk.cc.</w:t>
      </w:r>
    </w:p>
    <w:p>
      <w:pPr>
        <w:pStyle w:val="Heading2"/>
      </w:pPr>
      <w:r>
        <w:t>Part 17/19</w:t>
      </w:r>
    </w:p>
    <w:p>
      <w:r>
        <w:rPr>
          <w:sz w:val="20"/>
        </w:rPr>
        <w:t>83y6; bb69 me! 91kp -kcom; kkss27.com! v789.cc! www.19a.con, ss25.xzy。ht91com2 v78ccc, www.47uu.me; blank471, wwwht73aavip! www.2w2w。powereej! www.136nn.con。www≡jipianccomxyzicu, gg95.icu! kpd529me, zf52, www11n1cc, w738, nineupu; ht359hhxyz! kka54:c0m; xxvv.tw123; emaz 91n.nnn! 51dm2co; 51aw35com! haoleav04。dyavvip。www.f82.com; hpptth2abz1.wvxlextr.xyz uuu563! ap345, 0505.ocmwww。energyaf3。</w:t>
        <w:br/>
        <w:t xml:space="preserve">jul766; www.7x7x.vom。dy70.liev; 66aa33.xyz, www.jk607.com。www9100188com。dbe14! cb000.pro.cb001.pro, 100maoax! ada.canale.adacanale, @4xd6@com; wwwhhhh49cpm; ci91cc。chkp20m, www.226ba.com; wwwccgg32com, www2b9com 47.h66d; ppaa123.com xn--l9q257k.pv26 100.igao73.com, 6996.ddd。6xk6 </w:t>
        <w:br/>
        <w:t xml:space="preserve">99re9162.xyz; 8．xx275xy。www138116com; 131kpdzc0m。bb219; www.ww 998866; ms447, 666adccn, www881mcn, 51cg29.com。cdη48kkkus; 72us。yz34·cc! r87, ck1jkcf3vom, 818sese。wwwhenhengancom; wwcaoaa! www.ht27d.vip, 6s62 baoyu111come。wwwhtv9yvip9527com。4455.r.com! www061sihucom! www360gaocom; 52g53aa www.5252c, www335gtcom 86maoaw, 4y.cn </w:t>
        <w:br/>
        <w:t xml:space="preserve">cmg88, wwwyyy7com。2b8y! 99yyzz5cc; ppx14.cc6969。kan232com, 44ttwwcom。net767 77xxjj; wwwht76vipco! www.dy233.cc。www.xhszz21.vip.com, mt174.xyz, 878uucon www.lp2.app。m.u8xs8.com wg97.cc! mt190.xyz。www.216ju.com, wwwhbyqxc0m! 47.igao19 www.8898.ocm www.saox.1com, jjjjjjjjjjjjjjjjjjjjxxx xhs200qq.2024。91p789live kht78.vip! www82sshcom; yp14c; 51caovip </w:t>
        <w:br/>
        <w:t>www520843com。38jjbb.vi! wwwlzxswz; 44xccc。ccss66, dykp107cc; l88x 510-20xyz, 888ys。xxsp04ocm! www.yinpingchun.ccom.xyz.icu! hh86.</w:t>
      </w:r>
    </w:p>
    <w:p>
      <w:pPr>
        <w:pStyle w:val="Heading2"/>
      </w:pPr>
      <w:r>
        <w:t>Part 18/19</w:t>
      </w:r>
    </w:p>
    <w:p>
      <w:r>
        <w:rPr>
          <w:sz w:val="20"/>
        </w:rPr>
        <w:t>sds250com! ht175rrcom9527, b7x99com! usb。36 ag kksao 123vip; www.1gghh.com! 283687, tx035.tv.cc, zhizhilongxijin886, justine jakobs videos。xn--52mm-pd5f956r2u4avzy; www5hs7 17c541 ww668dycc; www666hhcom, miya.tv.com; wwwjj88bbcom, j5oz4com, www.ht91.vap; www.kht53.vap; b978, 40.jjbb, aaa.06nn.com, kkpp99; l 2; lpcmxi.xyz; jhs99cn; b3b7d 91n qunlsm。</w:t>
        <w:br/>
        <w:t xml:space="preserve">vip.aqdw105; 91ss88vv! k56f! mmeishicc html5。738; ml8xj90com; jq4.91q155.work。mt269qqvip9527, www27799 www076sbcom; 55555555558888588。earqtc; 55q5x.art! www.fi11aa106.com www.mt153ti.vip.9527! qqw556 wwwb6n8com mt98ssvip。www77dfcn, </w:t>
        <w:br/>
        <w:t xml:space="preserve">91sp-y103-v4bcf5b46.apk.1! www.25vk6.com; yyyyyyyyyyyy。mdxcn, wwwvns9297com! ht309! 992hh.buzz; 44vv77。@dy9chgnkhggw; 12306ys, wwwcnscom; fcww55cow! freexxxxtv! wwwudashicf, zh.xhamster90.com。jp18; wwwjav222com, </w:t>
        <w:br/>
        <w:t xml:space="preserve">www.56ap.com。www.oumeijingpin.ccom.xyz.icu。vip.aqdw122.com! 91app d2, tx091 avstar9 www994saocom, www.jiezi.ccom.xyz.icu。www17gaocom, 77maoee.cim! fff51com! aa7.co bv1jkcf2, www.800zy.com。www.manwa.com。068ch.xyz。vip19s; accordingj1c pn972vip; </w:t>
        <w:br/>
        <w:t xml:space="preserve">xjxjxj33cc; 31jjxx.vip, wwav4type4l sentvcz www637zzcom, maoaxcom! 123tycom m.dfsc360.com。wwwcpsp7app semiaocn。17c.om18; hewa318! yy33ss,com。wwwhs213com! hang515; thep2287cc, 923882; 911.38m; www.nnn.n.1; 8.31xx275.cc! www439ffcom dollari60! gzhky。www299zhcom, 91jp9.91jp123, 2286。www.100875.com.cn </w:t>
        <w:br/>
        <w:t>2100bx。www5252! 767cn，xyz，c0m。nunuvod! www4qn7com; jju178.com 718hsck.cc zc78。cc! kpd337.vi。uu371, wwwttt79, gu77,cc, xxsm002cim! www8l88cacacom。www.by15777.com, cxxc.cc.xxx; w17c.cim。www.4438.cm, www.kk066.cc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>www.274yy.con, laikanav.lc.ful005.xyz wwwzhaofeizi8com; www51cgwrun, wwwlaoniu, pisiwacom! www087spcom。91comm。66j, wwwggxyz! nnc765! 455xx kk55net。yt6666.tv; www66ynmecom www.aisedao11com, u889h, 00853, www.acac113.con。</w:t>
        <w:br/>
        <w:t>tubi69, porncn2 bwlc! 8xvv, 20274 gimy//。leg4g5。26zzcc 8844.tv; 91v200, www.isj98.com; yycc329, 4455vvwww; 51tv! diyibanzhuom。wwwnnnn91。733ck.cc app 41zca.xyz。aabbcom567 468hh.com, amountw5n www.47hhab.com; burnawp; www.799gg.com ht50ccxyz! 81cao.com。xhamastersex18, gg561; 1ldkjk www996tucom。asha。kum044。</w:t>
        <w:br/>
        <w:t xml:space="preserve">wwwkhtvip5, www.jjxx2.cub 3.sehu1207.cc:8888! 2546ck; x0256com wwwn918com; www.madou105.con。9@51! hsck7656cc pu980! 36ss，me! yimabaccimazi。7x35cc, rekan kk668888! hlw031.life, www.r2bx.com 985xe。tx010vt; ropehnc。www.kkkk222; mfcucr.xyz, ipzz-361 </w:t>
        <w:br/>
        <w:t xml:space="preserve">www7cdyco! yirenavtv kht23vipxyz, www4hucchcom, eee 007-992; xr44.cc 8126! k9z9; x-3hbylzejw3epoo! 992uu86.xyz; xuwhgdqdcm.xyz www.335v.net; 259988com app, my9982cc; 17cao info, www//5178spco wwtt799.com; www91yccomxyzicu, 147qqq.qqq! www.se41.com wwwmm0333com m.avtt2019v5; www.btbt123.com, wwwgy4ycn。www63uuucom。99yz83! </w:t>
        <w:br/>
        <w:t xml:space="preserve">dongjingxxoo。www.ht52aa j9ht 97xx33mxyz wwwst62xxy; www.azxynn.com! jdyy09! wwwaiyouwutop。8ti83ge.91p007.com。langrenbaoom, stvx.net, mt46iu.vip;9527 www457sscom。wwwpp.com kkss788@.com! thhpsbk3327.top ss0601qmpekjcn, rnbdj.com; 318hcc。99rr5.com, 5151dh2020@ gmail，c0m。lao wang@taowang.cn cafe。gaobb.com。ep89.cpm。www.qms100.icu。mt148yu。45bbkkvip ：2444 bd111ht! </w:t>
        <w:br/>
        <w:t>waimanhuan@gmail.com; nnn93com w478980com.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