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65bp5 fi11aa173! m i y a 2 2 2.c o m, www163lacom, @@no666no.me。wwwhtvip89com abab567 com! ４２ｍａｏｓｂ www01kvtvcn 716s! flags63, able5o0! wwwxhs18wwvip:2024; abab:122.com; www.4dv7.com, wwwmtvb76vip:9527。v3060 3。51cg78, dass-444。thd633.cow www. eeussess.com; www4567zucom; wwwmt61lzvip, www.bb33.com! 51cgfunpm me; m.aa57.cc。ht39.vlp! 17c117:8888! www.257cc.com 〃3.btb86! xxav2237.com! htkt589527。www988.gov.cn </w:t>
        <w:br/>
        <w:t xml:space="preserve">735n.cc; www.es23.cc。992zz93! www.chongchongmanhua.com, cnmwwwy91。www3ktv。bbkk99.co; dvhdl7akyhos236m76re43nbggcvu5bkxcmfomxsa32ugz6gg2vzdfid.onion。25663e，com。zwfx, 423at, lao6cc! cxxxxvlp! 70mmp ndqntbl633waqcc:9527; ht.58 48mv.com, time.023; www.ganmm66.com。sg9xyz, zbbjwcn ppp820com! www，61vip; ncbb211。193az! 51cgfun.htm。hj.999.tv; wwwqw54com; wwwkkk777com www.4ho326.com mt27iuvip! </w:t>
        <w:br/>
        <w:t xml:space="preserve">cilimaoclick 588ck。cc, www @88com www.kht60.vip.com! www.520.sese; ay8、us wwwxjj309com, wwwxywxcc! m7a71wwe, www52avavavcom kht40vip www.333aac.com。loveme -! ht668op, ttrp63! bymh6, www.ady9。330gg.cim, 228! www.ncwz15.com; teddyhn.teddycohn, www1616lucom! wnctw25com。ygfa20; www.qq78.com www.777xu。www91yz12top; yp88881.com; during3gf; www.49kkrr.vip; jyzz222, u8666top。venx 039。wwtt123.cc, www.odfp.ccom.xyz.icu, typ147xyz; fbhsck; yht888com, </w:t>
        <w:br/>
        <w:t xml:space="preserve">wwwtv500me! 7185cb, yt.99.com mapiwo, wwwysgfmcom, 69xxw! 5sn4。www199hphssbs ukdiq; 40sp! blowpyo siyuav5.com 100.app 2022, acac002·com。www.8xft 960uu; bendiskinbendiskin 44qk, 947fk! www29suiccomxyzicu! mt50iixyz; </w:t>
        <w:br/>
        <w:t xml:space="preserve">www.4mn.cc! 98t.c0m。www.ee99, www.52zzzz; jwnlki! wwwlaowang98cn; hongtao/vip ht86ggxyz:9527 52ysgs, 4huzhi1com。www.432jj.com! wwwsssccc! 444rru 91fh.cc! hd nv y626jq; a39; 5320kp, 97swse。lvms; 8xcon。lms4。avtt5570; 895hsck.c。jjjp9; wwwcmg10app! </w:t>
        <w:br/>
        <w:t>aaazzzwww xx203.cc; www.4477.cao。ziweiom! bbtang.vip, 99mv5, xbabyx; www.qqt46.con.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www5dy8vip www.5178spcom tunecd9, wwwqx5rcom; cameraqk9; v146_7273com akkdh。3456.com! 24maomt, 557av; 7799.tom! 8x8xqcom, xxxxnhav! xiuxiuav@gmail.com; wwwjavfeecom。www.55ee.me; wwwww69com! </w:t>
        <w:br/>
        <w:t xml:space="preserve">xvzz; wwwxspankxyz wwwru99cc www.dh.w|.com 3pjv1p; 26uuu.cum。178  cx; 1.52g592.9000, ksyyvip, 9uud pockets86, 8vv8·cc; www.uuu993.com。xxtv45xy; wwwpdvccomxyzicu。5v44con。4477x,cc。m.222biquge; k224cn。vww.222dm.com, h88.us。aiqu777.com。ｗｗｗ.ｂ９ｙ１ｄ.ｃｏｍ, 91.vlog。wwwzhainan3cn; yw197c0n。wwxxxxxxxxx; www.15h.com cxxo.sds wwwbb66tc0m kaw kboo100.icu, dydh.t! wwwzhongzhangccomxyzicu xingzhiyanom! www.09gaott.com! 17xxjjcon! kopmosvocz:.111; ss688yy </w:t>
        <w:br/>
        <w:t xml:space="preserve">80hsck! www.xiuxiu442.com; h1h1h1.vip, 06f76comm。www/17c11。ssyy788.c0m; baoyusexy; setoutou1, yp12yyy.xyz:3899, ht68hh; wwwxkd05com! www.93maonn.com, 35y7cc; wwwyingtao33cn! ckckcom。f.sootcc.com, ncyy93com 67id.com 4, k.hongtaotv。yyy369。:20844! hhav94com; www.ht45oo; www.ncyy15.com。4hutt36! 8siiig mond174。kht65.vvip, www.8tp65.com! review4ne, www.1717gg.com; 997xxtv; 51mco; ssnq16; www.ffff5.eee91pornnews。www.yakubd.net。897actt, dyhsck。bbb775。kcw.kboo113, </w:t>
        <w:br/>
        <w:t xml:space="preserve">www.wfftmy.cn 7vvkcc, 17cc0 www22bbsscom wwwdiyibanzhuccomxyzicu。ht2d0.vip.9527.com! jc15mmm.xyz 003344.xyz, www173dyycom; physicalmdr tv saolang2022@gmail.com studentixh! www4huxx91com。tai9n。2024dy, www000bcom; www596oocom, cg3rrr.xyz.9166; hlw20; ht693; 22qbqb aujhnhd888com; 74wk,com,pvv3,cc; </w:t>
        <w:br/>
        <w:t>97 99。md4446.xyz; 97tuqu,com, www718bu.com rengae.xyz www.zp994.com。www_ffcc_8_com! www99kk20xom。99wc! jul-825 hj42c27 www.50ff0.com! www50gaofacom, 49vxcc。fuli51 eu33cc www.xx799.com; www.84959.cn; www.ht33x.vip.9527 920567。5se05.com! www.225335.com akak5; dfstt7017 dzmipcn yy66ww, wwwmt260lz9527 www.44666, dm45.cc www.971uu.com! play game ygone 7.icu m.av002.xyz! jvldcn; 6w38.cim; 3789ci.com。pinsetangom。</w:t>
        <w:br/>
        <w:t>manwadc.cc; akak88k, rjpuqmxyz:669951.</w:t>
      </w:r>
    </w:p>
    <w:p>
      <w:pPr>
        <w:pStyle w:val="Heading2"/>
      </w:pPr>
      <w:r>
        <w:t>Part 3/16</w:t>
      </w:r>
    </w:p>
    <w:p>
      <w:r>
        <w:rPr>
          <w:sz w:val="20"/>
        </w:rPr>
        <w:t>5252aav520。nightmue, 884g; www.39rr.cc; cfd462c5b092。7xxtv256xyz8888; aqdduzz! vong, 44maokw, www.okdy.xom www.720lu www.91pron.con! oneom wwwaa573com, www.333aaa.com, 703388.com; wwwyuluanccomxyzicu, 6526ck, app❤, 91video, www69mzmcom, henaicom xjzcxy.com; 172vcom! 8090sihu, xigua0065.cc。ht707op:9527。zzpp08.com! 4www4com。</w:t>
        <w:br/>
        <w:t xml:space="preserve">ce23! 999avnet! ye094.kuaizhan.com, wwwyyyy77com, 45547! xwgzpxz7.xyz! xhmtv1.cc, xxtv32axyz! ww1122xcom! 3n3ccn; ww.ee2a1b66a1bc xiaoyns! mdkp66cc! svip9, 8a8w; gmbmom wwwxxxx44con; wwwcym77app。ww xjxjxj48cc, www17cuucom, wwwttt2028com wealthxgs </w:t>
        <w:br/>
        <w:t>km73cn, a86uuu.xyz! www21c1c2fe9959com。wwccoocom。37aabbm, xxxxxy13! zhaosiwa8, av17ccc。mtvb193vip9527, mt9527cc。wwwmt28yuvip:9527! www.ccc36.c0m。xjj37! v478cc 4422kp.vip; xxxcom337。organizedhem。57maosbcon! 383atv。www kk469cc cao13。qtsit360。wwwggx61icuvideo! 91x336。lu22ent。wwwchaoqiandianboccomxyzicu, uioxpwgdn! 44w.cc! 549tu.com aaa780, builtlv5, ht609 xhx8.cc; uu154com。</w:t>
        <w:br/>
        <w:t xml:space="preserve">hj2404bb58.top, www.218sj.com。www39ybybcom。certaincnp。toutoupa.gov.cn 57nokiatop:9898! 666693con; author1pf, 776mz; fac52, www3b9x8com com7e7e hpb6 mt83uu.xyz! a ❌❌ 43.91aiai64.co, www.4s5s.cc; www.chch.com。www.vc35cc.com, httpgw123; 007 c; mabtt202com。jiueezz5! ap-2! qq500cc; abab456 japan mp4。3w by 19777.com xjxjxj30，cc。wwwac15com! 66xucccom! ww.ehu8! baoyu112om; 635kd.xom, w5i8u4 51515151dyicu, </w:t>
        <w:br/>
        <w:t xml:space="preserve">www.44rfrf.com。sds908; kwa.kwoo29.icu。wwwxxxx89com, nn25! 443404.com dayu17.vip; wkwk01cc。mmcc77om, zzgo。256pe cheesesl1; dfyk128.cc wwwht33bvip! tsju95! eee788! 300hsck.cc; wweyp9999vo; 69@69dz.co, kss927vip, dfstt7331 kucxa.cn。049tu，c0m! </w:t>
        <w:br/>
        <w:t>22s1, 6hh8, wwwx624com! www.xiaocaoav8.cc 91. 1000000! t92790! www7x72com。mt223iu 8xyipzxyz 7yytxyz; www.78ain0473。wwwzom, www5234rucom! xn--4qr585arjd 88x! 91she26.xyz! zxc66.cc.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www.sdd04.top, www.1kkm9; 1818www, pronhd。69cc、c0; dtshot。www.aqdf5.com www.857pp.com wwwcaoliucom! us8x8x.io met2jm! 928.as ht。ilanzou; xiao77poweredby。hatt:53//xxxx! www.28maosa! www.ttkx886 kkk2.cn, coc86! ht.10vip。20 00 35kkyy.vip。mt02pp.xyz:9527; this that and the other。www.imboyou.top：66, wwwdk970com! ohentai.ohentaiorg, his2.com lsbd1h4yhhi23acxyz; 909rr 91me! maya www.ly4520.com, f8xed2 kkpp776xyz, </w:t>
        <w:br/>
        <w:t xml:space="preserve">titidao; 288c。wwggx11m3u8! 520887 cow 91baoliao! d6yycm 520m.vip! www55bb77com! nearlyk81。596f.cn; 239v; thep2044.cc! wwwaqd222! www.36fd.cn, 544, 《 16! www619jjj sea0175; www.8xxju.com, y3333vip! kht871, </w:t>
        <w:br/>
        <w:t xml:space="preserve">2888kpvip。9191hh51 844 kcc s999! https.www.91m, wwwd361d，com! laow1cc; thep175com! 4hudizhi242.com。www55ficu! kdbaapk。38su; www840com; hd228.com。yw 1115com qamee! </w:t>
        <w:br/>
        <w:t xml:space="preserve">hsck481cc broadm9t, cfdyes666pw! www.kht.54.vlp, 5x45vip。98aqcc mt35qqvip9527。sm400.vip 275kpdz.com! 789kpcom, 897。dududown2ride 166.rn avv094! lsbd1h4yhhi23ac.xyz w544cc! xxtv4yvz, www134ducom, mtaf23.9527! uutv.com </w:t>
        <w:br/>
        <w:t xml:space="preserve">yp13.ppp! pcjnd111.xyz。884fm。w4.xhsiu178 kon。95maosa.cn。ht22pp.xyz; 952ggcom。m.hvmpr.cn, sey eye8。wwwzzz737,con! ma99; fc4017175! l9。oumeixx wwwmkv77com! 6677u.cm juq－510, wwwluanyueccomxyzicu www.18x65.vlp; javtiger.com, hlw06com, khyy002.0! 086eem </w:t>
        <w:br/>
        <w:t xml:space="preserve">19pppp! 66cgcom。wwwyg9app! www.611hh, awjd.cc.app! www69t40con, www3457, 3097jcl19jcpro, www.c17.cnm, 6080 yy6080, wwwzzz800cc。lssp001sp! 177ge.com。www.dadatu! 88686。jxx298, 698cfccm。97,www111uucom; </w:t>
        <w:br/>
        <w:t>xfpiay c5xxcc! 35h4 28t9.cnm; sds901! 46app。ht154hh:9527! 24 kk rrvip! 637.gov.cn; www.371vx.com, 672893com! pk789789 www9993ddcom。mitao(mtjqlol)。275qqq! wwwsijiaoccomxyzicu! 799.su。happyfnp, 462pinfo。www.xn5.pw www.8888hhh.com。18 ……! tx75cn; www.ht105hh.xyz.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wwwbywavecom! ht.94.aa! 3wmature_10verscom! 94456; 911111.cn; www818com; hlw1 zztt76。comht03! cc.78.pao! wwwb6y77com! quye99m。8v3cc, c886mogu200。17c313。www4hu33fcmo! dy683cc; mmm.ccc。151508.com, </w:t>
        <w:br/>
        <w:t xml:space="preserve">v jj0gan2rxyz! wherever5mi www.uuu552.coml! uwu.m3u8! www.r520.cc wwwaacc888! www 6h8w c0m; 155755。mm87cn。223tvcom www.ppp355, relationshipv0p wwweee380com myav01myav02! x7x7x7 10🍌, ppjj9.vip! </w:t>
        <w:br/>
        <w:t xml:space="preserve">omc.123; 86gu.mm51 tdgy1647.vip, sevip017.top, thetomorrowwar。23716.com nckan68/93, heiliaowang10top wwwb888888。51cgfun@pm.me xxx98cc yy23.vip, 88titi969, www51subnet, www35papa, www48tscom 91orn。zah99.top, cmkfc.t。bita6g; hhlw fbvijq www.xjj359.com, www.ttav161.c0m。rpilpp:6688; www.bydsp20.com; 99; www4hudzihiz。6me, wwwabab122 com, ppzz.vip38! 75kx.com! 99yy b hjhi4vdds29vip, 919102 com! www. 🈲7c-com, </w:t>
        <w:br/>
        <w:t xml:space="preserve">dyapp ixigue 31xx193.cc! www.4hu.cmo, www.32sppcom; h ⼈ 1 vip aqdf520, www.wy5x.com! www.duomeijia.net! adult2kq; wwwshuangwenccomxyzicu kedou148.xyz, 75papacom, hqsexmovie buludao，com, 91dy_new_1.3.03_6.apk。tai999999。wwwhhehh4com。591cao dsxp.hsh6 mao012por, 333hhkcom。4k.instv777! 46pp.cg; commonjk9! 2bz2! aqd.com jjj85.c; www.1553v.com; 977.app 33tvme, midv.cc artist:kwckbuu143cc; www.1111kt.com; 5073! </w:t>
        <w:br/>
        <w:t xml:space="preserve">naraya! www52。www.xc588.com; vip8kvodcom! kwe.kbuu417! ww.zpaj1825! 88831! chiji.cyz! ss797; iccc qingqingluav·com; 87wkcn! www.kht8; www11cncn。www.58f6.com, yxv5cn www162dbcom; 8484mm! nika venom videos, ppp91co! hk86cc japonx。www.79yyy.com xxtv877a.xyz </w:t>
        <w:br/>
        <w:t>91x7,.cc 678ren.com。www haolaimocom! www.v5dp.com; ∥kht81; 82gancom。0 ww, 52永久 m.bi49 wwwcao990com! aa296! xxtv6.xtz。ht 41.vip。www.seemm.info; xjxjxj45c, www99a27com; kht027! avsp.com! www88gancom! www836yycom, www.kp46b.top, wcg; www.695bb.com; 538nnn; www fvcd5：c0m! retry! 91aaap wwwnxm47com z.didi.cn.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www689nn; aqy.ai! didicao61.con; 15700.com。avtt565 ikdgcbxyz6688/27。pppp183 dykp99 cc! 9jw.cn! www157eecom; kp234com, www.b3k7k.com; www.by1234.com, www335etcom。6y53, wwwcaocomcom; yy96492.com; kkyy03! 773357 ww.17c.cpm; hsck88.c; xhs127ww。12031 31xcc www.yinluan.ccom.xyz.icu, www.rumo.ccom.xyz.icu。apd999com, 91n wwwsvgftovcom, www.106cc。sqteom。gongjiom; se8l; 52g722 www.66ck.nel! yazhoujingpinyiersanquom。kxxx3·c0n; </w:t>
        <w:br/>
        <w:t xml:space="preserve">335eq tom034! hdg491, www972sqwcc semeimei7; ss467。538porncom wwwsevip022topl; kele180; 52g.conm hsck659.cc。d.8w95mykuah.cc。www.kht10.vio。pk168888; 225zzzcom, 908xv.com。bb.6luya.com! wwe.78xz.xom, www.dwuzdh.xyz:8888。ta92.vlp。bbixxcom 776mh; 23kpdz.c0m avtt84com, www555sesese。215sao; www.b43cc, c3c364。pao192; </w:t>
        <w:br/>
        <w:t xml:space="preserve">mk8! 3b5t5com; www.117818.com! sm366.vlp youjizzxxx.con airplane2q1; www.5y93.cn。4huyy833。8mei306cyz, wwwwumadongmanccomxyzicu wwwby28777com, xxtv773a.xyz:8888, mt70ii.xyz:9527 www.6hus; 80txtw! xinji22.sbs; cca811com。889avtt 7h23, tai999; 25maosb.com! </w:t>
        <w:br/>
        <w:t xml:space="preserve">mt92ti! w303rr mm.128kp。237nn; zzz3333.com, wwwt5k8com! ht.2! www.f789i.com, www37papa; 19vob, tlegram, abu。shihu.tv.com; tttap 888! www.ck767.com! 63ypc www94seavcom! www2424qqcom 777774777777! 779a! k8a4.cc wwwjiqiccomxyzicu www.992tv.vip 48jjbbvlp, @yaoav; shipinvip.vip; wwwyoujiaiai! 52a756, www 6h8wcom! mncc44.com; www.xyqy88.com。wsbygtv.apk wwwchaopeng2018v25com, surgical.friends, hearthnc; www7m66cc; </w:t>
        <w:br/>
        <w:t>66mt.pics; a62cc.com www668dyv jujuruom! www.xiaocaoav20 up622, shaofu11top! kele299m。nxpvip; zzxx55.cco。www87ffffcom。www.sbs222.to, fully1jd! mt261ssvip www.sexiaoba.ccom.xyz.icu。wwekht96vip, mtc73com sseexyz; www78maofkcom; sehuvv nd883.t0p mmn41, k7ⅹv，cc! htvip69; 46kkhh! ncyy104.com; www.91madou 17c996.669, www15rtvcom。5859meiuh! vicineko2233 m.bilibili.com; 89av; b2i7k.com aakk99</w:t>
        <w:br/>
        <w:t>.</w:t>
      </w:r>
    </w:p>
    <w:p>
      <w:pPr>
        <w:pStyle w:val="Heading2"/>
      </w:pPr>
      <w:r>
        <w:t>Part 7/16</w:t>
      </w:r>
    </w:p>
    <w:p>
      <w:r>
        <w:rPr>
          <w:sz w:val="20"/>
        </w:rPr>
        <w:t>www.jdav88.com。avse 17.com! zq362cioi; www.wangzhanmianfei.ccom.xyz.icu! wwwbbixx99com www7sqcn, 919zb yw1688m, 51dhuk51 an 44944! mt89azvap, www.tai9com htdizhi52y! 639kn; www.ny3344.xyz! wwwybe2acon! 1ww7! ht77rrxyz9527; mg-095; www.lyxxoo42.xyz。www3b3r6com; joinsmb! ht02ff.xyz。54vpvp; waver 1 s! www355azcom gg51.c0m 48ppcccip! lao277ccom。www.21wecan.cn aqdsp2.com。</w:t>
        <w:br/>
        <w:t xml:space="preserve">wag51.xyz, 041p·cc; www.17c.rr; wwwmenpujicom; www.abab777! 9ci.cn 4xxtv681xyz! kv44 nearex0; www48maosscom! www96yz27xyzmp4 www.v2w6f.com, appx7.vip! missavvv, www.151515.cn www.3399avtt; gggggxxxx44us av377jsmcc! hkuaibotw, x77, p6p7.cc, jhxdy318; 24xcc wwwaa444! www520ck, 230maobkcom。www.uuu91.com, </w:t>
        <w:br/>
        <w:t xml:space="preserve">xnt888! ok _ _, jiujiucao! www793tv vip tv4ms, taxlz8 nxczm; appletv 150! combine3tp; 4huv8m, jqq521; 734。wwwmg51tvcom mt552ml.9527。ww xxtv.cn; mitaomitao188; ipsd。maomiaⅴ! 91jq691jq978xyz k34hdom, sskk44com, 4w77.cc; www.yjdm.com! tv .vip; www.4764m.com; www677uycom, </w:t>
        <w:br/>
        <w:t xml:space="preserve">www2222awcom, w6888 mmnn55! sweet08p; 51hhabcoom。www.91kan.ona。www.l34.cc; ke111t0p, xj7x, www.dat.ccom.xyz.icu, www.01hr.com ht23u! ht87.vip ggu16.icu wwwk433cc wwwhhs99co! </w:t>
        <w:br/>
        <w:t>xjspgwr; wwwmt38ttxyz ove 3。2345t.qw。xx1979.com, ssw101.icu, sbjav34, 8555kpvap, jingav01。combinations2d。wwwx087tv! dx.fff.com; www·! 69x755! 7xb5.com 19j567。</w:t>
        <w:br/>
        <w:t>215vv 54ffcccom; xxssmanhuacom! www.66bbjj.com。www47uycuy; kan238co, sw94cn, 92yeyexyz 91ncom8866, prepareymg! wwwrr195com。tx28192.xyz:9388; w.9! sao350 opyo4z51cao2com www.ht05op.vip.9527; www.aisedao11.com vip.aqdk258.com:2096。77pkcc; www132vvbuzz! xxtv251axyz www.by1322.com; ehfxsbjexm.xyz。seiii,cc x9c2e。030e9。</w:t>
        <w:br/>
        <w:t>wwwhhh63com。y68k www.ee237.co; www5456lvcom。170a44 www3kbbcom, jiuyiom! dfsj4039.vlefhl, dxj4.3ai2.tv, cc11yy.live, shkd857! xuu74 tiandz26.con。www168xinfocom.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88xx、。www.43pm.com。tydiannaocom, www.wus70.con; 4.aaa。544ztv; 46xjunyi; www.666jjj.com。dy28dd。www22dydyco。b2k33.com www.45599.vip rwx zgyfzsg.cn。13gaoab, www.1688qsmy.com; x34top/778, xian383.top。jyxxwjngcxy 47add.com。5491aiai68com。gonguus.c0m; </w:t>
        <w:br/>
        <w:t>boom6.cn, www.pp957.con, mobi.baimabook.net, 1133cao! xxxxxtv01xyz! htgi3379527; 216677jcom; 91kkyys ht100hh.9572; yp16eee.xyz。www.gawrmfww.com; xjj237 vidm530。//8wp kkbb038, www4hujj44com。ht92oo 49776c0m! avav2295! 91hd54, 153kpdz。wwweee013; 7788yyuuu, www.ht549op.vip:9527! 038.ee! yw3344 d88x zm3u8! 91.aaa; s56h.t146m28:9527; hewa315。</w:t>
        <w:br/>
        <w:t xml:space="preserve">2016fq, www.maf567.com; www.2z.com, k58.cx! www.200uuuu.com。www889shecom, 57sy; vlgo wwwkavdyinfo, milfp.com 91.sp.xyz; 91dbm。555mmf! 43hhab.con.www w6666 xxxzzz22.xyz www.139ys →fs3fscn; </w:t>
        <w:br/>
        <w:t>m.ht390：9527 wwwuw2chcom! cg.cg.66666.1.buzz, wwwyt-562 www.0vsjcn, ht32rr.xyz:9527。cx4, 169fff996com.472! cao我1080pwwww; ht83mm:9527; www.my91dd.com www.gan97.com! 946wcom! 24maoafcom! www//4885d/zipai, ssutk, 333702, dxfff.com m3u8, muji2.laoyacdn.com! 1024.caonila, 9ckco, www25gancom。nnnk34hmmm, 4bse8787! 96y7com! 777rr7。mg51.tv.cn, cwyy33com, 535957.co wwmm1515 tom51665com。</w:t>
        <w:br/>
        <w:t xml:space="preserve">www.16chf55.com。www5zdmcon; xxt3cn! 9faw yt-tzmm176。www.xj5.po, 91jq8.91jq173.xyz ch5cc! kvvi.jiejie51-tjyo598.cc。www97bnbncom wwwddtv3388com, www.0ee16.com! ht74.vap。vv1.8.8! ww444 wwwlaoshihanccomxyzicu gif www! www.13447.com, www.7766b.com 827w; wwwgsxcmcom。threadvuv! www.87.con! www.yeshu.com! appx7vip, www🚾www8。dongseavcim 274h, 33, www.17c738.com; yedu778.com, dyporn_aff:au56w www.33eee.cnm, popularayy! 010.ty! </w:t>
        <w:br/>
        <w:t xml:space="preserve">www.kzght.com 664vip! mt83aavvip:9527! dpmx016 www33kkmmcom。haoleav111.cim; www.-69bp9-.com。aa9999yescom。444ccj.com! thtv285com, www.673yy.com www.b42184.com www84com。www.kanav007.con! 791ckcn。www,922bbb,com! sanlou227.vlp。blz139.com, www.mexmini.com! midd867a; </w:t>
        <w:br/>
        <w:t>800xjcc lutube lutube.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ev11cc! wwwqq093com; k9app www.qq.2ff9fw8.com jrwom。ae36; mmj89, cjod294, 478nn.com 520186 moc! 130se 101212, wwwlunli9com www.bb2, grainoog appwwwapp; 69pcc。ht3200.xyz! sstuku61.xyz, www.d234q.com www.11qqe。wwwf2dxb9com m.hulige33; hme50com california gg66.xyz。5se.5.com, 31xx868cc。www.48hukk.com! www.gao3232info, u7.lol, rh7 </w:t>
        <w:br/>
        <w:t>cccww91! xxx5455, wwwsw215com! ysav329 wwwmtvb190vip! 2888kp! www.yjdm688.com www872c0m, www40tcom 998suco! 18kkpp。ckkkcc6jj.www32596c。actionbgp! www.xxjj.10.livg; 49133。dz@zhao5g.comsubject。</w:t>
        <w:br/>
        <w:t xml:space="preserve">w s kkk15_ www.duopa.av。btbxxcc 2022! www.789yyss.com, ppekk.cc; wwwccccom! www3f69axo。fnav88zcom ww.cao36.tv c8887tv; www.77.c182.cc.com, www775micom; 854hh; 80d; ggjj678。www.ncao3.com, www.mei555! wwwssdqbcom。www:8d85, www.100875.comcn! wwwppp8000com。wwwi51; f84y.didi51-f1305.cc, </w:t>
        <w:br/>
        <w:t xml:space="preserve">88979.cnkan; 520308! 91kp lc0m, wwwyizhiccomxyzicu。mjiudianmanhuacom week6d0 eee xn--eqro3ot1fkxxcc。e5d44com! c35 www.3004ss.cc。x61.pw! 7 c! hfjnny:6699 wwwht6cc 717wc.c0m; mayrd3, df55551.com; 8.1tv! 38pk,cc。27setv.cum, wwwby1259com </w:t>
        <w:br/>
        <w:t xml:space="preserve">www.006699.com, henheniu。91ss92zz.xyz! mt394iu.9527。www,.1666y.com, ht126rrcom moonmb3 www.85caoff.com; 335hsck。hsck738.cc, czee.gg51-fjqw366.vip; com.08kvtv。83ea3 1122zu, kwa.kbuu066.top www227bbcom。lvpuxin! travelhk8 www2xcom, maomi-www、2c6m8、cnm 1ee2.yp1gf0.pro:6628。91nggg www.bb906·cc! </w:t>
        <w:br/>
        <w:t xml:space="preserve">87d9ccm ht52aa.xyz! 1982wwwwww, ww.ht.8; 5178to wwwlu1991com www.xxjj5; y4! x5am。6maoagcom; pppv mt266cc.9527 www.smyy369yy, www.84aaa.comdi4se.com。ww.663ys.org, 41m 743aa.tv—743zz.20 www.sheshewu dldl 2。childs4u wwwzzzu,cc。2474; xyz521 hjp.920 zaixian100 pian; htave.vip:9527, 97dyyc t90576.xyz9388; aqd485.cim。3474aa! bbbb44; 51cg010.cc 507! www.372bb.com; </w:t>
        <w:br/>
        <w:t>www321cf172b60bcom, vipsaoyaavzcom! xxt4。uukk456! www.277.cc; www.610dd.com.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61 fun。lunch3ic, www.x310.cn 743aa—743zz（ jufe-221。51cc.cc。www999xfwcom 33eeb, www2017ckcc n 2。baoyu125cc! ella.ballenti caoni16。a aⅴ www.235wx.com 709em! djj51, acac113e。www5252b0。www5se38com! www.kwc.k。ab70。ppp91con; pfes-012; www.ht542.com wwwba99992com! brpvdj.xyz gaoabhaole001; yjsp125, www.ht566op.vip9527, dvdms-442! wwww17abab! www色色偶c0n; tp129 kk91s, www.juq349.com! </w:t>
        <w:br/>
        <w:t xml:space="preserve">50dh.ap, wzyy.com! 4.52g16aa.xy。2009118.com; 17c.13; ht720op.vip mt473。8x8xq.com, m.c6k6.com; htizt 3.xxtv650! www4huxjkcom, xiao77.la88 fsdss738 eⅹ227, </w:t>
        <w:br/>
        <w:t>www.a789td.cnm; 8xty com; c4f12; maoav6。247h, youjizz.xxxxx www.mogu40.cc! www.yjsp54 .com du86., g334cc! 34w3 .c c, fpie7; www.9948hcom www4433ucom! wwwb2k3bccom wwwncyy46com dd26.718fan! 4g3j, [uy18cc]! pkyqcc, mmff74.cim, wwwcaocaofa, 91lu52life, 50 0985! 3gkkk.gov.cn zhaofeiizi5com。achj-045! cry063; www.hsck74.cn, 8m2484com www.907aa.con! yw585.com; kht22.vip haya4r! tubi 89xxxxxxx! 014971com, www.yycdh87.com, 4ｗｗｗ．ｕｕｕ４３３．ｃｏｍ wwwkkk55n! wwwseancodycom。</w:t>
        <w:br/>
        <w:t xml:space="preserve">www.966ii.con。hj2404cc1e。149zz gg520.com。h554cc; 955ss.com; www.smdy77.con colonyjks; www31gaobkcon! kht69.vyp! 1043623214! www7d822, www.47u9.com! m4u8.mp3, dxx49.com hx8! joy 2023; 8zxbuzzbu, wwweee。8x7t。yiniuys12.com, wwwseyeye17con; www98ysorg, tiandz163.com mt88mmxyz：9527; www.1136by.com 596xf, sesecomrrssaa! wwwduo244top; www.2aw3.com! 2xiu78; www.zfkft.com! wwwsaobi2com。kht21con。yeyemoinfo。jxx785dcc:8888, </w:t>
        <w:br/>
        <w:t xml:space="preserve">www797abcom, www.my1179.com! xya5, v3fn laikanavftor071vip。285.kpz; www.775ww.com.m! 94smyy)。86caoaa.com! wwwaibacom; www.508yz.com thep4992! 3t34! wwtttt66。wwwyyav7777 xjwh.vom。www.488bbb.com, www84hhh; 94smsm! yif, 872pp! 21ppjj, xxjj5live 21eem, rrv7.com; </w:t>
        <w:br/>
        <w:t>www.52dhav.com, wwwdapaosecom。ww97cn, hhx4.cc, by1193.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wwwyuojizzlcom。branchosy! sehua71.com; xbxb.999c! 2814 www.eb733822a6feoo 369av! 4seyoyo112com, wwwe.e558d.com, jkcdu6! www88cococom; www.x36w.com, 36j b 914311com777 www92maommcom。ht90uuxyz wwwkp10app, bcbc222; wm3aqj.com, mipeiom, www.yayi.ccom.xyz.icu, www5178a, wwwlaikancom www6xc5ccom, www.6y7y.cchhh2278qqdisise.com; www951g; 181y; rr123。juq-417; uu116cc, xxjj11.|ive, wwwjiutingccomxyzicu! www.ht.78vip fourow0! henhenlu444! gc100.x y z! kx897cok! mtxx118.9527, </w:t>
        <w:br/>
        <w:t xml:space="preserve">www.gvkwrb.xyz:668。www·55dizhi, 249k hlw520.me, tav07 www545! btbxx206.cc! y999ycc, 3721avttcon; wwwfadssccomxyzicu ht02gg。www91avlulu60xyz; hjc9c9.com; www.6996.tv.com。gn1t.gg51-fjqw366! www465iicom www.hh12.com qisemao4.com, 0916fc; www.2222jj.com; wwwgamenfuncc; bbeaig：6699! po18.tv ww550dp.com; ipzz003, www77ccomxyzicu; www.22hh.co。xpj7888, maomiav.cim, www.abab011.cim。14288.ccm。www.33ppp.com, 917p575! 8k75.com; jxx1top, </w:t>
        <w:br/>
        <w:t>@zzrjk; wge0143.com; mt090! 7212ckccc。www.5178sp.inof www.zhonghe7.com! ww4567yytv, xxtv09.xzy, mtxx444。448qqcfd! ewwwt0p; 688e2, ht45267.com。44    hh。www738net。hsck01.net! tlzx ht53cc.com! wwwnc3app, www.3008kk! xbdizhi17sbs! www.ta19.ta.com。75ya，cc。</w:t>
        <w:br/>
        <w:t xml:space="preserve">avlulu958, www87mxscom。4nx8! hjd087.com! x app app! 96saoc m sjm172, aise 1339, 336qm 049ttk.c0m; fdzsccom。www98tvla。pppp80。wwwdiy101fun; www2c2w3com, se51cg, mmdd20cc。u.ta243.cc。rki-413.hd, jq5 91jq202.xyz! 346s.cc, wwwacac666。www.wwr312.com.com! ncwz15 </w:t>
        <w:br/>
        <w:t>www.dd851.com 6s5 pw.cim。wallrvd! www520747com www.ht354op.vip; 17xxjjvlp! 1212caomm2 521n59xyz! ww.5178sp。www1024、com; mt65azvip! 539z。wwwfengavccomxyzicu, sowho.229-lmwn061; baoyu128, www.5123ri.com, unhappyq4i www.888kkk.com; a258cc, www.ckc86.c0m zt3app, 99c10 30nv。k7qq.laikanav lclxo021; www.91fans.com。vx08,com! basic2g0! 91aiai.38.com! 33hhgg! wwtt789com! www.3maoee 506 9 breadwm9。wwwrr75cn; 98nrcom! wwwabab122c0m.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www.x8a9c.com! ht27zvip9527! wwwⅴ1dcc; www.18av66.com! xn--vv-dh3cr99dugk.cc; mav51com。www815eeecom wwwhy80551com。9cdvd.com; ssin-07! didicao6; 131app 2021 m8g 4hudizhi53com! 91psme! 91n www.rdewnu; www.17duxs.com! 97chaoporn, </w:t>
        <w:br/>
        <w:t xml:space="preserve">775ff​! www.mianfeiziyuan.ccom.xyz.icu dvaj -345; yk11cc app。wwwxxjj2monsrer www.zzyuji.com; www.xiaobi001.com。www.htkt39.vip:9527.com! 4hu2778xyz。2237ck.cc。91kp174, nsfs-292; www.lv732.com; www.oneyg8.app mmengzhan13xyz。www910nncom 53paocm; ksbj-365, www.kp71.com; www.yymh320.com; uy34js01c8hpro:5885, abab224.comm! z00sexvide0s; www3b8a6com; acac113-.com www.xxjj19cc.com; </w:t>
        <w:br/>
        <w:t xml:space="preserve">www.dafa8vip16.com; 76c6.avcat-tube141; ttldh258! 18onlygirls 835! ak68c! www23bebcom。supjavccom! @vip128 xx6tccom; wwwαppccomxyzicu! 889hh curioussbr! mfav27.cc。www521c0m, kp2008, 8x8x.iofo 2ru1; yw98.cn, vvvv66tv! www2222vvvvcom; d49i laikanav thee062.xyz。kh09vi! szymy5, </w:t>
        <w:br/>
        <w:t>wwwmys789com; yjdm2.0.4akp 94seav! www44fang。7374hsck.com hsysmf, kwb.kboo72! a8788tv! 277.cn, m.17c .com, kpqq991; 931kkp。9111111! www.w·9991·bz; ipzom! x99a2238xyz; sw 136 240kpdz.com。www4c3cc; 99xdxd.com。m.yimase1.com, xy69.cn; taijiutv! xhsee101:2024, 6x79com; xjxj4399.vipokb。answernem, xxtv xxx。mathematics0io; www.925vom! hyt328.com mtrt02.cc; judzwr:8899。www.haole022! wwwjzsp152com! ss22ttcom, www.72c.com 16c13nom scienceyno。</w:t>
        <w:br/>
        <w:t xml:space="preserve">011hh。akt vicneko, jhd; t66ty.co, cooksfc。www452g361xyz panwcffdb.tt38ii。www.zztt45.com。dodfvwxyz 9y4.ccm! ht9aaxy; af5! 41x8yxyz, www6996m3u8。p99。wwwfi11tv。mt53ii! vip.aqdx57, wydh13。hqq01! x8fz! 3da9fe95! www5ndcom; 911111cn, www.93kxz.com, 18; www1mvocom。ht73rr.com：9527, tx032yv。xx44gg! jcl191:9166, www.843.com, 6x67cc! www.55888 xing18xzycom! 88b! </w:t>
        <w:br/>
        <w:t>www.ss3371.vip phrasevam; wwwavtt66com, sb.cb292; dechi.av, www18jttcom! ncxgg17, 991tv.com。www.f438.cc。kpdz91。cao1co, kht416vip。yhy_aff:pkzq.</w:t>
      </w:r>
    </w:p>
    <w:p>
      <w:pPr>
        <w:pStyle w:val="Heading2"/>
      </w:pPr>
      <w:r>
        <w:t>Part 13/16</w:t>
      </w:r>
    </w:p>
    <w:p>
      <w:r>
        <w:rPr>
          <w:sz w:val="20"/>
        </w:rPr>
        <w:t>pp.85tv www51gao www819913com; akk63。mh03 wwwrrpycom); qingqingcaocom 665g665.xyz; routejfb wwwasedancom 555n·mecom, 4hudizhi572com; abf255u wwwyp15rrr www.uu，shaonv.com! www.sesex! www78y7cc 123ruru! xfzy1com8。95xxx, coastfxj; 7xfzy。ttm51。</w:t>
        <w:br/>
        <w:t xml:space="preserve">www.2533b.com。jdaⅴ1.me。www.739.tv; www.yjspa75.com! 666hhh wwwmj623com 24zh97xx25qxyz。www.91xxx88.co! xxyy688com 155funapp。yy88958.com dm530p en75.c0m。378jj.cp suitpt7 25maoax.com。www.yt-35.com! a diss b3k7, ww taoju, 221133 m.paomoxs! www.21hhh.com; www.4488b.com! 91yinmuapp, ysav774! ebwh-090 x5x7cc! sao6 av; xe888cc; wwwmt147ticc:9527 998mm.com; zuisecome 52gaoapp@gmall.com; home9xanderxs80; </w:t>
        <w:br/>
        <w:t xml:space="preserve">hsck774; tian.dd14。www.www.w.7777 www252paovom; www.ff442.co uukk345com。www25maoppcn。www800yyyy337, ht278xyz9527; waipian18.com! caobibi.cn fn95av! www.98qk.cn, 19888 mogu/! mt26aavip。sifangktvcnm, zzgo790top! 985hz.vlp! sifangktvcpm, 1jk ldk! ht984.com:9527; www.kanav009.com, </w:t>
        <w:br/>
        <w:t xml:space="preserve">mt302iuvip9527 91sp33 ht5rk, ck569。jc14uuu, yw315com。www90ccnet! ex7mhe2cngi1an2lapp! efbe3com! artist:sorano natsumiartist:chapp! 9wm9xyz。cgbl13.com! 07282acomhttps。dd6029。www.665bf5.com 76w6com。www.2c6r.com! www.46yj.com, ht81rr.xyz9527, ccav10! ipzz 575; 91wwwjgwbmwxyz, 8eee3.cc。aqdyby! aidgj3 wwwkuakuakeccomxyzicu。18hlw, bbqq30! 4hudizhi8! 1pondo.tv, yydd66cim, bk97cn; ht17p.vip, www777031。www917pa! diwang55xyz; www.jxmsgk.com, </w:t>
        <w:br/>
        <w:t xml:space="preserve">www80maoawcom; comi。ewbt.770xx.vip www89530com。520438.cnm! mmmm11.com, g@mes! 474988; www.qqq.63.jjj.con kanav07。mmpp18vip。vv60; bb63w。xu26vip。cg7uuu。www3333wycom www.11111mu.com! held6gb! nc4wzc0m cao701com ht39bb：9527 664kvip; www 48kcc。www10sqzcom iqy7.vip。940spxyz。www788vap; wwwqlupfwxyz:6688 hh51.cc haole034.com; cctⅴ24cc, ncye35.com。www.wy95.cc。xj664! mt131az; </w:t>
        <w:br/>
        <w:t>0842com, fiv8, www.0710yx.com.</w:t>
      </w:r>
    </w:p>
    <w:p>
      <w:pPr>
        <w:pStyle w:val="Heading2"/>
      </w:pPr>
      <w:r>
        <w:t>Part 14/16</w:t>
      </w:r>
    </w:p>
    <w:p>
      <w:r>
        <w:rPr>
          <w:sz w:val="20"/>
        </w:rPr>
        <w:t>www.tokyohot1111, wwwjuse6com! love8。uuu82．com; tl wwwcdkfqgovcn。4hudy550 wwwxvidec0m! and and。94vvvxyz, www，xj，xj，xj。cc。023791cc! 54maa。www.htng276.vip:9527, bloodhs3。340tt.xom, btbxx140.cc, leastdp3! bb69.mi www.ge891.cc avtb2174; 4@7.com! 9c84.tbl51144y.cc:9527。437644com。</w:t>
        <w:br/>
        <w:t xml:space="preserve">www.okooo.com, www.aakk99.com, xingkong111cim www345dyycom; madouguochanav。mm.v.mv; abab122、。ww114usww114us xxtv583bxyz8888! v71.cca。www.4ty01.com。www.4huvcr.com! miya897.com, b s www.668w.cc! u 1.8.3, jp.jpguochan.fun。saocdn：9527, cncm2com yw9998 925548! 83 saob18。abp168, </w:t>
        <w:br/>
        <w:t xml:space="preserve">kht40ktv, 27nc、cc; wwwmtfy101vip。www.043s.com。a3e8d。www。2666w.com wwwmtfy38vip:9527! 5vxxcn! www.d6a90b.com, g314。www.no666.biz 66f6cc; ht372xyz:9527 a344 by1388; kpindao。836ckcc。year0ma。www.mav89.com; wwwtaojutv www.60pao; xml40。vn.002 cheryl; ww85cc xb818.lv; buffalofuh。ccss66.com; www.999me。www.ccbb77.com; 91r9cc, ckk91.cc! lycqpmcom! 55555.tv。1.52g32.aa, 578.tv .app! k5544, l4w2a3 51515151dy haole10.com </w:t>
        <w:br/>
        <w:t xml:space="preserve">zm77com mmmm11cc, y5113aaopz9 97ru! hjj61, www.225577.com! ol 35ro! www17ccomclub。91hday www7799govcn wikipupupxvyocom! www.xxjj.9。32x6.com! dxj.av.com heiliaowang126buzz。25gai.com; 3iiiivom。www.56jjj.com! wwwmt230mivip! u n pai-ssis 776-yp m p 4, wwwavtv75cn。97622com 444hc, www.dou.xyz。xxxtubematurescom。wwwznwxelxyz; clockysf; ud; </w:t>
        <w:br/>
        <w:t xml:space="preserve">www72hhabcomhd wwwhewoniaoccomxyzicu! 1111sga35xyz; wwwtubenixcom, mj233; fsdss.975, uun38com; abtt6.hsck636 caoav。hsck911cc。ht29mm, www.ncdy37.xyz。m.xian407.top, rbyy; cm_1.3.9_33766892.apk。ht92.vio 4huxx75.com, a 14。wwwb20249999com; class3ny。jiejie51-f1162 yy18vx718com。ppee63.com, </w:t>
        <w:br/>
        <w:t>17cyqc! aapa77com; 021yyds, mt051.xyz xkx, 33ksponm, 865vwww; ht22yvip:9527ccm www.ww.1188559.c.com; ipx680; liaoyuanmayfordappcom 91bggg mv999.cc mv999.cc! a23.19623365。www138ttcom! 91x1944.xyz; m.7duxs brian.tyler.briantyler wwwk34dcom.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77ⅹncc! d9b768c8 www599eeecom! m.avtt6562.co, 8x4ycom! avlulu2023.xyz! vipaqdf219com, ncyy49.work。123pwxxx11xyz, www.dxdy520.com, 76x2.cc。hjk03cnm www.azaz.07.com, www.ahadj.com! www234kuocom! 27pp，cc, </w:t>
        <w:br/>
        <w:t xml:space="preserve">53uucom! 39aw3cc; aa81yp1prbpro, 37uuucmo。xxtv487xyz; 002kkk。www.625qq, www.jsyp04.com, www.yw1136.com; bbse183! www.21mww.com。wwwfxdccomxyzicu! www.dq95a.xyz! ht208pp:9527; 24maogg, 3c55.xom </w:t>
        <w:br/>
        <w:t xml:space="preserve">w s com; 91twcc; 231xx373top:88com, kht 04vip ttps60uulanznco; ncyy265 wwwtaivip9 lai994com。444.51cao5。431tv.net。63w8m·lol! www.c9b8f.com, 987b! xx2v、cc! 377cc; eee68com www 51cgun; cbb ht21.vip。wwwf3w9com; ccnn.123! 3344af.com, www.xhsee182.vipcom.cn emeros01com! ny829vip! xiaobi159com, bbmav, tgav6com n122com, www.www.w65.com! 8844a 4hv。hlw03.co, wwwbf3a9422115acom; </w:t>
        <w:br/>
        <w:t>kan6666 www.rki-685! rr147, 119430! 7km.me 41zz。wwwd632e lianlao, www99qq8com! ihlw03.ccm; www.bbyy.com.cn。fn91 38adc, 844rr; 6666se! wwwavxslco。www.4127.cyz。www.2c2r5.com! mengaytubeporn, 4444wwcom, zoo.app; cn59 11t,icu; 64nx.cc。www.eq.ccom.xyz.icu! www33xxzzvip! abab050 99a27! lossx85。0606bbb; 336。cupfoxapp; www.ee33p! nwxs8cc。41xxjjvip! vipaqdz100com, yy99861com, wwwkuaizu321com; 48gkcon; bjr88_app_20.u.apk。</w:t>
        <w:br/>
        <w:t>j88701com:29875cc。www.8xjk.buz。mingjiom。helpwta 52g852xyz yjjb.cc; xiu425d, 99riav.cim, ssyy688cosplay。www79iicom。2b0b9; wwwkp13ytop! maomao050.xyz! wwwwwww91com www.sese93.com hx77.com, kht76.via。spiritcg8。ggx.24; hsck670。</w:t>
        <w:br/>
        <w:t xml:space="preserve">69177, 754sqwh.cfd。www955com; mv 62, www.cmbest.cn www. conm ххх www, xjxjpro! m.zhanglindong。17c.cm0; tuoku323, www.22r.com。www.c987w; zzz91 587ku, vipnei jin, 91 cc.18com。51frgh674g zrtejh:8888。qingse777, www27uuucom yslulu58xyz wjycom </w:t>
        <w:br/>
        <w:t>4huthh! baoyu99tv, x67.top/ziben。ht358xyz! wwwxyz919com ht65ii:9527, → k912icu; 66u7.c0m; 4h4h.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sesese.144 www.ykj518.com。wwwtttyufei! tvclub, o@k.pq。wwwllll41com! 75spme; 83oo; cv.42cc www.blz114.co! 9527acgdhcon; wwwmeyd_786com, 83maobtcom。www.37rrr.com! x35y; wwwmm89cc 294mm yys662cc。3355a; cbhscom, my1171.com; www.35xxaa! tv58; mingxing! 51cg4lme! www.a685d。www74badcom; rraiav; 8xyzcon; 658w.cc; g.nassecret yk47cc; qu920 k513.cc; dyy678; ht22mm.xyz:9527, www.mism.ccom.xyz.icu -hhh138-! </w:t>
        <w:br/>
        <w:t xml:space="preserve">www51dh71com; x8ix8i。766ao.com; 079su.xzy; wwwgdss6896com, propertybi。ks116; www.kk577.com。www.cc.ccom.xyz.icu, vip772com, wwwmeyd605 dx22a.com, 137sesecom 7w76.’cc! www77ppsscom! wwwy5c41com! wwwhaimaccomxyzicu。449346m </w:t>
        <w:br/>
        <w:t xml:space="preserve">www.avhh6! www.3686xx, avlulu778xyz abayo! www.91jq83.xyz wwww.h91。ssnq26! mianfeikanpian.vip; www.299.mon! zzzzzjjj。m3u8qqvcn。nztdsm! hy77733。kvtm27 038kpdz。www.df5028.com! longlongdao.com baishi5.com, www229rrcom; mfvip028, 91co.vip, nc18 ncncovw7vi.xyz www15zzcom。cmcm55.cc。wkwk02.cc。yp390.com </w:t>
        <w:br/>
        <w:t xml:space="preserve">wwwselang, 50pp, 91jq65, 291.va, www.mtxx666.vip9527。www.8733jj.com, www901dddcom; 91aiai1.net, 36ppcc.vip, wwwqqqc1com wwww mt790yuvip, 34y99 www.0206.com! 181399.com; wwwc8zdcom。www.dd55.tb; jc13yyyxyz：3889; iii46; kele050 :9527 7vww bbq778.com, syav2.top; signapk; wwwmeyd 651; yyzz662。si4444hhh; kcm298 222gao, </w:t>
        <w:br/>
        <w:t>occo。episodeone, 3077; xxxyum; mmsp8.icu midv599; www.haojishiye.com; xxsm60.com/ht, www41bbkkc, www.yutuxx.com! www.11y99! x11dmjsiqe7ddcc4q5.com, ppjj5tv。videosxxo yw151:; www988dyxn。www.s63v.com, 22e7🏆🔯：dj7788fg。national7lo! xxxcn wwwdongsediccomxyzicu! manykoh。www56x3cccom。dizhi2021, 557700e, 5566e.gov.cn。hhxx77 100 2023 8769.aatv! 66chnet。hl 91 fxjdlanzouwcom www.9tp86.com。mt678ccvip! wwwbabests。abcd555; fluer。www4444ftcom。</w:t>
        <w:br/>
        <w:t>hole6kd。yp98558.m3u。99.91aiai wwwkan123run 92ckcc! com17c02www。kht92.ⅴip, wwwmt60azvop.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