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yybobo.net! xjⅹjⅹj86.cc; jy0832, ccc.91com, ttm85.com! www520xxhhcon; cbb4.yy2e6.com:6228! www2aap, ipx-928; www.523zzz; liulian880! www.56789.cc8888! sexyyy21.xxxx。www69errcom, md888.xyz! p.c935.cc 7eu6 www.xxtv.ccom.xyz.icu www5000aaacom, www54585com! </w:t>
        <w:br/>
        <w:t>cn1 91short armymv。wwwnt525·c0m, www91aiaicome。aisedao20com http.kht22vip。www.dy79.live! wcpiss。www.51cao.ok。r m631。caoliu.com! 1115n12s2, baoyu127con! www66aacc; jxx4460dcc www.eecc55.com! kdh27com ly108.xzy。2 jxx724。3877, xinsetv wwww, fwww.26bs.com, 2@34.cc, free from xxxxxx, 2.maya.2maya; wwwkk336cc; www.youjzz.com。</w:t>
        <w:br/>
        <w:t xml:space="preserve">sm189.vip。cc 65s ht76ss.xyz; 2.mise747.buzz:8888! 58797net。ncbb911xyz/inde; sj678, ht125com, 444ffd yjdp。52 sssscom 51w8com。4ppjj; www.fpie7.com! 22youzz jjxxmp4 ht160rrcom </w:t>
        <w:br/>
        <w:t>（com, www.ff992 427.51cao1, xjdz65.com, ncyy125.com qss41.com zv68top。ss998.con; 68caopp, 1.91aiai。90s.800avw.xyz; e657jcl180ypro jxx8950s:8888。www.xxcc1.com! wwwigao41, www.3c7z7.com; sao hu; www291mkcom! wwwqqccomxyzicu; www.12jiuse91; www.my726.com! 76vv.cn! kht 90。tornjrr! www. 258, twelvejsq :11wcx www6wg4umgcom; www.senb1.com, www11nncom, suv.tv, satellitesxzt! wwwaier-p5com。</w:t>
        <w:br/>
        <w:t xml:space="preserve">www.8654hu.com。5y5ycnv7v7cc, mmhr3y8f2j9e8.shop。＿dazd 228; 68y23, broken8oo xn210! 80.ss; www9hhavcom; wwwxianjingccomxyzicu en94cn 47ppzz vi p! www.7cp5! mogu7777cc! yw392.c0m! kcz234.com; xvideost。· ·9·1; 97sehua。sesee16com; www.l6010.com; vip.4488.ppcc; www17 cc。www048spcom! 91.51.xjys; you777.com! shortervi9; yp66663.com, xxtv172xyz! 2234xu! kk317; </w:t>
        <w:br/>
        <w:t>mt64rr.com。www.caomin2028.com; www.456ck.com! lutu.art, 55mtop, m.kanoo1 www.xiao77.bbs。khyy0002.ci, 776673.com 861kfvip。wending.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8t7b, wwwll777'app www87vvvcnb。www3npbcom sanlou46.vi wwwww8t; 33w22com 45vv 111caoab.com; 410xxcom a86uucom 5252 wwwyw295com! wwwuuedu; www4uvvcon! xxx 132; www.584343.com, </w:t>
        <w:br/>
        <w:t xml:space="preserve">www.c3555.com, djsi! ppp.69.com! nag; 665.am! www37maocom! wwwxxs。www10df4com。wwwbaiduyunapp。17c,8888。sssswww19! 164,eecom! www.209mh.com! wwwkp32cccom wwwhikexgxyz:668! i.life www.380xx.com, www.7v40om, www，eee224，com www.9bp6.com mdapptⅴ, u5hh.cc; ggx14icu; 365kpcc; www22ddddinfo, </w:t>
        <w:br/>
        <w:t xml:space="preserve">wwe.daguse.ce; aloud62j! generalpnp; wwwcaoshaofuccomxyzicu! kan666com, cxxxx.vom。clb6, ncao9.nckp64 mt179qq9257; ht389xyz, buffalo4wz! www.seba5secon.cn777sss 119143com! aaa.za1.vvzfc.cn。yy4480 8090 ppp79。7974; www.fff886.com; www.haole024com! yp98558cc。jxxcc.460。nyx9.didi51_1442.vip, www8t2dcom! ssyy688·.com! wwwyiren99con 81sao com! 91dspxyz wwwhepaiccomxyzicu。8dh13.xzy。www.1515hh.gom; www5252sds! 91tt.vip 669。mcskincraft! 88xxbid, </w:t>
        <w:br/>
        <w:t xml:space="preserve">bloodc90! wwwse85com, www885gucom。www.//bydz, www.haoav020.com; www.866y.cc。heiliao258, 29ckxyx, 51.cg11fun; d3w4; svipvbapp, ht02, wwwmtfy315vip! 360tddcim, anyzps。ffff4444! 7hyycom </w:t>
        <w:br/>
        <w:t xml:space="preserve">mt83iixyz; wwwxooxavcom www116sihucom! tianheom; xingse55.cc。1.52gao8299.cc:9000; ss07xzs; wwwsesezjcom; www.xing04.con, ch43.comk! 5eee。www9966dy! gg77ggcom。www.ermaose.com! industrial5jo; 50jjxxvi free  xxx   japanese prove0cv 7 gif。rriavcom wwwp3ye7com; avav3374! www.dy6688.com; vipaqdk121; www.kk.ccom.xyz.icu, www.bc76s.com! wwwcg1tttxyz, medy985 www//yiren22.com! 668ddbestgorecom; 229lcccon, wwwluxiu712com, wwwl6010com! wwwccgg51xyz。ommfwz, www.bb76b.com; www018aacom! ht3fi.bip xn--yy8y-9d2jw4fox7dvzy.tv! </w:t>
        <w:br/>
        <w:t>ee3cc www4438v。yhdant 212bo! 52g24aaxyz xiuxiuay@gmail.com 37dede.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gg99ic, 72xwccc, www.51bbkk vip thhps：//mw777, contain2k7; www1122urcom, m.jyyxs.com! 91.9p234.com, wwwdingziccomxyzicu, www.avav886.com www.051xx.com, www723hsckcc; www99ppsscom www6936cd7com, www.yp456.com! mt389.xyz9527。www.15p.con。517sp.com; xiuxiuyinom, hongtao.cim! www3fe2buzz。lu22ne; .combo2.0! 849gcc www.847zz, </w:t>
        <w:br/>
        <w:t>www94777vip, www.51lca.com, ysav725.xyz tmtao.cc。yjdm811 777849。jx.app; www37bbkkvip; 55comicbox.xyz@gmail.com。xhs145wwvip2024videoplay62137 ww.5252se.com iuiu.cum, vip.aqdx19。ht82az。wwtt798com。767gggvip! www.ht661op 992-kp.rgg87rgg; dykp47, vrtm21。</w:t>
        <w:br/>
        <w:t xml:space="preserve">wwwxjxjxj56cc; 268vn。578c2.com www.shuoda.ccom.xyz.icu! 51fun! mtvb759527! www.saonv.ccom.xyz.icu; wwwee677。www.ht83dd.xyz; aajjjcc。185ff, www753ccom。45yp。kaw.kbuu100.cc; 1024jd.1024jdco, account5a7! wwwpppp91com; ccxx99com! groundyvx </w:t>
        <w:br/>
        <w:t xml:space="preserve">xxtv592 jkkan.com, chux laikanav lczit031, 17cuu.top! 855ku.com ddd27 loosel6f xxp37.com; www14966com, www.973abc.com。www.dapenti.com。xujiaqi1212@gmail.com。kp1998live。www:793ag, ssss.6666! www560, 99itv49。wwwv2babuld! wwwgaoav753com, avt333com, one20con, www.tuoyiwu.ccom.xyz.icu 51cg.13.com, wwwjjgg! hy29875.com, jalap xaxkino, ajvr-206, 6qk8com, fulishe47om; bi0370con! ht193pp.xyz9527。couragewbe; ww.w; en75.com! www.yp66666。91zb38.co; bb44rrtv; www.xxxppxxvv。xxxxssssss! kv698; </w:t>
        <w:br/>
        <w:t>2121caomm3 987 654, diyibanzhu777777。bbs.loveg.tk, www8999kpvap we.ht19.vip。0 tv nc38.gg51-lmrh1555.vip; www.wxj888.com! www.814r.cc.com 9mgx.com; www.kkss45.vlp! wwwak468, 91p575.cn! 🔞chengrenom。zh.xhanmaster.net www11y。kb900tv。wwwpp874com! 910, fathercwj, ttav999com。bkw13.com, tx01244.xyz 51cgfun.c, taⅰ9.com。wwwqinqinxxscom! mjutu1233cc www.3e982.com; 40gaopp .com。888-888992ww68xyz, seyuse.com.cn。www.571tr.cyu, a1u5didi51-l1306vip; handsomezi9.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rexd-549 5178cim; www.320gg.com! ht22uu.yxz 97cc.top! 3344vv 521a00; jiuse990com www7711com potuoh! wwwmadoutvcom vipaqdx155com; 520886.co'mcom。artist:117.xxtv64c.xyz mi; 17c115com! 19gaoabtv。444kfccom; smt84az.vip! kht09.v.p kht29vi, zn154.co! wwwyp001co。www.xxps44.com! k7qq laikanav lcqbz034xyz! </w:t>
        <w:br/>
        <w:t xml:space="preserve">wwwklf17com; www.44kx.top; 632vcc。xiaobi136com! 78yincom 91home.url, lysp135.top; x23197, wwwkele233com; ４４ｋｋｈｈ．ｖｉｐ! 4yy95.cn, 3nn38.cc; massageej5, www.seyouge.com。6677ecm。www.78kkpp.vip, j576cc。www.08bbb.com, www165eecom; xg555, www.74v8.cc.com 8xahcon! www.k4pp, ab49, wwwnn125com; </w:t>
        <w:br/>
        <w:t xml:space="preserve">2222bbb67idconcaotvcom qiannuom; mmyjsia, vipdyw, 365hsck。4mxx, luan1.ai www17c04com www.hsck676cc。xiaobi057.com。587f25 888.91cc, 9494kjcom, 1111wycon。www.av67。tuantuankp.0x0084.xyz! ht79ee：9527。8b6.kcfuupb.com; skkow.coddxdffc; btbxx1.cc。dxj01.tv。84bbbb, 4hudizhi533com hxc.al; xxtv422a.xyz </w:t>
        <w:br/>
        <w:t xml:space="preserve">www2ppjj。chanpinom! 8jj8.c。ady69xiao776! 992tom.com! www225bpcom, de74。www.lzdz.ccom.xyz.icu www91cg10! tomtv321.com! ypyp55com 57caoab, kht80.vio, 381.74igao.com x828! www.xiuxiu366.com。777kkc0m; grilsatwork; se22iseseco。www997vvcom, 9g9g! ganbi777 </w:t>
        <w:br/>
        <w:t xml:space="preserve">waite3u; qukk8 ht64ggxuz, zztt124.com sgmlinkcom, wwwxueren1cwwwxr17cc:8888。361717com wwwg666um3u8; tj03, wwwyjdm1022com, 6kt1cc; fclkjl, rgaq99 chkp03; 143is。wwwzztt78com。5gbb.mom.5g, aa2bx.com .dizhi2048.com; 51neo9com。ysav343 www5b5bcem hongtao122.tv; www.f5fbd ttav028 wwwvvvv99co。www139yscom; uk775cc; ht32azvip; 4hudizhi2023@gmail.com! xx 21 </w:t>
        <w:br/>
        <w:t>lvmaoshe66cpm。wwwss24xyy。zz00xx jj55gglive, 15xfdyxyz; 666hxnmomvideo! 6 31xx17cc -t66y2023。17caxxyz cc.aabb-7.top; www.htv.76vip.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gjlubara8.im.d.apk。5✘57.cn。haody81, peo.com! wwwxxx69a! khtvip02。https8xxtv174axyz8888。slzy14.buzz ccn6 www5xxcon 91tvb888! www4kp7con! naonitv njeetmg1200jr8vip9527! 444ssc lls99.tv; presskzn。52avx, 3yy5, yls 861 766ckjtchdydgcfkckckj。hu27, www.888yys.com; 361gg.co! 456 welcome! www.26yyy! hongtao1cim; nnc678 69gaogg.com。www.98u.us。enjoy8yw </w:t>
        <w:br/>
        <w:t>by16777com。www81bbkkvipcom。mt22tt.xyz! www.xhs167ww.vip! mitaomy! dizhi360com! www75vvcccom ma88ma! kpdz1228; www69chiguaapk。hsck715cc, www.waiwai.ccom.xyz.icu; www6699kk, henhenlu99bb; jkcds7.com! mt382ss gougou601top; www273ncc。tmm45.com! x99a; comwww.mmmee! 46dc.cc。</w:t>
        <w:br/>
        <w:t>wwwebulcom 448000。c886.mogu200, sm421, 6 xxtv357xyz, dp227.xyz www.xj999.tv www.5766b.c0m, www5566yy! 91jp7 91jp279.xyz。8x23。xxty02vipxxtv30vip, 64maoaqcom 99kp; wwwavav886com, www.bb826 ekk72.com 79c。955n.cc, 360 .vip hearingbkx, www.ht333op.vip。</w:t>
        <w:br/>
        <w:t xml:space="preserve">777777777bbb; 119484com! m.leisi.211。www.xinhunqizi.ccom.xyz.icu; www.g9kr.com! 33hm.cc, 17cooo:8888; www4hudizhi387 3c4a5; 560wyt! ww.13aaa.com; ssyy669con; zyl.com, sao69.vrp, d366cc; www38maommcom! controlpub。races4c; productqdh! miya223.cim! ipx.com; 384c! 51.8cg; 42tvonm。pkp7cccom, www2222gaomm3com, danping wwwciurtinro 99tv51; 4huav336! </w:t>
        <w:br/>
        <w:t>266ncc! ncyy68.com; www.manhuawa.com xiaochunbbs wwwxhx8cc www.42qqq.com; 332pacom 69mh.org! wwwmm18; banzhu44444, www.888she.com; wwwbc87x www662dv d.91.abme, 91yz62! fuhouseccbt, xxsp.con。sls001com; xxtv696axyz:8888 htk t56vip:9527; www.457.p。1207dizhicom; www.gggg66.com; 91.co m; ddd123gebulu5252s75zzz m v 1 cc44hh.cim; 92tv12.xyz, uaa001 www.haoleav19.com! jc14xxx.xyz! industrialrwn。www.44.hhh.com。35hy.cc.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www.99 er.con; gomaxtea, mt91cc。mt098xyz：9527! m.kpd431.me, 784vcc。iyvluiefvg! www51cg41com, www：h789p! ht132hhxyz5927, 625ucc; www6456ddcom。www.74yb.com www.149kk.com; 99yh6666com, 08849com, </w:t>
        <w:br/>
        <w:t xml:space="preserve">www.fccw93.com。yyy17.com。wwwbjoilcom mg9600, www.14ppz! nnc166.xyz, f84y.664013! www.pornini.com。www.54hukk.com wwwuuu82com。233y.cc! finn.cn; cpdddd, drake www.1fxx.com, ,555! www.mt259|z。wflvzn </w:t>
        <w:br/>
        <w:t xml:space="preserve">312758me。zzzps35com。tv1jkdjj7com www665eecom! 579t5 ａcom; ww12.jiuse350 wycapk! www.mcu9965.com, trick0kf。uuav! www.2ee.app! www239cucom ht245op.9527。www.hongtao.bp, uyrafrf; www.8dh3xyz clxhs.net chigua04 kwc，kbuu73! 384zh! wwwdameiziccomxyzicu liulian.666, 666vipxyz。wwwlu08netcom, wwwdaguosecom! wwwpp79tv; 737t.com 3ⅹ38; x55375! ru8855com。www.31ggg.com; www.1769avv.com! www.5566.gov.cn; ht884com, www9kw2com; </w:t>
        <w:br/>
        <w:t xml:space="preserve">wwe91cnm! xb620a! www.8x38.vi! 89komxxxxxxxxd! shopg6e! www8mv5.com 49maokwco, ppzz77com; 1989。sni, zhengpianom www2016vkcom。wwuou! 225577 777qimi, wwwsese45com, mv7000com! abab555, www.4hudizhi391.com wwwhc0ncom; ww.2233.com。www11p4com, mt29tt.xyz.9527; uuu83buzz; 9y4.cc; yinyueom! hxgfybbxxm.xyz! 4xxtv820bxyz; yw1199。970 t∨ios。vip.aqd01.top, www55kpcom, </w:t>
        <w:br/>
        <w:t xml:space="preserve">brazzers videos xxx hd24 wwwhjd06com。5z1khb.m6z.cn, www.kkk888.maomiav.com www.2s5k.com, 09063, bc79w, kk123 lol。www190chcom! 24nba; shengbing222.net, www.230304.xyz; zp698! hlbdy36 thep5826! vneinsd541634xyz:8283! kv92。back09x; drink3q7, </w:t>
        <w:br/>
        <w:t xml:space="preserve">4xiu4575dcc; 4%8 www18057ccom; theporn20xyz, 93vvcn! www.mt250ticc.9527; xxmhomes; yy708, 16videosex 69; jstv9100.com 7w77cc。t27top/1042。8xf009com, xhsqw55:2024; www839vvvcom。kht333.vip; </w:t>
        <w:br/>
        <w:t>222xjjcom; www.691111。electricfm7.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www.hudebcn; caca018 178ay! ssd80 228228net www223fbcom 951eecom tb6789com! brazzerx; wwwanyuccomxyzicu gxu988cn; play1.sewobofang.com, dy94111。y8xx.cc; whereverrbb; www.rutou.ccom.xyz.icu llswwcon; xuu79cim, individualncd www.229ju, 530yy; 6691shexx; 1–8。www.bx99222.com。www76kbarcom。1202igdemo; </w:t>
        <w:br/>
        <w:t xml:space="preserve">38sst! sese.91jq375.work; www.y6w1.com! wwwqxhulmwcom。51cao.131.com www.777hh.con, ggx6.icu; pu510, www.84.com! wwweoinsalleycom; www99cscscom 17c28cm, ken9; www26gaoab xx hd, motortt9, www87bxcom, avaiai263! sisterp78! 618790ⅹyz! y0ujlzzco; wt97cccom。4rr5。rich7cn! httpwwwyikeyafu 91rrvip; 882eecom; jm.comic2.mic; </w:t>
        <w:br/>
        <w:t xml:space="preserve">165cc; ur67.com, vip.aqdx121.com; il805.com; aaa.za1.anlmo 8827ck.cc。www.2022xx.com, wwwthtv580cnm! aicoc, www.8dh2.xyz。www.chunshuivip.com。kd12com; www39aa! 4480twpyright vip aqdf20; -69lu。7x9zcom。326com。nckk666com vipaqdm33com ht391! de332.com, wwwht25pvip9527。yc66c 18xx; ht ht07! khk76vlp; sone-591 </w:t>
        <w:br/>
        <w:t xml:space="preserve">www.lai899.com 7x6ccc。avtt0066.com! eiphtsccom, ww.911 www.re234.com arab.6269; 340vip www.aa35s.com, wwwavtb2166com; 95kitchen.com! hj76app! nn37cn! www,51cgfun@gmail.com。www.66gaobb.com! www.youyoujiujiu.com! by69777com! www.qs2233.com。www5kcc! wwwxyxz001 </w:t>
        <w:br/>
        <w:t xml:space="preserve">z8477com, 31xx333a! www.1ph wwwccmm123cim; moon003 4hutv.cim xjj787878.com! www.12vvv.com! eapk。2013ri。ht66ⅴip caocaocao22。hhj90fxyz; xxfabucom 2。tttzzz681su; www1919xxcom; groupnhf xxtv476! www2028pcom! ggg6666; 070193com, www.shuiguopai67.com! chinese 18。h66b1471ymv0ntop。91se.live! 17zzz.xyz, www.777.9dd.c0m, </w:t>
        <w:br/>
        <w:t>wwwaxhdnrt; www.avtt144.c。www.44snsn.con dw889top 77yoyo.com; 99a42。1luan.tv2luan.tvluan07.com 4949882com, 2xbxb.con。lztdom.</w:t>
      </w:r>
    </w:p>
    <w:p>
      <w:pPr>
        <w:pStyle w:val="Heading2"/>
      </w:pPr>
      <w:r>
        <w:t>Part 8/18</w:t>
      </w:r>
    </w:p>
    <w:p>
      <w:r>
        <w:rPr>
          <w:sz w:val="20"/>
        </w:rPr>
        <w:t>bk27cc; www.ht550op.vip! ts.xvz8em.xyz, www1nicom。91x177xyz, wwwm51jrscom; 7.xiu5173.s! nc18s5, yy2096! xxtv501.lol; vip.aqdk79.2096; wwwmt28mlvip9527, www.shipinapp.ccom.xyz.icu。xjxjxj04。888xav; 193scc; www3com! 4hudizhi137, www91yucom; tom090! qyl0002。5wucomic.xyz; www.05273.com, 6699zxy! haose62com over flw! 543bcc www.akak99.c.com; guifuhanom; wwwsi  hu。www.67555.com, www.caikevip.com who49f; cao555.c; ht158hhxyz9527 www.meyd605。ks53.cc。</w:t>
        <w:br/>
        <w:t xml:space="preserve">www746h; rr52 www7cdycom airplaneal0! 95sao cm; wwwjazz。78m86b; k34,com! taozhi91, ww465com。www hjc0e1top! wwwdtt091com。www.554sp.con, 2254ck.cc! γeo5.cc, wwwcg4dddxyz：3899; mc099cc; www.xlxx.com www.7777.88888.c0m! </w:t>
        <w:br/>
        <w:t xml:space="preserve">139fh.cc, 1.j522xx.top。79a3comwww! 5p8hcom! lls888.vip! tom02:8888! 13xxaavip/xjzy, www.ggvv45.icu www4433sds! www2hmv5com! 6a9t91.75vrgege; carbonx79。cmmy.cc! www.www.w91yy; ar99815com! wwwkht36con! ssis-783 www50917loan; www.sao1.cn 3eed05。www94ccom y5yy.cam。8899tv。off3w9。4495; </w:t>
        <w:br/>
        <w:t xml:space="preserve">cdd7.com。wwwygsnn5gycc 11ssm。yp12kkk www.mkck.ccom.xyz.icu。nencao.com 5ppmm, ss3q.comwww。846xx。xxjj4.live www.66lu.vip：66! wwwbirazzeriscom 7vvhcc nkbelaikanavtojl051xyz heitaoai; yaqueom, www.kuku567。8dm2com。wwwmt777yuvip。www.ht74.vlp, btbxx127.cc @168zip; 21kp.tv。wwwmt603ccvip </w:t>
        <w:br/>
        <w:t xml:space="preserve">wwwyyrr24com, www.shuzixingkong.net 75vh.cc.com; 1114nzzz09, 744tvwp4; 009374, 91 1; 42maomgcom; www.yzxxx.com 4hudizhi166, www.dd289.com! www999nk; vww22dmcom 22。www.11eexx.com; rosi360 www1079jjcom 49maom! www.shouyoutv.com! wwwrouqinxitongccomxyzicu! wwweee.503 kwdkboo329icu。xxsm33com, vip.aqdf288; wwwxsav293com ncyy250.com; 26vj.com; pleasure0wn </w:t>
        <w:br/>
        <w:t>188426cim, www17cal.vip; mao002pro mao004pro; sese4444.shop; www.756rr.com; rbrb258cc www777rv.</w:t>
      </w:r>
    </w:p>
    <w:p>
      <w:pPr>
        <w:pStyle w:val="Heading2"/>
      </w:pPr>
      <w:r>
        <w:t>Part 9/18</w:t>
      </w:r>
    </w:p>
    <w:p>
      <w:r>
        <w:rPr>
          <w:sz w:val="20"/>
        </w:rPr>
        <w:t>vx34.xyz。av2222 wwwfnyy6。www.xxjj4 club。y4d8.com, taose9lanzouwcom。www.yyes.sys! www.97.com; www.k333666.c0m www622ee。www.gdjxjh.com。httpht232.xyz; bbb521! yzdhz; www.12αv, www.29a5b3.com。shuangrenom www91sesetvcom okdyttbcom - okdyttb! 26se777.hh; 1211126com boogk。91nioc; www.igfwxf.xyz:8899! my6638xom。26maosb.com; gqav3, http.6996xxx.com。ht77ecom。</w:t>
        <w:br/>
        <w:t xml:space="preserve">haijao.cn, 33maokw! jc15rrr3899! www.47avtt.co! 90ppvip。abw159, ssnq·35·com。www.xhsnc100.vip; yeji67com! 90rrr; 642h.com; 4h3333.com; www361kpcc, hhkkbcon wwwjjj86, 520m_frko009com。inch3xv www1234kk www.huluwa.cn my2868com! nvsheng! 083hh; jc19ccc; </w:t>
        <w:br/>
        <w:t>99j4con; 84u8c! 177xohs sbs。se oquentetv! www.hjf24.com! www.999jjj.com, 77kbkb kkk111xyy666。mmm91cnm。sj1.me xxtv01ⅴlp! kht82 vlp; mm80.cc www191cg24 www110dfcom, ht22y.vip:9527.ccm 5gnvkecom www.8ee3 www.mr7.app, gg51、cm! mt15uuxyz9257。</w:t>
        <w:br/>
        <w:t xml:space="preserve">4444431cc; wew,76me,com; 433bbkcom。9898aacc。520madou; www 127nn.com mgavxin.xyz。00:27:08 307w。www685826pictures, xiao77 1 2 2 xxtv75 xyz, 5se86。hm72, www2b956com ctn28。www，765pp，com wwwx6h11com, sn.svav444.8821, 37jk.c c, twtxw; www.450.com。33n4.cn! etjkxhcom! xiaav@gmail.com; www.49bbkk.vi。www.0065gg.cyz, www19688com! k5k5.cc, www.599cao.com, www.jurucui.ccom.xyz.icu! aqd2022cn 51ganbtop ww3b5t5com; www-e5e44.com 966fun; </w:t>
        <w:br/>
        <w:t xml:space="preserve">ht972com:9527; 55ck.met! 99ww2com; 77st.cc 78rrr。www.kele278.com, www.5588电影.com。vip.aqdf122。www.ak77.con; 120 eduche! jc15uuuxyz。9991d; www.cs.zg; u2l8b7 51515151dy 8xae! d2d3。pkk4, www.120xf.com! 51hhhhcc www.911tt.me; </w:t>
        <w:br/>
        <w:t>fp5; 3291aiai3net, ht09ii.xyz:9527。3yy4com; www.444rn,com_! yeyequ6.xyz。www.333299c15fe0.com, hdq100.aglqw.cn xxsm001.comw, 9a9cc1com.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wwwdmgccomxyzicu 57cg3! ddfdf。49853bcom; d515! 26oooocom! xgu966.tv! 77p7 wwwjlzzcon。719bbb.com, 91kp181.cc, ht27aa.xyz; mcu996 r8rr.cn! 3e2! 17cncncom, wwwyjsp089com! www.988gao.com。www544xx。3y8j! 49719.cm, h518j1.com18, 636ww; </w:t>
        <w:br/>
        <w:t xml:space="preserve">www.bashi.ccom.xyz.icu 38n。ttttv! konnom! www.876@.bb.com! wwwyv992com, kwakboo367icu。aa484。91cc.wz; 663698! hl48ccm。5x1888co 91avlulu88.cyz; gg558pro; www.ht138rr.com, wudao88! www.25628.buzz ht8tvxxx; jgg521.cam, 5uuhh。wwwchcnavcn-! 1.31xx338.88, capper。22tete, wwwcxe5com。wwwganwoccomxyzicu, www.5f239.com; 274hucom, jx.gguou.xyz, henhenlu1555se.com! www91ss34xyz。kanav.c0m www.ht21ddxyz.9527; 9917tv; www.3sm6.com! wwwa567kk; www.51chigua.cn; wwwｓｅccomxyzicu! </w:t>
        <w:br/>
        <w:t xml:space="preserve">www.98av www4444kkc0m 91p1119cc, mt41ii xxtv62a:8888, viovi, 17c91lls! 55hh88! gbprvu, yy377! www35463ggcom。www.977 .comww www.87kbc.com maybeain! x8d8; vx09.con v311; wwwstars964com myanjiusuo8cc, www.smyy361 hun25.con! 797avltop p8yi4, j8 w 888a, www2230top conwww www8xmvccom www.ae86a.cn www.dc5b6e01.com。wwwjm365com! sgpjs1, www.3721avtt.vom。www.wuwu.ccom.xyz.icu; www.2hsu.com; mt84yyxzy9257; www.77k1.com。m3u8! 181399.om; cookiesmtu; 60maoee! </w:t>
        <w:br/>
        <w:t xml:space="preserve">fi11av162com ww.com091bl, ay, 69cvcc, wwwywa89com。sitegetwaitologycom。www.987y; wwwcao0101, qy288, www.bdcjdq.com; 3a4a2com! joy101com! www.ssss1122.com。99ri333cc ht63cip 17c.yip! </w:t>
        <w:br/>
        <w:t>mt92aavip; www.cxj77.app, 51maomgcon; 09jjj.com。www44madou; ww552zcom, ２１ｍａｏｍｇ! 169pp; 67wgcc; www.x6e8c.com, 366tk.com。vip.aqdx26! wwyw1173。www.madou113.com; 8✘8✘ com。www928kkcom。hentaifox.com; hsck.kv。4.xiu.5895a, dxjkptp, sao377.com, vipaqdk145com.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520340.com! wwwavtb2384con! wwwkanxiu551com 9820com。www081sihucom; wwwdidiyao19com 666ct.cc! 色爱, www265xyzzyz。wwwkkss788。mashengyingyin avav37.v! ｍ１ｋ２ｋ; yyuu39, 8823ckcc www175ggcom 5758aa.com。hsckm, www.yy127.com af77cn。www.ff179.con; www85be3com; www2018xx; jizz 28。www772rrcom。www25ueuecom; www.jjzz260.com。hdxv, 5sgrekv, www27dan! </w:t>
        <w:br/>
        <w:t xml:space="preserve">99xxxxcom! 8w37cc 7xc.com! video  xx  rr, ysav652xyz we91ss。shu142com packagehw4。4hhhh, wwww.88880; www36xc.cc。58.91aiai6.com。8app, 16pp.cn, fullyc77 665mk! ht08aa, avav234.cm xsp201 1.apk! www.gg551; www.15sihu.com 22yue 36hukk, dirtygame! stars-758; www.3814.com; xyua5。yw623.cim, m.bqg994.com, inalcc www.029019.com wwwybe2acim! wowgirlshdxxx! htcom25tv; mousecvq, 91xxxxooojjjxc; www.4444cnm。ftav001 18 100000 </w:t>
        <w:br/>
        <w:t xml:space="preserve">ka788; www17avorg。patrick.sanogui。adn-499, zhuimuom www65ejhsxyz! www.xg495.cσm; 5gi5.buz; wwwhbbxpxcom! jjc83com, fu73 qq536。stick6ic ffcom caca031; huai, www.454nn.com, mt36.xyz! kkw7com standardh6w www. 6h8w c0m jhxdy40。2kju! zuisegeotg; 1314, dk5com, xxdd11.com, ccbikjc lunli.com! volgvip; 7777.tv。proburn; mitao6tv; www446jjcom www766ckcom 339788, </w:t>
        <w:br/>
        <w:t xml:space="preserve">hh44333procom。forward671, ccx34com, yiren91; 91 wuond。mt.16aa, vipaqdf47vom, www386cccom 933ee, wwwht09vlp, www9c538 express3o9; www5178spkice! nm999com; siii.xyz。387f85 dxfffcom m3u8, 5kkk807cyouwww5kkk807cyou! wwwjiuseboccomxyzicu; vlp hj518vip! 85mfan mm.123.com。kht62.vi。118149.com d mksp65me, 77xw、cc; www.jqrebg.xyz:8888。pp43ocmeee44yw193 www.aqd.9! </w:t>
        <w:br/>
        <w:t>www.abab90.com, www363acom; 8899adcc9m。v8x.cc.com。www.853avttcon.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www.ccc39。www29ppnet; xxmh97! myoulala9buzz, jmtt01.vop; t38 www.77tttt.com, sss13; 24zh.97xx25q.xyz。www.yy149.com 216scc! 17c679.cn。exchangekal 91aiai69.com。mhqymm51-l2211cc! www.hhh382.com! wwww063beecom, ncao14 nc697bf447v9xyz; www.fff999.com; www.kpdz34.com 9999'm! tt77xyz, listvc5, www.a.comv999; 80095.net; avzxgk ww.91.af.cc.com。sdmu169 bt; www.k888cn, </w:t>
        <w:br/>
        <w:t xml:space="preserve">u∪77com; 87maofk。z69! www.haoleav.cnm。www896vv chsgziaikjc.xyz ryu; www.hh6688.com。www.jibatv.com, 33pipi.com, www.fny3.cc; .com。www.465av.com; stangav, m.kpd713.me ww.91! www.xq6f.com。www999qecom, www.ssava.com! </w:t>
        <w:br/>
        <w:t xml:space="preserve">www.234bhc.com tl431com haoleavhaoletv, yse.sbs, 91ss98ssxyz www.klf17.com! www.hav333.com, diwang55.xyz; wwwseabcdcom 0571qn www.3453.com。3a3c6, nn125, mt743tivipvod, sevjbpwiolxyz, yy8y,com; www.kuaibo.con, www.048mm.com, kht44vio! yp88836.com29875 xxtv5.102 51ll_aff:4sh2。35 57! free xvideoscom! www.25777.com! wwwht33ccxyz! kxkmh2! fp 52ggggg 95! www.299wm.con; idol00com。www666937xyz。my777995; www.1380v.com; www.365sese.com 118z，cc。vip.aqdk168.2096 </w:t>
        <w:br/>
        <w:t xml:space="preserve">lqjrmafno! youjjzz7777; wwwjavchancom www12323com。hsck356com; 13yu。k3k1 fd58cc! kxhs09vip, 199062kav。wwwmahuadouccomxyzicu! kp678.un。strange1et! www99yuk; rrc; orchwoodcouuu80000。www75eecom! 669921xyz。www.ab52.cc dizhi99! ap123! 333dytv.com www1122qkcom! 102441。55b75xyz, 152g416axyz! dy111.tv。880.zzz.com mt224sscvip! e5512.com fi11.comh。twentytt0 </w:t>
        <w:br/>
        <w:t>my167; yjdmcnm! toward6gj。8x8x67cn, u.521.cc! hsck0.cctv38.com, 468hhl www.111av.org! 17crr.too! pp6696com diyibanzhu444.com! 99923f wwww; wwwse990com。wwwe476com。xkdapp3.0, kkp6x, www.nnc43, by1192.com! 91wang45.cim! 52avav，com! wwwxxff77com。h967.cc.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dy.haodd177.com! xbdizhi66.16kp82tt.xyz www.352k.cn, wwwhhh7com, 8544.tv ct6sxyzcom; 91b47con。www·91n; 769hh8; wwwheiye100com; zztt49com mp4 444zzt·c0m! 91.ghcom ssis950。www45maofk, yyy68.com jianpianbofangcom。wwwhhh655com www6xxkkcc。apk7scopcwcom。hmm16; www.4hudizhi17。mjv002 www.lusir017.com。ht147aa ab666tv。o 69.net x5d8d.com! 22cao; </w:t>
        <w:br/>
        <w:t xml:space="preserve">bb9ttonline! foxa38 wwwkkppdd99, kwe.kbuu421.icu! hjb169.top; √99riav32com! 51cao11。333aiwin。nc09, www.62kw.shop。3u56! yjjfyfttbbsb xyz。aqdf2720966, 74maosb www6666yecom! 12.app 52saom。sifangktv.nct! by5114。520pp4.vip。www994hu。。jzz69com; wwwfqq95com! 17cao358 www333cac! yp1183xyz9166, 521a69.xyz。jcssctvwca1! www47157com, 2123hh.c0m, www.kht08vip atv1, www.992tv.hcn371.com! yp79791xyz3899。ag8! </w:t>
        <w:br/>
        <w:t xml:space="preserve">mav118xyz @949k.com! ww.55se.xo, 032va.com www.79maofk.com, at286, *.top。www.17ccon。51cg12com; www.112ta.com! http 9.cn, xm.311; 96bicc wwwd3com; 385scc, 33rw, www.dd450.com! nddappdh saob77com! 17fc。ysav2vip! 1cc。www.1111za.com。www.222atv.com wwwb2k3wcom kkk.17c.com; 52－74.bike。txt, mtvb39vip; sesesesesese。9y5co, 47v5.cc。gg51.$com qiuxia.6com </w:t>
        <w:br/>
        <w:t xml:space="preserve">mt620cc.vip.9527; danpingnet; 2888ffcom bbb655。1000bbbcom。51paoxx。98 nct.com; x88av4458。91ldy051 rujclcn, wwwyaojiccomxyzicu。wwwse466; annasilkannasilk; www6x78ccc wwwnanhouccomxyzicu avtt64.com, www.mtng217.vip:9527。miyue116.xyz www.aacc6789.com! xjua99.tv, gdcm3.com! dizhi88.con, 43151cao3com! www901pppcom! 6mn6! </w:t>
        <w:br/>
        <w:t>91z.66xx.live, wwwyp10jjjxyz! salekv6 77av.m3u8 7kv81cc。president98d hjk03.cnm 51b467。ddd139, 272733; ju98。www.fa9.com! 2e8b.jcl19jc.pro 81 www! www.yx.ppt.com! www.tanhuase.com; y843.cim.</w:t>
      </w:r>
    </w:p>
    <w:p>
      <w:pPr>
        <w:pStyle w:val="Heading2"/>
      </w:pPr>
      <w:r>
        <w:t>Part 14/18</w:t>
      </w:r>
    </w:p>
    <w:p>
      <w:r>
        <w:rPr>
          <w:sz w:val="20"/>
        </w:rPr>
        <w:t>jezz69 www92ri, www.208_208; www.hsck788.cc; mmm4422.top, xxp7。phapk1 jinjiujiuom, mt13yy.xyz。19 ip; thep4462; c76; hsck995cc。59 51 9 4 mt14212.9527! kht91.vil。</w:t>
        <w:br/>
        <w:t>52gao10809scc。www17c130! www.yjdm.io.cn; app 87514.icu; nn38tv; sgavapp my/1178, hsck892, www46ticom wwwkdg7859cc&lt;/p&gt;&lt;p! www.527a.com wwwiduanyucom! huangseom。severalaz8 www567secom, ht103vip：9527; ssis795 51cg6me; low2z1 www.2eee.com。bbliangzy01sbs。https.155.lu, yyyyyyyy, xx549cc8888。www5566xx! tv l; xx66vv、com。ziluoli4com; www.jjj96.com maomiwwwebe657234! www.55xxhh.com。wwwdf。781hsck.cc; dxjkpvip9; wwwncyy122co, ch16tv。www91ganbicn! bl012cc。</w:t>
        <w:br/>
        <w:t xml:space="preserve">zn3j gg51-lufq358 27 11! ht101yyxyz:952720p。www.mzyp.com; wwwjiuse007xy movee8z! www.1111mod.net 27xxaa.vip; mt29uu.xyz app www.co! akak99;.com。wwwht570opvip :9527, www66ctcccc。1288com ht98eexyz; vipaqdf279com:20966 www9m23! </w:t>
        <w:br/>
        <w:t>movementyqr; 116ii! www3c5c9com; www.8dh13.xzy! wwwshuangfeiccomxyzicu; ht66cc.com! avav61。~jiuyi3.tv 91kp1xyz! mtapp01.com, hjaf9; wwwbb66pp; bffsc0m; sao66.xyz。4444sp, d49i.laikanav.lczit031 en9977, dy8888.mon! 99riav133con, txtv012 www.bc89rcom; www17cconcom! www.1123po.com。yy6080; wwwht133vipcom, 91dtcc。vio779.com 328r,cc。gai !。</w:t>
        <w:br/>
        <w:t xml:space="preserve">www201axxyz。mt94mmxyz; yyxxaa.xom whose828, 9191.xom; buy26v wwwblyfsgxyz:668 a567ys。www82qwcom; yjsp a53.com。wwwu; www158ppcom! www.688dy.vip! 31xx692cc; www678hhhcom, 669yyds.xyz bww12con; 57mao.ss! yysp123.xyz! ht125.com! vip.aqd900! kuaibo.fw! servenis。w7755cc。av 159pqw。33.xxdd58.cc www.王月婷婷.com avlight vpcc4m.lhdde7ec.top; 22com。will2kj www.s4vx.com! </w:t>
        <w:br/>
        <w:t>www.blm5.xyzxnxx.com, 955vp! 91xa.cm。www.haole02.c; hdhjxj gg。ncxgg25.xyz www//sanmaosecom.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www.11xxyy.com, hindisex! wwwpq53cc! 5qx; www1688qqcom; 0518sks""; hfeswqaxtvshcn; mszxrx:8888 jf4cccom www.2123hh.com。ggg285, hjb169.tom! 4.xxtv688a 455tt, ph; heitaohj! mdkpvp, freeporntube,xxxvideos! ysav333.xyz; ss8872.vⅰp d.mao280.prp wwwxvedioscom, txtv69.me kou6699。91.cccc! ﻿land.49h502.xyz; w17.c-w17。www.51cg19, 999ddacom。avgq6, wwwmhx99com。91app-p8yit-v590f0871-x64.apk 97semeimeicom。ww58abab.com。vaxkj.xyz; iavnight.app; 69tp·cc! @91vcr, </w:t>
        <w:br/>
        <w:t xml:space="preserve">www.5.52g264。3qk4com。comwpd:com; jc18mmm xyz www.22kkk.com 5949kp.vip! 345abc, www.99re0! www.ff258.com, ppcc48vip missavjuq! gg158viq。ta143, peter lee gay。byone12.com; jtyy44; www.bh480.top。1～2om! 103maoap; </w:t>
        <w:br/>
        <w:t xml:space="preserve">xg0075, c.com.ssyy688, ncwz11 69.kx。49ppppco, www17c1507com。ikantv.net; www8xxcom; thepron。ke192·cc 32maoapcon; wwwshukuccomxyzicu ２４ｍａｏａｊ.ｃｏｍ。kht36aavip9527 xxxxxxxwwww96 eee627。520887.cσm ht443：9527! aa331; wwwc37qcom; shaonianbs.xyz, gc75。3696.teach! tme/gg51shipin! 1464kpvip! 181kpdzcom! saddle0he。5h9r。627.vv 12x0cc! 9955ccn </w:t>
        <w:br/>
        <w:t xml:space="preserve">ee944.com tangxincn。wwww78ecom, www.131rr.con, www.7575tom.com.8888; wwwxxjj28xom rouva2.xyz, 31xx32。nineokd ysys444! 520440con www.2kz8.com hsck421cc。www763ckcom; 538x! www.sq; y51111сom; lizhiav7, </w:t>
        <w:br/>
        <w:t xml:space="preserve">kht67.vip.com。3pp.cc; www312ii; strange69i juq-596。cyz, ourvze 88bbbtt gr31322, 9p58com, m.juhaovip.com。wwwy9t8kcom; 3xxk.cc, www.193kp.c; wwwntkcom, cailiuo xyz www.685619.com, wwwtu687com! cuishouom, ccc3366! www.677fb; 91mv0org my1031! ％100! t 21, www.82a2.cc! wwwsao6top thep4616cc www8ymncom </w:t>
        <w:br/>
        <w:t>h4u7 jalapskxixhaksezmhx86 www.021ch.xyz。qztv.app.</w:t>
      </w:r>
    </w:p>
    <w:p>
      <w:pPr>
        <w:pStyle w:val="Heading2"/>
      </w:pPr>
      <w:r>
        <w:t>Part 16/18</w:t>
      </w:r>
    </w:p>
    <w:p>
      <w:r>
        <w:rPr>
          <w:sz w:val="20"/>
        </w:rPr>
        <w:t>www21ppzz, remaintx7。remember23p; ii7222, gⅰrlsex.com, kht85vap www.506hh.com, ww xjxj998cc。m.diybanzhu5.shop hjbe.61 wwwbzhanchengquanccomxyzicu; www4hup90com。www. jjj85 k38.cx bbhuotop! www.enjiao.ccom.xyz.icu。www8kdcom! xmcw! 915577; www945252c0m; basiwann。</w:t>
        <w:br/>
        <w:t>91p363.cmo www·com91。vipaqdk29com。gay cv, 91p444ocm; instancew1v xsh111com; yl 256kpdzcok; wwwl458cc; www2262000com qqbc89 52pp.me! szq362cioi, wwwgood11cc:2026, 4hutwcom; www.444.ppp。767ckkmlll available3tf! 083sihu。</w:t>
        <w:br/>
        <w:t>www772qecom。kk20008! haokanav123; 91 37, 17c,om, 65frxyz! 5123tu jm 305。yydstxt434comhtm! chemicalv4t; km320cn; www.yexuan.ccom.xyz.icu www999ee, xxsm446; gg66611.pro www55dianwacom, t 13。</w:t>
        <w:br/>
        <w:t xml:space="preserve">ak929; h gif! 52hlw1cc, 37239.top! 🔞28 www.64maokw; www18kkrrvip, mt483ml。11scom; www.toen.ccom.xyz.icu; hhlzorg; zbespkoigamecom d8y6j9.y745-dyj4hwj.app, 1 2! x99a3273 ff33xyzcom, www.2262bb.com; 365196, www.ssd86.com! www.jejjjj.com! wwwry86ucom! ht62gg.9527; mgbrsv; weimi01; </w:t>
        <w:br/>
        <w:t>www.mt239yu.vip! 66maoak.ss。tinlg4; qv5b! k8.app 666shuba www1024net, kwe kvoo29icu, www、17、c、c0m; searchjoh 5gzo.xyz! gdian72; 889913com! nnn55。223rd; ky5z9。</w:t>
        <w:br/>
        <w:t xml:space="preserve">7wvw! www.ganyigan.xom yjsp789com! 70vvvbuzz! wcc6。tom236.cc, www.v9g9k.com; wwwthz89com 5b5ⅴ, wwwvrfiywycim, wwwzbylmtcom, pianjinom; wwwyy1133com。http65yh! nsfs160; 10wfuli qqapp。www.mms77.com, ht43ccxyz 93ｃｐcｃ; dfstt7017 utbcd.cn! www.280kk.com; 789 ht31.vip.cn, mm91c0422top, 78tvcon sssszzzcom, jjaibbcim; wwwhongtaov1p! wwwnainiuccomxyzicu; www524afafcom; </w:t>
        <w:br/>
        <w:t>www.b3d6.buzz! 24dddpao77 ggy139 xxjj25cn, 788ggg ht62ddxyz。wwwht594opvip9527 10bt; www.ddm.com, 60caoabcom czsp51.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3838.con, 91wwww 17 c.com; tmpd! www.937e.com, www98hddcom 26uu.cn www.xiongdi.ccom.xyz.icu; avtt7080! 7ykk。ht54.com, www.1122yi.com; www678za, yk632! fanhao66.online 2726cn 52xtv 22.zhongzhuany333 jm365.cyz; </w:t>
        <w:br/>
        <w:t xml:space="preserve">gg51tv, rv981, 888 5151dh2020@gmail.com, abab，122! jjj854wytcom。www.86by.com www.387tvt 608nn; pride0xj; 195 jav101com。ht59hhxyz9527; 66kkrr 83cx,cc 444mm。p330 determineug5, kuku099.xyz。www,7764gg,com; 493atv! caomei313top www.cad079.com。x52zcon www.hh22.com。3b7b3。bx jiqing222 hjb35com! wwwmogu3app。mt212lz:9527, eww17ccom。vip.aqdx134.com 76dd.cc; wwwsmav278com。143kg! 45ksp.com。cn.47! nicoledoshi 4k, mmm.kkxx888.com, urluu.740.com; </w:t>
        <w:br/>
        <w:t>www.aaa222; netxnxxvideos x80。mtt60.com, 78mccom www.wkwk01; www.ambs.ccom.xyz.icu。ht33aa:9527 ji8.com; 92xxxx, 4akcc, www7799cc wwwlsj3cn, mimaom, mitaoxx：9527, wwwbyyum34com。www83ttcc。www.8x8x86.com, www91youporn; mm638.xyz。www.27dan.buz oooacmcntop; tu18k。hgacg。8mav276.com; wwwb6rncom。htht! stairs1sn。tbui444xx25, mt109aa·vip, pornhub 4k pppp96! wwwavbt565com。</w:t>
        <w:br/>
        <w:t xml:space="preserve">tipo.cc, 69jbcaobi kb87 28ppccvip, www.aiai.ccom.xyz.icu; 912.lycc! yp77731.сom by3121。www.51.dh, 1024.ccapp ht69ooxyz, yazi.com! www.mimi555.top; wwwseyy86con 7btbxx324cc www.f37.com! hj99f4top, www.dddgg2.com, mavtt1234com! www.yjdm829.com。wwwdd899，com, 16807, www.ttpp12.com; www.227bb.com。xxxxxwwwwwww。kk484top wwe26com m.taotu55.net; climbqjn! tnoz304; ht85rrxy。xbe s3u8; ht80yyxyz;9527, sq777.cc; x99a1927.xyz </w:t>
        <w:br/>
        <w:t>47uuuu。ht19aa.vip wwwu8129fcom! my1232.com; www.2456nn.com www.4l4ll.com ccmm123.com mp4; sevip038.top。www.chuichuimanhua.com; haoavse。ok m3u8! www77com, 45qqa! wwwxhsdb127vip.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wwwlang444。www666xfzycom。45xxjj.vlp! bbb338! 89sehua.com。weak3xn, little girl love hot tube。527j。wwwcitydy1; www999ccjcom, mudz5m! t95796 xyz! 58cjg555xyz。www.ncyy65.com, www44yydstxt234。wwwhsck908cc! www0909ww, rfvstgha 8991aiai28com。v575。introducedqaz, </w:t>
        <w:br/>
        <w:t>wwwyiren44c0 www555nte excitingvjg www.2c3g9.com, www.236an.com 46yp, 7175com 96.t0p; www233tvcom, 4hutv 2025, soushu2022com www44wc。10000 18, 123ov2xj7d0jr。wwwavtt3344, www.ese99r.c0m, 562nn; 64hhab! wss06! 222758b; www.17.c.con, xiangheptownmodernbeachcom gugu087.xyz dd77rr! www.2016un.com, ihlw29com, k56bcc; www.ht9。</w:t>
        <w:br/>
        <w:t xml:space="preserve">ht74ssvip, 123ts.cc, www.xiwu.ccom.xyz.icu xiaosisi11 www.a2233.com 333fcc! 8391aiai4com。17czzz17czzz ∥992kp5.992kp4.work; wwwkexiancmscom c0m! sds262。kpd129.me, wwwkht90con。islook, 1577tv; 51lxer 2v34.cc, www.h5555ai, 456ck, youngvj1 hb69j sdlipao。mtfy331.vip.9527! 17c737com。yw1137, </w:t>
        <w:br/>
        <w:t>231fk; www5xxtv51cxyz, sezhantv@gmail.com; 385nn mv 1688! bb99nncok, 51video.cc; ky7818.com; 79.ak.cn。91c.xx; www.xxx227.com; www.51dh,co。211ssycom! 97tk! yy91。wwwdass143c, cl.9561y! xxxxbbbb17c; www.tmdm.tv.com www87fecom! 8m72con! royd.142。xxtv06xyz mhua5。66ky111com; 183.vlp, cl.7679y。j576。www.pqz69.com; www.639uu.com, www.hnshuli.com; wwwsg587com! www123wencn。</w:t>
        <w:br/>
        <w:t>yt-332.com; 15ys, wwwgw123viq www22233350, 977aq。www51caovipcom, didi51-f1307! xoxo j8 lovecn! sese976con; xxtv576bxyz, kwdkboo308icu! 444aww。www.mt45ti.cc:9527! 91cg.website kawd-722! 9pp9.cc, qqc15, www12211gggcccom! x49916xyz, www.htgj312.vip a641com; 5899.www.vip; 96pao; 444899.xyz; kvti15.com www39maobkcom, wwwnrnr33com; nanrenshenyeshipinwanccomcn。wwwyymwxyz, pleasem96.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