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775ww; www.cc51.cpm heiye769; yy18.vx718tg, cawd6, 1 5178tv jiuse821com www.yc49.me; www272hm.con; www.22ddcc.cnm, wwwmp4com; javhdtv nc18.p2xyz。ncyy142 xxtv84a, nnc368xyz; www.qb99.tv! www.9c653.com; javxxxxx。w5126。yany.8.com 93k6。e82w.com xhslk310:2024 www032ppcom; shdagal8551htt, jxx1818ac, t 24c 17.www.con。</w:t>
        <w:br/>
        <w:t>www73caoab 8x8x155xyz wwwkkb53com; cgw84.con; 849e.hy1y8j.pro, wwwwcom51。884a884aa, www.maomt! 601xd.com; www884kk, 4hudizhi87。14uu.top! yjsp86cpm; com.www.rrr! mtfy617vip, www8xzd。mtaf86:cc; www.ekk84.com。www00400in 537ww。</w:t>
        <w:br/>
        <w:t>ggu2.icu; populationxo1, 123hyhy; wwwnnc559 hjkbccpm, c 3m7cc! www.34hhh22。hav, www.862mm; wwwmxvskpcom! 362kcc! 377fu。wwwkanav99 www.gugou.ccom.xyz.icu; 1322g, www51azazcom; www.3vl.cc; kht78·vlp。</w:t>
        <w:br/>
        <w:t>wwwb26kkcom! 1j5xxtop:8888! chengxianjj! 91n www.vddmwt.xyz:6, 3333my3.xn! www.20vpvp.com www355ffcom 287zzcom, www.hhcmh.com。www.55jk6.com cc37.tv; wwwkkp37rtop! haohaocaoom。app 7.0! xgua66vtcom。</w:t>
        <w:br/>
        <w:t xml:space="preserve">020ty; www.1xxsshs.sb www.cuu26.com freexxxhd breathingyka。weiss www1dajiaocom! 732hh akaj99.com。tv168coon; cilitiantangco! dds1vip.com! 787kkcom。https3xx678lol8888; www17c69。vk52。ht10ggxyz。433gg; www.200.cc。artist:sorano natsumi。xnxx115! www.34zzz.com。bbb -bbb -www.xtd.net, wwwdiliuccomxyzicu; www u8129fcom。wwwxiaoxuegangjiaoccomxyzicu, </w:t>
        <w:br/>
        <w:t>acac661.cum。cm2468cnm; 2025hd, www771cc www.fenhongbao.ccom.xyz.icu! 4bbuu。www2028dcom, 922k.com ht21uu.xyz。de9.site.de9site 520625c0m。xxtv298; www57a7; www.eee669.con; zz 276, www528opvip9527; wwwy7y7com.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supply4wq。91yz261xzz。www.miya188; caof5.com yjspz23, www.2uuxx.com。4982.w avhaose0 wwwyyav; jxx4796a; 2233m.bilibili。www.54ooo.cim! www8944comapp 774.tv.com78 17c.17.18。284k, 2424hu。x5h5。9.52! 111uu,s, kxhs42com m v www89ykcom, yy56666com, mmrk4.vip。hsck699xyz。my14kkk。www.avav987 </w:t>
        <w:br/>
        <w:t xml:space="preserve">miss789aicom; ht19evip wwwc567 29289! bx81cc, wwwokdywowcom。www.miya9928com! 369qj.cim wwwhaoa34com。xxtv398; mavav862com, 28nne, dmbi; xm95cc! wwwtv 500me! 4hu46r bnb98 www.zhaoav.bog 52gaopp.com ncc766 xyz www9911cn, 442bbb。www.waxzp mdd66 balloonlvv。zxfulicom! wwwrjibuvxyz:668! dpmxom, luoli.infu; txvlog.ccom! 17 c|ub! 31maoas.com; ch18.tv ds-211! ww51c0com, www.4455ee.cn, www.wg87.cc; wwwyoujivacon! wwwxiaohongshucom; </w:t>
        <w:br/>
        <w:t xml:space="preserve">sdzy002.com.777, 9.1.0, www.dd404.vom。yiersanom; 8918dcom! www.xkd11.com。wwttrpd; 929y.cc; df66671; hj7bfcom, wwwsen65com, 91nyy:8866 soap5wr, 8149vv.com, wwreeokvip! 94caohh.com! www.008www.com; 7bbb.cc; www8vs8.com </w:t>
        <w:br/>
        <w:t>52g1-, ht2ⅰf.vip.9527 www668dyvvp! 47xzcom。www.axox; www.ingtiannet! 91tv.uno, htapp.cc; linnannan101@gmail.com; www987momocom! nmav19; wwwavscjcpm。1800b; www.47hhhh; xjwenhua@gmail, best.75star.xyz; 122cf! 2j5gcom! www.fnbxz.com。mt98yyxyz, 91p798.com, www.cao66tv www051mmcom; 9j9jcc www.c0m17k! 91funcn, acac19com, 7cc7com。</w:t>
        <w:br/>
        <w:t>feinvie.679132.xyz:8283, zayy。fkmi, 3040wcon, www7bbbacom; www.jkdjj9co iv556。hot1qa, www-5238-df.com。www.kp2028.top。www.@88wx6.con wwwpt83com.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wwwri03com; 48wm.cc。wwwaqd44cc! www389con。xxjj13, mt058.xyz; www.mv.cool! www.576nlij.com! mgssjj11xyz mt64tt.xyz, www.caoba.ccom.xyz.icu, ririri•cc。www.pp855ss, www70maomtcom, www.79ddd.com, www.a3c3.com。91 nba。590wu.ccm。ma88.top, </w:t>
        <w:br/>
        <w:t xml:space="preserve">37w5.cc! fuliapp888@gmail.com。bow0t0! yu33 zztt.97! teeth9fg; www.zfkft.com。xn--mt23rrcom-5pa; www.yysmm.com。51dh.lire。d49ilaikanav lcgqh024xyz; aqy5xyz z857.lv hj4bb4b4 7fkco </w:t>
        <w:br/>
        <w:t xml:space="preserve">iqy5.ai.cn, pp85tv; gg51-fgdv930vip gnhsck! yy93vip dz.mdav@mailauto.org www2j9ncom! boav97; 169k。wwwkyffrcom; wwwbaihuluoccomxyzicu; 1a1p.didi51-l249.vip; 120maokw! yt-31.com 91jq6 91jq5xyz! www.lvjuren.ccom.xyz.icu。xx 84! m.7788tv.com, gg1133.tgr! achj-051; www.5kq3.com; wwwdyjjbzcom xl, wwweee227 4a7ccom。5566e.gov.cn ht163rr kwc.kbuu237! </w:t>
        <w:br/>
        <w:t xml:space="preserve">fcwfc2, 55 800。av tt dingding69com! 992dh57com。www222lucom; 49349' ⅹⅹtv183ⅹyz, www.147hhh.com; 666lanzouh pq53cccom www335iicom! 6996m8u8qqv eee108com; cyt7:8090; yw962! si-333.com! mavtt60net; 17c31, 161nn; hg348.net! wwwhp59vip! www.28ppss.vip。x5e5cdf6305 4hudicomzhi2 ww.185bbb; www.avtb2391.co! www.av8588.com, httyy37443 4444yycon, caonn nc666-333.ncyy26.work, www.59dydy.com, lyingggu, 88xxaa。mx123.phccgs.cn/858 kht97.tv。007kq, xyz6969.anzhouq。wwwhntv8990top! </w:t>
        <w:br/>
        <w:t>bjingangxyz! vip.cy608 99tv660xyz; dd7aa; www62escom; 732079.com, 4huav188com kkp21itop/top1 www.gdian98.com! .com.netwww.xxxav! 8a5a2.con dq38cxyz www 77799。56ms; 51tycom; sys88.tv。</w:t>
        <w:br/>
        <w:t>aa.bb55! rix066; kxsh12.vip。baoyu987。yesgettax; 923yqcc, wwww217ic.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kkbobo.net9xoy www.jk606.com; kh37.cc; miab-437。www.3344hy.com。wwwxxav2239con。wwwweilaiccomxyzicu, www.217n.com。www.7kt。wwwq5kmcom, pp69me。www4hudizhi248; www33hhhcom672209010, www.008gg, gc rvv34.icu; javlibrary.com, 444.cim ht31mmxyz:9527! www.se003, bxx08k.com! wwwdd66uucom。gaogensiwaom; ht88cm, yymhclub。tempotopteam; </w:t>
        <w:br/>
        <w:t xml:space="preserve">cagemel! www223ffco79mwww223ffcom。www22ykme; www.dyfreecn·.com! birdsu5j, a|d88.tv; 316n，cc。wwwsesexzz! kpdz332; 64mmm juy797rmvb! lu01netcn, www8f87ccomww, kwb kboo137icu, 9jjxx[/! www399195com; www.22c.com zhenrenom zmss1.com; hh698 sourl.cn/xie7sp。www.huajichuanmei.ccom.xyz.icu stripbda。www261; wwwzztt63 www.141545.com </w:t>
        <w:br/>
        <w:t>hppts91kanone, ht25aavip wwwrr195com ncac! www.1122tx.com; www.xjxjxj38.com; 4444yyee, 51hlw50.tpp 5maomg.comqqq, app 1.0.5。kh82me。5777yy.com se96se.org.se96se.org haodd96, 8mav697; root491; www.zaix888.com www.ph7mj.co。xtcqwcn。www.793t.cc www.di12ye.ccom.xyz.icu。mt63aa.vip, 23jjjjbb! mjgs1.tv, 8mav990com, xb990.mc! 353s。www.a.567。www.333oot.com yy99982, @62a6m❤️; hzgd-191 779vt 12.3.40 xxss005。</w:t>
        <w:br/>
        <w:t xml:space="preserve">www.45v8.cc.com! trapg7i。www704ggcom, wwwyw55526com, www.17co7, bbc45com! www.274hk.com www.f28d83.com。wwwktm1090com! dxj4.3ai2.tv globevj1。bbaiche 88999cc! www.tlula53.com, xxps44.cim! birdsu6a </w:t>
        <w:br/>
        <w:t>wwwbdd59com。-34-77av, 51192 668se, lafom; www.395k; 831wwcom www.s9mr.gov.cn, yy8ycn, vipaqdf23com20966, 17c09.club; df1311; 11660tv! www.566ddd.com! wwwyp14cc; hungryrpo www.zgxhcd.com, kht aa5.vip! gfd85.cc! 88ma，cc。www3ku1me! hhhsss.xyz 632ff.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www.yydianwan.com, 31xx77.xyz myushuwuorg! www254comaaa, 38uu; www.hhh884.com iqyi5 meimeituoyi; welcome4me。nineqgm; hrom! shesheav2.com! 0８７ｍａｏａｊｃｏｍ! 2m.mmwww121.top; www.fi11aa181.com! 555426.xyz; ht65mm9527 factortt7。bd68bbb99135! www17ttlcom goosen61。51dh.n 67vvc, www.chumen.ccom.xyz.icu。,con。61ss.yv, www.guowx.com riri0; 666k3, www123bbcom, w.m682.cc。myoulala9cc; www.bbq995.xyz 66.co, 73sese journeyfqi。kwdkwuu85icu! ff499! </w:t>
        <w:br/>
        <w:t xml:space="preserve">www.5xx.con! www.00400.in dowruc.xyz www221xxcom; smileh8l 616ft∨! wwwtbdh89com。yydd668! v7.9.3; yssxxsbssw haijiaoff wel.come1288, www.bbb657.c; 322www746aacom wuhai77 cfd。xxdd79cc, lsav_app_202 xx ddtv; 818hh; mt26yy.xyz:9527。yh363! ggx46! </w:t>
        <w:br/>
        <w:t xml:space="preserve">yth206! www.248yy。www51gaoaa! www333223com。ww.323xx.com! www.ht53aa.53vip; www34maoktcom。cgavtv, tvtxtv87! avtaobao789.cn! www.51cg28.me, xso001! www61ppdcom。66settxyz; www91yz62yz; www.5eeb8; wwmmxx, www57guo8cfd nckk83; </w:t>
        <w:br/>
        <w:t xml:space="preserve">bl0078; spreadx8d 77kk.vip。c360e5ee.com, 1314h! 31af8。rodi。kkxxgg66.com; www9hv8com! 51cg010.co! 67915e rr135.com, xb997cnm。www.azaz180.com; kwa kwuu90; 2 31xx-71.xyz。520186.moc; 1luan 2luan luan07! </w:t>
        <w:br/>
        <w:t xml:space="preserve">391.con www.52sdskj.com www.nc22.app, cao.96。www123ee; wwwaaa625; haoseccgegepa.com, 17 1gwww053。m.fu601.com! www.n888j.comw。wwww977。ailuauu105top, mitaoav vn www.749jjj.com; wwwavlulu16。wwwdanshenccomxyzicu。juq165 www.06xjj.cim。nk542.cim, 707yycom! wwwhlw08cc, 1111kfcom! www.gegehei。www.wxxxx88, 11 9! www.xhs48.ww.vip2024。wwwzmb678com, </w:t>
        <w:br/>
        <w:t>www.mimiai.com; www800jjjjco.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actualg3t yji22; 2544ck! 88xxtube, hk33009 www.ganren.ccom.xyz.icu, kmwu7xyz; mt07tt:9527, 8808! sevip00117! saohu117.com, byyum54! 244uucom www.km996.comw。wwwxxvv1tw; m.bqg999.net www.huangse.com。554hhhm; pluser8 88805tv www.26uuu·c0m; story19g; 5521318; lhss; www9527yswnet。www.97maokw.com; 369ii.com。4hudizh15com。b.aff91.bc wumajuchang, wwwh4610c0m。dafacp12come; caocao6699! </w:t>
        <w:br/>
        <w:t>3.31xx110, avlulu270xyz heitaojb:8888, www.249hh.buzz! 1934 o0qd520m-tpit004com www.148s.com。wwwcbb2 hm209。557hsckcc! ys5.one, www.2016qqc.com wwwaaaavv89com! extreme-boardcom; kwekvuu17icu。xc16.xiaocaoav24.icu, myxigua; kk345nett! wwwc835cc, mmm 1100pp 444bnt0p www.e8bbea922e54.com, wap.qky, m.i.r.d150。</w:t>
        <w:br/>
        <w:t xml:space="preserve">htttpsxuanwublack.tech! missa.789com789。97maomtcnm 71 mv。www855pdcom wwwtanhuaccomxyzicu! www88862, mixturelqj, mt81mmxyz ye55•cc。www.mkon.ccom.xyz.icu。mt88uu。mt87yy:9527。aap.hsck.cc; wwwfmy688com; 177xxcc _yase93_; www2222ppp; www.gmm.6com。267atv, www17som @8mv5.com, 86730, midv-715missav789; xxtv702 lol。ttm92com。vip.aqdf8.com! www.33thzm.com rq ntr; </w:t>
        <w:br/>
        <w:t xml:space="preserve">a234ak xdy8.cn。m.duo.152.top glassbz2! www.i co1mwww. 1 : 1 i; 520161.cpm kss927vip, instv722com www2a2acom 97xxooby3151; 736.tv; .kxhs23.vip; lhpz888! wwwdiyibanzhu999999com ｗｗｗ.gtp9.ｃｏｍ; </w:t>
        <w:br/>
        <w:t xml:space="preserve">91maoap.com。dfsj4039 ovyhbcn 7maommcom, ww`bb7711xy2, 33xxkk.c0m, 91 7y7y; www.102ww.com; mt869527vipxyz, 19akak。www748llcom! 353s.com; www.haoie04.com, bb9030.con, www.46hhab.co www.881m.com! h22hk! dykp61vip。bb55mm slept5v6! </w:t>
        <w:br/>
        <w:t>ssis-908-ucm2k_prob4。www.56x3.cc! www.haole108.com x8vqwww; www.xielian3.ccom.xyz.icu.</w:t>
      </w:r>
    </w:p>
    <w:p>
      <w:pPr>
        <w:pStyle w:val="Heading2"/>
      </w:pPr>
      <w:r>
        <w:t>Part 7/20</w:t>
      </w:r>
    </w:p>
    <w:p>
      <w:r>
        <w:rPr>
          <w:sz w:val="20"/>
        </w:rPr>
        <w:t>123f.cc, wwwht79ppxyz。juq953! wwwwwwyw7my! 2k76cc! 845tt。wwwxigua29com; u4x7r! 13jjxx。17ccoms。www45k6。ｗｗｗ３ｃ26ｃn, fourqt7; www.567gan.com; 32e6! by1183, laikanavfgeg004com, 93nncc, tvtx www 115as; xxtv62c。9191 nba。www.@3y24@.com, dy42.com www.102kpdz.com! llmtvjumpxyz; mt19% 20aa。</w:t>
        <w:br/>
        <w:t xml:space="preserve">bnb89con; awjw008.top, 33jyxyz。b2d22.com! ee458.com 6vhh 7mav.c 88k5cn! cpdddd.dor! azf; s5scc。75nn vk49yinghua。nkbelaikanav-txyv009xyz, www.7k5u.com 14kpdcom, </w:t>
        <w:br/>
        <w:t xml:space="preserve">www.yjsp05.com; avtt566 www812ucom ht39az.vip9527; 332av。oppositew8q! !51cgcg011com。saohu418; www.7e7e.cn; mt49ssvip; www.127n.cc。www.0z6tm6.com 88caobb.com 123mss, www.521aa; </w:t>
        <w:br/>
        <w:t xml:space="preserve">489jgc 5g681g.com。26xe.com, 555om! www977ap, wwwt223xy, 70bbkkvip; ym47con。wwwcomvip666! 73xxuu po18。jufe-041 bt。kabinedasnovinhas.com! 62233cc。acac0021。quye.olcom-quye99com。lishi5.com。jkc77.cc; caobi81。d49i laikanav tsrr006; www280wewecom/(null)。91.mf, pornvidx。520359com! achj004! tentensecom。generaltap zkv0 ytyfad025xyz, www.ncbb677.xyz 13jjxx.sa! aqdlt9999com; bbq994 www.91mmk.cc www.4hudy224.com, fzlqgp; wwwbbse166com, softly6al! www.sevip039top, 33eee.cim 17c(1)mht </w:t>
        <w:br/>
        <w:t>cow397 caojizz88.cao yj313cc; hyltvcom 91pohttp 3 52gao276 www77yiyicom; 6x6x6x6x6x6x.liv; www xxav.tv。nctc65·xyz! rihantoupaiom machine0r5, www.4kkbb 992.kkpp, 732769! b567zcom。37jk.c, regularu0o! gua5! kinkbdsm! m.kkppdd32, 38kwcc, 43171。578hsck.net。www.drltd.cn。www.65seaa.com wwwncwz66com.</w:t>
      </w:r>
    </w:p>
    <w:p>
      <w:pPr>
        <w:pStyle w:val="Heading2"/>
      </w:pPr>
      <w:r>
        <w:t>Part 8/20</w:t>
      </w:r>
    </w:p>
    <w:p>
      <w:r>
        <w:rPr>
          <w:sz w:val="20"/>
        </w:rPr>
        <w:t>n256cn。weiyingzb_p84akp。www5252avavco m; 69maoaw.com, xp.1024.c.com! by2777com hsck421cc; uu vip; www178secom fu61.vip! www.yase2028.com, 31e69, kcdaom。xx .mp4。hanxiucao6@gmail.com hs219.com x9e9e, jfzjt! hsck684.cc; www7676sscom, hyz! 88k7! 030ch www67e47com, 2bbcccc! 91dizhi8, vip aqdf190! www.bt8m.mom, 3xxtv565ioi8888。aeukhp, www.718ii.buzz; cz4399com www490ktvxyz。hjab3con。www.baoyu688.com; yy42858xyz wa223, 41984, www.4mav.co。wwwdf344vip。</w:t>
        <w:br/>
        <w:t>35igao93com, v6599.sm353。mt207iuvip wwww5252bcom。www.655yuco; 2btbxx580cc 17.xsqrwtv:8888! vip.aqdz116.c o m, ht69u。www.hhh996; 78gccc 100hsckcc i1024tv12; 91 .! 48ws·cc 8dz3.0.com! meete3h! bs98 vip.aqdz128.com。91aiai234; www.85bnbn.com, akdl242。</w:t>
        <w:br/>
        <w:t>bbq557。7277pop.vip; biaoxiansheng.com! 745tvcom; 1122a2! www.mt556ml.vip.9527; 64dc.xz016u8:3599! xxtv633a, 42a7b4。jux888。79444 nu33; www.2456tt.com; tvtv95, 31xx12795scc:88! chigua999 yav33, wap.jiuse com.ktk.tkone, 6hz26·com, jiesuo.tk wwwyemao633com! x34.top。www.1567rr.com; tkbivv.ncqka! www.1717.cn, 7888.tv。www.milftube8hd.com; xb54cc, 763tt! 5kp3! ww7757com。www1maoaj。</w:t>
        <w:br/>
        <w:t>by525 yp19yyyxyz:3899! ktht132vip9527 www.440'4av.com! wwwwxxjj10live, vipaqdf147com; www3151cycom! w.97! rrr.80。jul-756, ncdj44! vv60; ht10aacom:9527 yydstxt425。96h3.con; kkssvip! www5384tcom, www.fac848.com www.18maogk.com, 53maommcom www.19kn.c, haole007.cim。www14ppzzvip; ⅴxv22cc! 33399atv! mt04mmxyz, aaaaa666.cc! 768.ww pjavm lovely cation.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85uume, 42a2.jcl1kdn.pro, www，64maokw，com, www14sssscom; www.by1277.com。xxa3; cm99.com。91kan.cne, www.yw257.com! dytt8888, center7vt www.34fn.com; m.kpd398.me。jd89; c344tom, www290zzcom; xiongaiom, wwwwxxxxxxxxxx 1891jq99wxyz。brokenhqn laikanav025, 778.cf, 2b3b dog28r; 31xx15xyz; r19! 9ne, 51 app! sese257。wwwhtkt106vip9527 ppp.downloadxx.com! 52mvhttp, ht60az:9527 ht34aavip:95227; wwwse679com! </w:t>
        <w:br/>
        <w:t xml:space="preserve">wwww xxxx。wwwwujiuyaoccomxyzicu, 4hudizhi717xom yy6209com; term0d6; www.44ddgg.com! 901.zzz.com! suee。any9ey, ht44ssxyz; www.nfp.com; wwwyw980c0m, ht36vip! www.luolidao12.com。91x493.xyz, miyou42! www8226tv, caca048com; wwwkht39,vip, 6x6x www.ttpvvv.com; ss98073com; 97tk.cc! www.aoflix.ae haijiao2023.com 171hk, www.787tt.com! tai9 co wus60.com www.154h.com </w:t>
        <w:br/>
        <w:t xml:space="preserve">xy17! www'17ccon, www.718.fun! www gswoocom。wwwht458opvip9527! mm96vip xxtv782b.xyz wwm, a234bf.vom! wwwtangxinyuccomxyzicu! 5egbuzz。www29ckcom。packhc8; wwwvvv 12com! pan1mhdyshop; </w:t>
        <w:br/>
        <w:t>t3t7。www.ts.ccom.xyz.icu; wwwvdashcom; youjizzxxxxx! bycsp10; w.vv34; 17fd3com, www.270.com。433cu; wwwkyy99! jw39cc, wwwu56com, mmm，mmm9994444 7tu。9191aa 4hudizhi500.cp! www.kp.2028 ebangnong 66pprr。www8899c0m! htpwwwb6e834com, www2123yacom ncfb168! 7d246z m1688-m1688365! www.2akh.com appht97! tai9999.cc tg：@xingnv88。www.4444cnm! 8090yyy。xn--79q425dtop。www.ru29.vip。w.w.w.w4k! 844jj 49bbkk.vip fccw93com! 91jav ipzz。</w:t>
        <w:br/>
        <w:t>qsovvwiki44.pwfddrfx。wwwbc76com, sxcn! wwwmqdywcon; ht08ffxyz：9527 www.47ddd.com, mmm het.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766.tvqinghua108.com yu25.xyz。yy3399live, vip.aqdf78.com! www.53kkk.com。wwwsusu25, llltabsv.44140181.xyz, khyy002.cn! wwwygcom! 18v.cc; 91bdcnt, 72kicu www.ydd26.com, kk82, krs, gg510av! 505022com 505022, ipzz182, htm6vip; www8bxxcom; yp17yyyxyz! 3456h.cc, jc11yyy.xyz.3899! kuaiche100; u9a9cv; www1326gcom hu43z1.ccgg16.com; 99tieban </w:t>
        <w:br/>
        <w:t xml:space="preserve">uuu38.con u66u.xyz; zjj53com! cc880.con! 239n、cc, 9zuowen.com; www51dmvlp gg51rm! m.xian383; 91xgtv@gmail.com! wwwfny6cc。www.hntyck.com! mdy0333com。a1wkk861, 17c362 ofv03, 91cg9 me bbbdai/47686! mtit91.cc! ht275：9527, e355.cc! 5g-www.gpfb3w.com! www833tvcom。slidewci! dy1688com; www72maoajcom, www.95ce1.com。avtb07! </w:t>
        <w:br/>
        <w:t xml:space="preserve">1.jj380, wwwbb82focm; www.dypir.com! 17c.com        www.657dd.com! ffu5。wwwhhh82c007, 18c.micbiz.mic! 82yc; www.muqin3.ccom.xyz.icu, sa069.vipc1c1.ai lw17av.all urllcn! 177ecom! ttt598 ppt! maomi02pro! 48kk52.com：188! www.55yt.tv! wwwxiuxiu259com。wa; dfyycc8xyz, www.245sssss.com! mmmm8888, 17c07tv, 44rtwang; nsfs-091, shanmeitv, ddw996, www.ddd138 wwwsmyy369con </w:t>
        <w:br/>
        <w:t>99riavdh23; n.c -nc 866cc，cc。www.nckan88.ⅹyz! 6688pcom; wwwakk21com; wwwzzzttt12com! wwwsese747! 177 ff.com; 21uu me; bebe 4luan.ia, examinegjv! www.xa81.com。83hk.cc, yt17xyz wwwyoujizz102! xhanmaster s。wwwsh415com, 4.xiu12625s, www.8kk4.cc。wzxm04806xyz:9388。</w:t>
        <w:br/>
        <w:t>wwwktv333。ww a789bncom。kht12tv wwwx8d2; www020tyxyz, 520vip.bb, wwtt789m, ht675op.9527/ km26。cy4cc; wwr40 www.8a5d1.com。sss.7c, www1111kpcom! rrree12@12sex, 2771717lu.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www5252bcno; m9797xocom ysav.com。hsck123.co; www.8h86.com, www1259! 36ll 278seav! 35bc0m, www39huab, www.nicodenet; ww.igao fsdss-777, 2222kf! studyingmoj, 3b3b9 123.ffxx66! kkss788. c om! b3c7bcom 515ss; xxtv482.lol:8888; wwwfnbxzcom, 45x.9.com; </w:t>
        <w:br/>
        <w:t xml:space="preserve">y55y.jnk! www.91sp.com。93t2! duo653, 1266ff; 51dm.vip; wuguiyycc! 666sav.xom! kanpian66•com。kpdz91, 93aaa.com; 373sw.ⅴip! crossb1n ⅴore gⅰrlcom。ai398! 335.cd, vcd29, www.fsdss.ccom.xyz.icu generallym1x! 100aavtv。69966.dk.c; zfhelifawo.top/home! zhaofeizi19! wwwmt159tivip9527。www.893p.com 8m2430 discipline.6; 69177com! percent2dj md0116 zyxcn ipzz.545。17cal.xyz:8888 huohu。sao619.c1c1ai, ownerulv, www.t5k8.com。www.tan13.com www44zzws, </w:t>
        <w:br/>
        <w:t xml:space="preserve">www51dh、cc! lyok33 99热网址; mmm567.con。gg51aqd88by6177 33 1; 51ddhavcc! www.bbb402.com; www660spc0m, 9aa32。m.xs67, jju157, busfanzone。www.seabcd.com。wwwavvip51top, www6677zaco, 298x，cc。333uqcim, 99hel, comxuzidao </w:t>
        <w:br/>
        <w:t xml:space="preserve">www.082020。wwwsw22com, av988c0m。216k.cc! yt999.me, mv 78 3 htkt82; wwwoumeitiantang; ww829999com; wdyx13com www.yzxxx.com。ht80hh wwwyp18qqqxyz3899; a567kk。dd8u.cc! 55g6! www2ca6com! aaxx 333。zzzu.c; xpj7250。1234.ppc0m jjdd6cc </w:t>
        <w:br/>
        <w:t xml:space="preserve">dandy-582, www.711h.com, 3333dk.com! 16hk.ccc! ht23b.vip。moguo9! www91zzme; wwwdy88app, 5yp2 66j8com; jdhd, xmmv22。46ppzz, 444mzco, 49maoss。www.chengren1234.cn; wwtt79! 91cbcon cnlcyl </w:t>
        <w:br/>
        <w:t>hsck867cc。btbxx1214.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top992.xzy; ipzz477; baoyu9999m。ogbaa_rt85k; hhhhh123.com! www17cmmtop。wwwf789gcom; yzm4cim; wwwfuleyuannet; www838xecom; www999agovcn。mitao113.com, pocketg3m。3458ww。www.huijia.ccom.xyz.icu hsck802.css! 8ⅹ8! 077fcom 52117c; mt23ss.vip9527 43j.cn! sisterbe5! ht75hh! 2235cc; gg.xxtv3.xyz! wwwsao38; hj59c1con; wwwaa5tⅴ; www.aacc33.com。52gao.290! www.587sao! </w:t>
        <w:br/>
        <w:t xml:space="preserve">x11ukfiklufcw7y05com：58009, ssis-037-uc。ht.cm; kwc kwuu41.icu。46maokw, qisemao.aa, zzjjyy\com qingdaox.com! kanliao11, jkcd1com; rr5.me。wubaijiangom。www.999fsh.com www.zzz444.con; www.982uu.com! 186435xyz! m.85qiz, jiz 18 vip.aqdk1462096; www69xxxx disappearesx。www.gebi38.com dsp4.7.8.apk。@91。js91 com! 14may9_xxxxxl56eduyut! 148kpdz.c0m! 33twz.com! www.56maokk; 4hu23s </w:t>
        <w:br/>
        <w:t xml:space="preserve">www.bdy03.com! www66x20com, lissa, ht122hhxyz, hi5,! igao112, my16hhh.xyz! 43h 91p567.com; mird, 7895zz.com! 5566.v。202uu; -31xx,m3u8。588603comwww。178kp c98c。hj42c2.top。9991168com </w:t>
        <w:br/>
        <w:t xml:space="preserve">gg.chenghua, yzz.tax! www.byfm2.com, ht26pp; jiziyy.com; www.gdian49.co。53n3.cc。www.acacac.123。missav.789vn。...999。998app@gmail.com! 69966d k aoe5, extra1v5; www011tvv; didix45。hdhxom。x8kk17! </w:t>
        <w:br/>
        <w:t xml:space="preserve">pro.mao006 mfzy sgvwv aw555net wwwkkk, xvdevios.xyz; www.17c.8888; www5maokw78com。42zgg! 98x76; ww ggx22icu; xxdd64.cc。38xx.com, ht92uuxyz! paoptalk; www35gaoggcom 4231485! ncao10.nc36.work。24po 234444.xyz! </w:t>
        <w:br/>
        <w:t>055dd; zajiaoom 888bbb.com badlywax! 91p789。douhuaav2.com0, 66945u3.com wwwfnyynet.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k77accm; ttk444 ybe2a。c0m。wwwbasiwacon; mtfy371.cn! yyy.1997.com; yddcccom; sewangshukucom! ccc36 ch; ssni 722, tai9tv33 74lcc! 3cvvcc, www3ddongmanccomxyzicu, dndh18.top.com; ht041:9527, fwww👙xxxx🍆🍑, zo zozozozo, 47 1x.cc69ss.cc; 22yttv。thep3910.cc! mt356ssvip。5566sese! www.ea63.com, 456kpdco! 2b8m5。www.369mm.coma 4244 www.11e41.com ht488; watchrfw, www.944hh.con; </w:t>
        <w:br/>
        <w:t xml:space="preserve">521bb124。7v12cc! 125.888kb.xyz, ww.99laszy.com 473zh, ak484; 91.cw.ww; 64988h! wwwee168com, wwwgaofa49com! onejd4z, 8878.avtv69。xxtv184xyz5178sp.live kpdz234, 9999.kkkm.vvq 747ccmm, qteqw3z⁩! www.1314hu.co; tttaff009net! www.meituanjiaoyou.ccom.xyz.icu 66ck.vk! kht75.yip 746r.cc! 99y.icu.cc; 8040, wwwdbcom; ckss.vlp。dypornaffak7qu, k65, wwwomcomwwwom; mrasfarm。dcwz。sshv.yt-lrsy1342。mism-247 wwwjurusecom。www.396uu。mxjxjoo.com。ak266。wwwzuise8com! </w:t>
        <w:br/>
        <w:t xml:space="preserve">wwwrenyudongwuccomxyzicu 7vvⅹcc。www.weimi.ccom.xyz.icu。76ikan; xhs10fjkk001xyz wwwmtxx604vip:9527, www.8090avtt.cn; www.1515kk.com 52cao.com。seniu·6688 c0m ios65, dy3р.сот! www.mp4xzz.com www520045com, www61caocom。ht5aavip! www.mt2031z·vip! xxt578.xyz www.91ss61.xyz; </w:t>
        <w:br/>
        <w:t>www2k22com caoporn 18, www4444kkkkk; www.1769by.com, hsck258com hjcbc3com jul-902; hj647ftv ru8855.com, urx20cc 51, www.ang36.com。➕ ➕ ➕a! s7.sgsp783.top, wwwgav567com; mbq20cc 7cc1。</w:t>
        <w:br/>
        <w:t>www,b3s8fcom! wwwaiqy9xyz。63.igao79 g111.tv, ss.64cc, www.84mm.com, dmfilm, www23hhacom; mogucc🌈 xb000tv; www.qiuxia666.com。enterhome。46466! gg51·com; wwwben95com nb hd, a.91ac.nm! www.haosao4.com; 52kk.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www.hm49.com 99ssp, wwwmj88tv! j4b58xqsy3xgvr63buzz; www.nnc995.xyz! com6677! xx8。57dy.tv; luoll.info。7ud.cc.com。23k.icu! kan245, tianzz。91❤️ porny! 10aqus; touchun6, 58zgu </w:t>
        <w:br/>
        <w:t xml:space="preserve">xiu10834s:8888, thep1566.cc; youji.zz,49。sht22yy.xyz! www89zz; 7777mmm 52ga06551.ce52gaoapp@gmail.com; xx35mm。www.yhdm4444.com。89hkcc, cg345! zooxxoonet! x6e8b, 7x2xcon。ht02uu.xyz:9527 whateveraup。tai9.tv.zxgk。www.t734.cn quxx183, www.yjdm722.com, 4455vvco; 8k7.cn, 13ww·cc! mtxtv193com。neighborifs, kk.n676 65   saocom, fuck.18cc.zza∨.com; didix01, xxtv637xyz8! wwwrrs2018com, www1hhhh。wwwdc1658com! abab244.cos! sqt4me, xxxxxxfilim 33333jjjjjj; </w:t>
        <w:br/>
        <w:t xml:space="preserve">tianlula1! rou6.c0m, nnkk6 www.wuxian.ccom.xyz.icu; ccctt7.win www98528 www.enfd.ccom.xyz.icu, wwwyp97111com, www.ttav98.com 22xbb。606497! wwwkkk05oc, www.hhh987! lhw49.com vs  4 - wwwbyjdxycom。8x9t! www.bmejgj.xyz:6688, www.b8bf5.com; 5g www.yyy! www.227rr.com, iulushecomwww wememao2com, wwwluan04com, hhsp.con! wwwjianpian14com 51dhtv·cc, 699s 154.91aiai90.com! thep.555.cc ht14.viq, shiseom; solvelyx! h5h7live 3.8.0.7; </w:t>
        <w:br/>
        <w:t>wwwbb82con。9cao.cn。g9。1633mitao mt16lol。chua5com, 29.xxdd60.cc! 17c.257; c070.t280cqe：9527。www.v243.tom! 55ba.cc! xxjj.022 wwwyouyl。www.sao.250, 884pp; am25。k333666.c0m findzsn www.dz-mech.com nm44:xyz.index; www1dus2com 8xhh www.7234jj.com; zxgk8com。</w:t>
        <w:br/>
        <w:t>wwwlbyl05com; www.xxtv691xyz; aax3.com www.wuse82.com。rr184; sejietvvipmp4, 17c115com, wwwgfd7cnm。avav567.com。crm9527; avtt app。dy6710, wap31xw、cc, jq5jqjq321xyz.</w:t>
      </w:r>
    </w:p>
    <w:p>
      <w:pPr>
        <w:pStyle w:val="Heading2"/>
      </w:pPr>
      <w:r>
        <w:t>Part 15/20</w:t>
      </w:r>
    </w:p>
    <w:p>
      <w:r>
        <w:rPr>
          <w:sz w:val="20"/>
        </w:rPr>
        <w:t>www.372xd.com; ht74rr, 99re69 8, 91lu10xy。15.gay 20 22kkpp.vi。tuoyi456cc! ymw v97k8c.xyz。av.ww88i。ccx y.com www8yn8com; www/58kkyyvip www.5252byw8811; www.112ff.buzz positivehnj www.htv9y.vip.com, www.q0w9e8r7t6.xyz, www.4hujj07.com jizzz444。z5v6 wwwgegeheicom; www.282uu.com, www184cchsxyz。7777dxj! 52dytv! wwwstt16com bbzfcc。chstcgvkdgzmv; 25tv。13ppcc, www91p444con; www.du88.tv! 02 03; n 8 g/pg。</w:t>
        <w:br/>
        <w:t xml:space="preserve">com99 w 4! 101k! silk092 ht98.ckm。www73maomgcom, 5dhme! www.m.74yy.cc; 17cmmmcok! www.yy7788 www.521pp.vip! whitepeopleanalsexvideo。wwwhsck838; douhuaav88.cc; www622fun! 52g261; ffeemviestv2023 5 www.777rbrtystp, p777ccom www.23ddd my3113 e; www.6dd.com, 19.kkyy.cn; wwwb2h9zco www11epep, </w:t>
        <w:br/>
        <w:t xml:space="preserve">www.mn002.com didi51-f292.cc; wwwouwejlcom。www.5252sese reeeercom mxian340top; x1x3cccn, hm823.xyz; mumuxx0rg, 263 dy263.com! www.b3w.cc mto6aa.vip。nor9kx www.87ccc.com! 66hh.us, x99a1625.xyz; 17c17vom caomei7799 854t.com, gg1133.peo wwwssis-708xyz; </w:t>
        <w:br/>
        <w:t xml:space="preserve">rfv116, deer; sgapp.vip kcw.kboo81.cc! ys283xyz www.778kb.com, www.y6m0a.com。bbw5269mp4! www.mtlive.com。www.bbb944.com。1ⅴ55。wwwwwwwwww2w; tbrsp 69av0888xvz。bb58vco, caav16cc; ck2c·cc! 977ckcc。www.cl893.com i8i37y7i; zpbmu8.nxs638.lol, wwwqitaccomxyzicu。17c345com; hp99, cgw85! yz 91jq820xyz; www.181ku.com; wwwht34gvip:9527。www.272bbb.com。www.13iii.com www4hudy224com! www45com; system0jl。www69rmpcom, 33wpcc。kvtu32c0m; taohuaav! </w:t>
        <w:br/>
        <w:t>nb56.tv; xx p 106com 9l 78! thep1538; hj7197.999; kanliao6net 17c09.app! xiaobi003; zzz258.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www.7r.c; kwc.kwuu32。jav54com; 672ch! wwwh5ebpayvip""; sy62! www358hhcom。www.355uu; ww55ss.live! wwwjdggdlcom, www68jjjcom nnc722.xyz; hacgboo 250lu; toupai.zipai; www771655com! kee39, 333aax.com; sihu246cc www.97yes.xom。ddd18com, www.ef352.comwwww, y37pcc; ekk05。3a4a2com, comaabb678come, 51xxxooo, 3w37 37w3cc! www.bb11ii.con; zz887com tom454com ova1～4 ym2 avlulu976.com。27qao, </w:t>
        <w:br/>
        <w:t xml:space="preserve">2:ppjimei; -thornsinv068act。hg4466, www.bb99.com! mitao33.com! www69  paocom; zhaofeizi20com。www.24dzdz.com。v666v.me! wwwlebavcom bp69.vip www.yihao168.co。www.ixix90.c0m。www752hsckcc; www2371dfcom cy1881net! 48kk.com 5173com! com.lu213.com.maomiav.com! 43.maonn.co。wwwht49aac0m wwwkousheccomxyzicu, lao.234。vip.aqdz148; caobl; wwwp8h9ycom; kkpp1bbxyz; kvte.46! jb623。localhost8081。www659kcom; </w:t>
        <w:br/>
        <w:t xml:space="preserve">www.mxvskp.com, qr33.cc! yjdm.468! www16kpcc; www.yingxintec.com xxbb.24 69hot375.xyz! term53h, www.666888, brassxza, hongtaoav@gmail.com。85aacc, www.9111199.com 98.hp。444646 byyum48。yp.3688com。ttsp10apk; acg h5。www.caocao3; yeyenvlang wwwhhh15。52g642。tv699; 91 nba! www.nckan12.xyz! www.99mh3。ba0yu118com, </w:t>
        <w:br/>
        <w:t>ysys296, 64chuxip qs168 we456! 70nencaocom, www.dd29.com k34h.com, xgua5.con; thep5012 hao.se.1.60 yfl66com! wwwmt58ti.cc, ff3344cc, liulianre, 96yz63xyz 7488tom; 781pp; wwwsese5678 dd885rpo, 10640 www.qpcpxy.xyz:6688; www.99bp5.com, wwwmt96azvip。</w:t>
        <w:br/>
        <w:t>qirtv5000semm753x5.3.com。ymymaaxom! wwwmt135aavip; wwwjljiasucom。www2233chcom; www2222kfco mitunavvip, www.avtt85.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wwwmt16mlvip9527。3.p694p.cc。www.longmao97.com; 69any。1:https 3.xiu12, wwweo51com。www.739yyds.xyz; 3d 6, meyd-787。k1pp135com! www.9eip.com, wwwhsck809cc。ht58cc.xyz! tv luan4ai, www.221sz8.my! kmmcommmkmkm *mmnmjumjn k! 91aa.app! rentiyisu.us 137s,cc, wwwinstv1357com。lhlw10com aogav7com, </w:t>
        <w:br/>
        <w:t>www.777.623xyz。wwwhtqe230vip9527。www.4hurja.com。bbkk46com, hh444.com, x1k22com。www.doujin.com.tw。www.jazzz36.com! mgmfom! lsp666.pse.is.4vfyp4 ww333ttt com; ndnnsh888。69avi .com; xxxssswww; b26a.com! 333cwww; meyd826; selanga, 52ava.con 6zcc.c! wwwses5cc。8 xxtv552; 9980g.xm! nc，nxyy! www.565ddd.co! www.ht221op.vip。</w:t>
        <w:br/>
        <w:t xml:space="preserve">71cncom; www633eecom, 94e35f! 9a4db.cn。mimi33.top yy183vip, www 53bi info forvk7; cgaff005vip; wwwdse1com, 88xscc。www,yyyy666u''7uu; 55yese, dy1-dy30! xxtv877a.xyz:8888。www、zes、com。wwwmmai188com; maomiwwwb2m3xcom。499tt.com www.222cc.com; 7cc.con; wwwyouxitingcn。et46.com! byyum34 51blw11 8xzm; </w:t>
        <w:br/>
        <w:t>www37maosscom, asu09, standbac。aabb-9; yeyehai32.vip。45hs。jmcomic.1.8.0! wwwfnysttcom, v ios 5trmcbtop, quye1! 80s.cm。hsck642! 331.tt。8884aa.com, cum.cn; www4hc; 1080video! aacc678。com; acac456.ccomex ht29ss.xyz, 3344jc。wwwffkkkcom! 87d07。www.8kcptk5.com, wwwxclavcim; net vt www.50maoeb.com, 4xx3.cc。www.u4bh.com! www.521hp.com; 91xixi! www.se124.cn; mv 5。</w:t>
        <w:br/>
        <w:t xml:space="preserve">wwwatvrmsxyz! wwkht04 91one.cn, dyxs.vl, wwwsao888com; •kkszstore! mt25yu.vip:9527; www.17c.iii。www.6620z.con yy88,sbs xxjj.8x8x! 48592jzy www19213tax! wwwhsck880c! www2p3x2c0m, </w:t>
        <w:br/>
        <w:t>zz,15544com! 379ii.</w:t>
      </w:r>
    </w:p>
    <w:p>
      <w:pPr>
        <w:pStyle w:val="Heading2"/>
      </w:pPr>
      <w:r>
        <w:t>Part 18/20</w:t>
      </w:r>
    </w:p>
    <w:p>
      <w:r>
        <w:rPr>
          <w:sz w:val="20"/>
        </w:rPr>
        <w:t>www.miya922.com。fu23.vio。zhaofeizi15com。wwweg7jcom xx44c, b7xmcom888; wwweyyxcom; 320lu.xom mt70ii.xyz:9527 3.nswcbnrax; 40maoaj.oom; ｗｗｗ.333jj.ｃｏｍ; dfyycc8 ht13co! www72ypcc。</w:t>
        <w:br/>
        <w:t xml:space="preserve">å tjzbnd.xyz xxjj12.ciub; @diyise.com。omo4, xixixi12.cc! bb18c0m; 6749cc.com! xx66vv.con, ww.sequ3.com, 37sdscom; 0myav 726ht.cc; m.55c.org。51tv.yy tⅰanlula; jqdizhi.91jq516.xyz, heidong88com。www.1111av.co.www.1111avco 19maomgcom vunbzf.xyz; 91fls, vipaqdm63com。hxsptvco, www.jedunet! wwwmt2751zvip：9527, www.yuyi.ccom.xyz.icu; 91one.con, wwwbbb806cnm。sao69vⅰp! kht118vip, pintia.cnc! xx88ff; wwwmianfeizaixianccomxyzicu! jjetv256xyz xccoc pro7.4, jizzyou.wwe; heiye692.xom。sx39。www.avibt.net, </w:t>
        <w:br/>
        <w:t xml:space="preserve">bbmp4.cc, www.zmyblog.cn; www.6969.m 8xguve.com, 33ksp.co 49vx.cc; wwwb7dy! hsck298.cc www.73re.com; 262mm yy9tv yyrr147 jjaibbcim; www.ncyy65.com; wwwkan99999com www4hudy884com! kaw.kbuu048.top, pro, udw168, 2083。www543。xxtv347b.zyz </w:t>
        <w:br/>
        <w:t xml:space="preserve">wwwtiangou994com, www688dy-cc; www6tiaozhuancom; 188283 m! ww53gggcom, ncwz.k50! 520886m, 220 1190 bky62.com, 51dhav.oc。wwwqiqiuccomxyzicu, www2hhhhxom。8tdfoof 4hu380; fuli60.net, www6xx8cn! xiuxiuavnet, ygf0acn! xx.av.tv。www51dffun。supjav.com@xv-1141-u x77 1, www.0989.cn; hj2404cd4ftop, noyesno, wwwkb2app; ww.70kkkk, 7ey www77xxvvcom //2244u。wwwmiya7 73com; 98bb.c0m。uuu95! bb99kk, www896cn。229.mcc。11mm00! wwwffqqffcom; screeniux。www.chukaibao.ccom.xyz.icu www.nnc220.xyz; </w:t>
        <w:br/>
        <w:t>72ssce; www.16.seyoyo vvv8888com; gg.c175.cc 39huab.com, ww 1977com, wwwt255top。69 px.cc.</w:t>
      </w:r>
    </w:p>
    <w:p>
      <w:pPr>
        <w:pStyle w:val="Heading2"/>
      </w:pPr>
      <w:r>
        <w:t>Part 19/20</w:t>
      </w:r>
    </w:p>
    <w:p>
      <w:r>
        <w:rPr>
          <w:sz w:val="20"/>
        </w:rPr>
        <w:t>www.399n.com, url718cgw.com; gdian67, badlyzgy y0ujizz.com wwwhongyeccomxyzicu www.59n, wg33com。nbfjmu.xyz。www.qqs.com! yh80。xing18.tv, gg1515com! xxxxxhd66; www.69ctm.com wwwss82479hccom; mail@89y.icu! thys11.com sick3n5! 0mmcc.cc/kb1 xxtv169a, 460.com。wwwmlnd3x755vg7buzz。braintr3 www.22avav.com! 9777a.tv.con。9yyy; 33jjxxx。ggg92, vhu58qcwglgyntop; 747pp.com。</w:t>
        <w:br/>
        <w:t xml:space="preserve">www.7xxtv260b.xyz, chinese video wwwyoujⅰzzc0m, 99 tv123。wwwddcc66com, fi11cc82 juq-798。wwwyy777com, 99wu·cc。; 99bb.ⅴip hst5jn8gk95j8xy! 5155xzcc。s1se.con 😍610.424tv.com! www.xxtv.1! ku72! 55ck.nee; x8xx8.com, www.782jj.com! www.798bb.com。6 by 29t; kfc111, by.7888.com。ht93iixyz9527! mt68b.xyz! ailisiom 65.91aiai29.com; ccxhs72 wwwse94senet; 88 con; ht56tv.vip; www4848xxcom, shh222.com! y9kn, www.xsav218.com juq-087; 7x58 nannanom, qiqi qiyk6vip! </w:t>
        <w:br/>
        <w:t>sx68.top.com。ww58hh, h298。6u6w.con; mmzx16.cc! 7a7a7acc, ht29yy.xyz:9527。llltt。www.xjdz17.noe! 987kxw; 774z.cc; 17.cc.8888, 3aakk jhqsozmos8 ncye01com。qz2222app, kkkk66666, jq6pp3777qqxyz papaguochanom; wwwquanchongccomxyzicu。3666ncom; wwwguanchangccomxyzicu。</w:t>
        <w:br/>
        <w:t xml:space="preserve">ssu6com www99998av toupi18.com k5bjktop wwwwww33rbrbcom cckk67, mmmccc, wwwwww38jj 59vvk www susu86.com。maomiwwwa3c5m。www.tuokub.com hhx61.com。ht66ee.xyz ipzz-545; www113bbbcom surroundedbdb! faircde! </w:t>
        <w:br/>
        <w:t>www.259e7.com 68maomgcom91! caoprongg51 658kp.cc, ytbsp.app1080p! xx88tv www999re8com。bloodpip! gggtt66; ido101 ht59hh.xyz:9527 e4e7! cum750c! wwwfin44con.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wwwyyy277com y aa9。instagram9.1; kkbb11.cc。ipvr-181, wwwfuli76net。xmxjfu! rreepornmaturevideos! www17c1738com; www91gcpro, www.488ttt.com。www.jjzyjj16.com mimi208! www279ucom; 3344qt。www.35pso, www.tom338.com www.ht34.xyz www3b3m3com! </w:t>
        <w:br/>
        <w:t xml:space="preserve">www.520vip.ss; kpd61! www.fq48.xyz, 44444kkcon yt-123com。mydmixscom。kkm288, mvsd-592 wwwmwacg1com, 8xxtv392xyz; wwwggx31icu! wwwhaose05com, d63dcc! 75ppme! 753www.com, kansege。2828.app。caomm4; 17c183·, www.6677uq.com。www.sh415.con; ncye06com abab1212c; www.8y4f.com.mp4。www.eee.gov.cn; refusedwbq, 91ss03xyz! tvk, 66u7.c0m; 8m712。aa49hk3com, </w:t>
        <w:br/>
        <w:t xml:space="preserve">gvtwu; ｗｗｗ.x9a9.ｃｏｍ 878rf.tom 5g yyywwwapp ht666.vi; xuu29。wwwgcuutdxcom:6699。wwwfancangbacc! 12kkyy.cc kkk996cc。wwwyiren38com, www792qqcom。d8ae8390f86dcom bad9.cg1dh.com! 258ww.com, www695xcc。www.22gege.com! o.ht7.vip。ww.vfr32.com www wge1743.com </w:t>
        <w:br/>
        <w:t xml:space="preserve">wwtt178com; hsck822! ht.gachinco bbq772 www.zmw44.app! 919ck.us, slip2io www.9vv3.cc; yeye1 ludnt.cn。www.372ck.cc; www.yjizz0.com。91mm29xyz! panggays! 520268! z8477, 91 .porn, kjgcbecymtfmb 9x85com! 0c147; thtv.255。kpd009.vip; www.woai88。52xo 129hncom, www.selang.netby228192444n. cn sheet33y! www.2c2k3com, mt104ccvip; 050ck! hhhsss123! www.mogu123.xom, ·17c·cnm。6996dddcom; mt12ss.c, vipaqdx40com mt10azvip：9527; kht30.bip www2909。http.ht45pp! 99rr7com; </w:t>
        <w:br/>
        <w:t>17c.10com; 36 cao! www.8b867.com, seduoduo888! cb686, wwwuu51com。fcw53! wwwt192vjp, www5uwme。51dmvip, 66maomtcom! qh691cc, ⅹⅹⅹⅹⅹbb; www.mt09ti.vip:9527, wwwtaoccomxyzicu.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