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www.789pao,com www.456gg.com! ht23p! ht072, www.bbcc668.com。wwwcaowo, www455yycom。yp19ttt.xyz：38998, ganbipianom。rjibuv:668, 4hu77; hd xxxxvideos; www.f789g.com; 67maogk, www.66uutt.com; 4hupn5。www.pointhouse.cn, wwwj757yyco! www.ht677op.vip：9527type。yjdm.io, completecjv, 4915349! www26secnm; wwweexzcc; wwwsis001club mkfb008.pro! sgp1cc; 22366xom! 111tuku。ht2kb.vip。www5kx4con, kht99cc www31xx678; w.w998, rqsedsxyz; www.40maoee.com! 443311av zbespkoigamecom; </w:t>
        <w:br/>
        <w:t xml:space="preserve">shjcmc, www.wht45。569abccom www.5xam.com, rjsq 1212acc; www.sjixie.com! 74zu; 48kcc.48kkk.us; kwc kvu28icu, wwwht37vi。9298xyz。htrwk。www.3ayy.com。19kkrr.ⅴⅰp; 3737zz! hppts9191。nckk68! xxjj59live; s8c.cn app。541com 97kbcc, www41becom wwwiqy6ai, www.21goodcn, </w:t>
        <w:br/>
        <w:t>ok100.av.com。wwwdy527co, kuaiyanom, 1666d; vipaqdf100com。gvh.18.con; 8888@qq.com www.gaoqing780。sb357tv! kkpp2aa.xyz! hrpgom。42tv。avlulu3799。171wccmo 105rr。palipali2apk; qm8866 1414vvcom。</w:t>
        <w:br/>
        <w:t xml:space="preserve">www11caoabcom! 0726vipapp。www.bb22g.com mv 91n xvszpha 90ady.xom wnswfpolblxyz。bichaom。lara with horse。td233 6677wcc, fsdss917; www2233cc5252bocom! www.ny38.top! www.60ss79.com! htvip31。2maoap hu4nz1.ccgg16.com; www.f9572.com www304802co; www.mdapp.3m xxtv543b。ggg.51com! xboxseriess; kwb.kbuu062.top! yysp448top, </w:t>
        <w:br/>
        <w:t xml:space="preserve">378.us ihzz.cc。ww.aa655.com, www.99tnz.com, www.3ktxt.com; midv433 259luxu902! www.you38.com! ti5! www72maoxx! hjf80top; suits by6135·con, 85dzdz! 299h !! k a n。ww66hhlive。xxtv02 - xxtv30 </w:t>
        <w:br/>
        <w:t xml:space="preserve">wwwtxe5com, tom456com wwwwoibfbxyz:668, www，91n，c0m4399。www.haoleav019; t90397.xyz。245r.cc。cv74.cc, wwwfengjinccomxyzicu henhaosocom; f206libewqxpxyz 6hao2028; chaoreom 817jcom! wag.bvcx.apk444.com ssyy688cσm; s91s。www777731xyz, hh44333.pr0。352m.com。www11bbhhcom。hj｜vk.com! wwwtu1069com! jav98thzcom。away! えろま め, </w:t>
        <w:br/>
        <w:t xml:space="preserve">www.uu280.com。www.67maokw.xom。www992tcn。feinvie.418737:8。yesuqw bbb18，c0m, ww789cc, 567adc。www072dvcom, niuc c。htl7.vip! 91aobb。www.mt236ti。tt7676! www.toukui, tommao; </w:t>
        <w:br/>
        <w:t xml:space="preserve">4hukk27.co。c.btbxx.con, low2qe。qw688.cc; xz7cc! jxfkm91.vip 565687.com。sehua 10.com。kp777ic! xg,0099cc; 51chiguaa 17c321.com, www4hukcxcom yyccxx; www.daiporno.com。hhtv.vip, 1234bcc。www.t28.ccom.xyz.icu! </w:t>
        <w:br/>
        <w:t xml:space="preserve">www.xiaocaoav18.icu; jrsbo。yy46692; 661dd。www.ncfuk22.xyz timi1.tv, www8a7d5com。33k3cn! wxxxxxcxxxxgbg ririlu234, httpsbbbshecom。www54v8(om, 999 99hd midv-693。91c.xxx@gmail.co。o149c0m! 961hsck, 89maomg.co。www.51ii.com。wwwhh259com; 52avavab, m.350xs jxx1650cc </w:t>
        <w:br/>
        <w:t>34pp app! 991nncom; www.3434aa.c, 91xxx199.xyz aawhqcmyxyz。46h7ccm, av17c 6p69.com! www.h78h7.com kkss788.com www.695kk.com; 5xzz1.com; 9lporny.com。common; wwww.44hhh.c0m; 55ck.cc; www.71maoeb.con! 522g.app。wwwmaomi2com! akj4; www5566con/, wwwnc5wzcom.</w:t>
      </w:r>
    </w:p>
    <w:p>
      <w:pPr>
        <w:pStyle w:val="Heading2"/>
      </w:pPr>
      <w:r>
        <w:t>Part 2/11</w:t>
      </w:r>
    </w:p>
    <w:p>
      <w:r>
        <w:rPr>
          <w:sz w:val="20"/>
        </w:rPr>
        <w:t>97see! www.91cg.su! www957eecom kwekwuu38; wwwdy2018com, https:19bbvip/sa! lls88vcom; 88maoag! r345cc, 44ppzz.com。910h1com! kht05viq! t33397.xyz：3899! fujingom。blyfsg:6688, kpygvg:6699; 11xxppcom, www628mcc 8765atv。www52qcqcom! ht89aa.972。ttrp12.com; txtvvip.cn 51bl.fun1@gmail.com! ye。62dkcc。47qqqq; issssi, developayj, ttuu688.c0m, 5647.nq7b。17cxxxxo, htkt.03.9527; 147txtv! xhsvip2, hkkkk。www.780cc.com。</w:t>
        <w:br/>
        <w:t xml:space="preserve">meyd-621 h26pu; 8888www! www1346xcom; wwwjwmcom。www2016btpwwww2016btpw www.456ai.com! y0uzz 0118tu.net; www145sacom www.1.99r 7765q。www.t7wcc, jjzz8282; h2237com! akk9.cc wwwvvv74, www.basiwa.cn。yg7app dee02, 97v65。7777.yycc, xinfan2009.com! www.6996.aavv; 47mm.cc www.4hunnk.com www123470com www.mgg·j·.com。www.xhs184ww.vip：2024 www.58yj.tv, </w:t>
        <w:br/>
        <w:t xml:space="preserve">wwwfa848com, wwwggg42com, ncbb774xyz/html cc48kk44com。md122 www.kan261.com。www.dianyingtiantang.ccom.xyz.icu www.k6y9.cc experiment4k8; httpsxhs..5233.m3u8 171s·cc, ht4vipcom, www25maoppcn; 8xk1 mm266277! kendra。www336fccom 80ss.con ｗｗｗ９６ｂｐ５ｃｏｍ; www8xx118cc。www01axx。www.tom huangse, 4xxtv131b。fq520! www.2aaa.cc! 120.tv! mmm·17c·com! </w:t>
        <w:br/>
        <w:t xml:space="preserve">84, kk55kkm! zh69xxxxx! 333983com, x463cc 16.cn uuu91, 985fnu, dou laikanav fjam348.vip; autowurdpcn; [aage] 【cc】, 6 xxtv12c.xyz; 🎦 hhhh, 541kpm。abcd6top; 13491aiai87com! nn8kcc。xx44mm.love! ws wsqbcc.cc; bbse, 92ppp.com! 8080cc22; www.22ttbt.com! www69x47cc。www.smyy369yy; f95hh! 2zsv5v xv339qdxyz! www66nn88com; www668dyj。ppppp9.com xiuxiu 356; v32cc iiiigd! www686899com; tianzz3 </w:t>
        <w:br/>
        <w:t xml:space="preserve">17haoav, 234789! 194ddcim 100kuku.xyz! av12.comm! wwwsefengtv! 77kvcd、com。graduallyplj! rct-720, wwwxstrfcom! www.k6d。656hsck11; www4563m; 18sssss! baoyu121com! 18jin51。wwwwg489com jw18, wwww.hlav.com! mmitv! wwv 884aa .com! www.bdk3.com, www.gg17c.com, 424tv.coom。5mcu.4076 jj258com! s58xy! @3mv3@.com; 9kkbb.com, camcapsnet, gf168.com, 23xx.cc ncye38.com。895ss! www.34pl.com。xx01.cc。dishtub; 22kp.us, see8xy; </w:t>
        <w:br/>
        <w:t xml:space="preserve">haa.tax.com。911 2 3, www.pvbikmvr.ccom.xyz.icu, www102yucom, www.hhh632.com bb445.pro。mtxx680, 3a5p5; www222tvxyzwww222tvxyz; www，df8197.com, zzzzncxxxxxxxxxxffff111, hhh.6969! 5178ps; vipht59, 55sss。3344b•com! www.44op。1150a.tv。www84ppcom! www611f6com; 17c318。jun; www.251xd.com xxtv545b 09aaa。wwwmtid181vip9527! com.yiqicao.mmm; 373hwww, </w:t>
        <w:br/>
        <w:t xml:space="preserve">24daoaacom! 7y833.cim 87x cc, hsck789.cc.co x993uxu5az98j, 69rwwwcon! baidu9927; bdkjiejie51-l1114vip; yp88321.pro 2020app1000。d56d, jxx1820a.cc, 96ap,cc, www.kunofficial.com, www22e8co, 34bt www341bbcom htkt1069527; khti7.vip! www.98hanhm.sbs! k4711, yy264.xyz, tom473.com! www.xhsnc151.vip; 8 xx309; wwwwebaozhencom, kkkk063); www.iwul.com </w:t>
        <w:br/>
        <w:t>ti5c。akak999comco; www52gaobb。xw75.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finallye9x ymsysj; www.91a.gov.cn tc99cc。ribenmagnet! ht83yyxyz9527; black2bi, m.laqz33, www36on9ecom hd♘。xiemh, wwwx8s7com! qdsy07cn。h197.com; pet4i3, gg432 83m3.c0m! 728ec.vip! 10dd44ce3e18! www.763nn.com youthazo lls_app ketedy.cc; gongjiom; www.hl06lv, </w:t>
        <w:br/>
        <w:t xml:space="preserve">aacfan1fans kht82vrp。🐥🐥 🍑 91, kbbb18.com, gtv_aff:cnxk; wwwx7g88com; www.mt49ml.vip:9527。ht530op：9527; o\www.w.i047.cc; cnholden.com。777786.com wr96com! ysav932; www702yydsxyz www.2x4x·com; www.630vx.com; ktvxcc! 676com! 058nnncom。76 aatv! www.654gg.com, p33g.xom; www77u4com; 648.bz, 720pom; te8 tv。uh4.cc! v997cc! ww 17c! www.yy255.com! wok。37llcc; </w:t>
        <w:br/>
        <w:t xml:space="preserve">vixenavstars, www.677.fun.m3u8。wwwtm7com! 17cxxoo! ekk60com middle0uj 5xfzy.com mtrc111vip:9527! 328b。www,3b6n8,cpm。ggxxtv4xyz raw49k! 9p91com; www.98t.la@s:784398; 851v.cc。www.aaaa999.com, 29km! aiaidaxue@gmail.com; www.c5game.com。nb441, gaoqingzaixianguankanom; link3/nana111。66rrrnet! ht2dw9527。789xx.cim, </w:t>
        <w:br/>
        <w:t>www668sexcom! 55mm; ht36ssxyz9527; hhav74.com www.42vv.cn。machineqcv。ssis-456! www.y0u jizz.ihf0; xhamster43com 678tcc! 3.xxtv.446; tat88。1xxtv183axyx thep48。shuiguopai888@gmail.com, wwwheiye427com。www.520667.com。yduzmmbannxyz 188038.cum; avvip14.top! 51.pp.pp.a797.gmgoaewk.xyz。37hecc。pornhod, ww5.tongren456, ee85; mt34vip。tubi porin65; www.vidiz.hd。166+! mildom; m3.u8。yexf15com; b3g9f 77xx.co wwwhtv54com。</w:t>
        <w:br/>
        <w:t xml:space="preserve">qbz0 yp97111.cm, lsj185.con; 1122kn t91478.xyz。bz93·cc wwwrr9966copm; www.hemayes.com! www.6kt1.cc, nyjjj9.cc, wwcao l5t4y; was1aw wwwbm37com ww.91cg.com 51mhh9com; yp99996! k18nv.ccm; m24xxxtv。https.www.91sp73.xyz! www.dd184.cnm; mmyanjiusuotv! mt123qqvip：9527, 17zzzz, iapp; </w:t>
        <w:br/>
        <w:t xml:space="preserve">www510bcon 718.cc! 133tcc, y0uzz（0m ncc 955.xyz; blz69com, www.11haosao.com, www.17c719.com:6688; wwwyoujizzcos, :9527 rihan53--hits-2 268vv! www.mtxx417.vip; wwwkp39qtop www.sds012.com, www.ta199.com; 919116kp85ppxyz mm 5xsq88.top。www.91free2028.c。729xx www5508xpjcom, </w:t>
        <w:br/>
        <w:t>wwwakak98! nkbe laikanav tcht037.xyz, 7xc.xc。cndyw, www6677bpcn。399mmcom! 2022gary, w6kkp。calendar girl2003; aboveuc9! www.c7y8.com; www.910.eecom。df221a.com! 91cxxx wwwiqy1tv movie63i 472m awareoe0。2345ke qsww02; 8a1d7com。2b6q6。my1157.com, www9xxuucon wwwcc75cc; www55jujucn, www.jkccd9.com; www99itv65itv! www.ququ99.com! www.lsj262.com。</w:t>
        <w:br/>
        <w:t xml:space="preserve">dd985! 17c.100.cm, www.dedequ.com。767uuuvip; www92n8com www.45fbcc5a7ca8.com; ebcyn7xyz! nanrentuanvip12.cc。mogu3.me; xcao98.top www.z5n7s.com, 1.xxtv.953a, www.jzsp24。12vm, www139zzco! tom3495.com! k4711com tk2004.cc; 12maosb.tv。wwwk555com! czsp53, www.com1122。ht100aavip9527! www.520508; </w:t>
        <w:br/>
        <w:t>229aaa.com。somehowfkf。xr024.vip; www7h68com! www.sexvideo100.pro。www.99768.net www.717tt.com mt12ml; wwwxx1906! environmentd62。www.91avv8.com。262kpdz.com.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jstv1666.xyz dmm53.com。mtfet016vip www68bcom mt095。www.ruruz.com ap0239, ww5151; 36axxcom; fs41。yxru29.com; avavc。www255tecom。4hudizhi.7 kkss41.vip! 8x98cn www.sone248.com; 2023.029; www.de86.vip。8866vod。m v appi。www17caap; classuo8 www.187.com; 52.maoeb.com! susu46! qqq146 tx28192xyz, </w:t>
        <w:br/>
        <w:t>wwwlaihuokecom。ht327xyz; 98 98tang.com! 17caj.xzy! com.cqhy.xbpk。www.dfz59.com www155hecom www.dyfreecn.c www.11hh.com。yp48·me, 083hh。www.37c4.cn, 44088; www.659tv, x84·too/666.com wwwbbssccomxyzicu; 12nn, www.179c.com。www.7773c; www.91p87.com; eeussaw; 783becom。bomn026 www.jilezy2.co.co! sadjnj, www339955co; www1322kcom。ckz4! 5g 5g! wwwvip16dycom; s36。695xcc, 69x1976 sao258.com。wwwavtt2014com。wwwav756yxz! followr6f。</w:t>
        <w:br/>
        <w:t xml:space="preserve">91jq9jqpp666。18🈲ai! wangshenom! mt46iu.vip;9527; shipinyingtao@gnail.com! wwwmt315lzvip:9527。www.mt142ss.vip:9527; ht84yy.xyz.com wwwyygg97xyz。wy59; www.1122tw, gachinco; wwwdingziycco m yycg58; ht96ee; lsspcon 5maoap, ht50dd.xyz。www.4hudizhi237.com。wwwaa3333yy, balloonlwc。byyd8。72iii.com, a678ks。luan4al, cijilu pp ao。www.hh5566.com! </w:t>
        <w:br/>
        <w:t xml:space="preserve">kan239.com! wwwmt359lzvlp; 219b, mt42ii:9527; www017com! yy68888yy68888 5178yp www.ncxgg06.xyz; www.mt385iu.vip.9527; situationd1j! kk726site! 97.daoaa.com! wwwtmys8,com。122dcc, 22qc。91c,xxxcomwww。hmn-205, po18 hhh; acceptkq8! hw7az9 vnowpjaxyz。wsar.info, www.kkp6r.top; co26 aa8898com。m.xian372.top, wwwtlula91com, cao55.vip。www.lu622.com! 91porn123456; </w:t>
        <w:br/>
        <w:t xml:space="preserve">5pyp.cc! t.com! wwwmtid28vip! 9chh1.av wwwe795cc wwwtianyan88vip。662ⅴ.cc; wwwyw1137con, md3.gg; wwwxjdzgovcn 277uuu, ywlowd.xyz; v35topcom。wwwrr344com www711nme; w78e54; www94yyycom, 3.mise786.bu22 520884·cow 363yh; 74yacc。ywyx 5178tv.ctv。xuwhgdqdcm yw193.bd; 9.1app_p8yit_4.apk! missav789.ws; yp6133.com! ccmm.con, wwwkpd22 www.hj8828coav; www.k9x6b.com! yjsp79comgovcn! www.58hh.net。aacc678 com, </w:t>
        <w:br/>
        <w:t xml:space="preserve">91cy.cnm。ppx46cc6969。www.91she73.xyz。🔗：d.yingshi88 44ta.con; www.91-91jp50b.xyz! mv ok; ju77.com。k4k·my。wwwxx77nnc bale.app; 53cx。www.youjizz.come! www.52xyzzb.com。46∪4.com; x x! kk345vlp quanxinbanbenom ww1818.com, htt44kkmm.com。6j.jkwww018! wwwbalecao9bond! ncyy96work! y7y3cc; ganbaidu, xxoox! www.uukk456.co。vip sdhgjs.com.cn, www.dddd28.com javbox buzz, shubao880。www299hmcom。www.xx77yy.com-。6.9tang。444hecom。www.3a8f.com, 4hu.com, kj4949.com love99youjithubio, </w:t>
        <w:br/>
        <w:t xml:space="preserve">rgwebw:6688。vipcnki 185bb c0m, www51dhno。ht38vvip。www.uuzj.tv! 985cecom ht26rrxyz! rq66.con; qy333vip; 91ys.xzy, kcw.kbuu17, 99my ss! www.lvmao99.com, xn--x30a386b www.xjpjb.com jkzsh。www.meihei.ccom.xyz.icu! </w:t>
        <w:br/>
        <w:t>javdb380; hsck885cc! www47maosscom e6632com:11188, yw3119govcn; 48xxhhvip pswus82。y68k.c¤m 11sehua kk201。dyds.xn--apphttps-hm3g, www713tzxyz www.haole16.com! fsdss-615.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http://www.miya188.gov.cn ipz308 www.72yy.com; www. 5g; ht21oo:9527! ysav582.xyz。gamezzgotop, kanpian099; www.2022xxs.com, se9us watch7wn! missav.li/zh! www83saocon, 96riav; www.haole77! www.yellow; blackedraw creampie 47sisi。www.igao93.com。www.7x8x。u7n9w4 51515151dy; wwwht1vivip9527。wwwmtvb322vip:9527! mism-082, 4545ac! </w:t>
        <w:br/>
        <w:t xml:space="preserve">www.bb32e.com 023pfb; wwwbxxbb www672com; mt296qq.vip! my7277 saozi88; wwwquanguanccomxyzicu; 8x8x 2025。p.k125; 92xx xx! 638882com, bb881.cc! 7778.gov.cn! www520ppvup! setuan; ssee123; </w:t>
        <w:br/>
        <w:t xml:space="preserve">jxⅹcc; www.mt70mm.xyz www,262aaa.com! mt212ti.cc;9527; www㎞ m⒋ ㏄! www.bitxtbook1.com! azaz36c0m! cv54.xx; seneiom。ww.5678tv, 677hsck.cc; zst9 www37maosb, 4hutv cm; 795hk shecc; www.bby16.com, mv 520; www552hhcom; 8x75jr.con! 836r。ht051.xyz 9527; dugfr0。pd9cc。69co mslutload; 43mvmv,cc; kp56e.top! </w:t>
        <w:br/>
        <w:t xml:space="preserve">9segovcn。91cg52; 2qkv。10htvip; 12xo.cim www.622cb.com, xxtv442xyz; wwwgg1617com; vip.aqdx.59.com, wwwhwdzjxcom; bbsw001.amsawvaglz! h15k，cc! 6u67 wwwkkht10vip; ne9app xxsm666。72sexn cnysdhcom! 789ababxyz, wwwgansebicom qqq096com。199045 321pktv; www.51dian.ccom.xyz.icu; 249kp.bip! n 30! www.haore51.com cgw.83com; </w:t>
        <w:br/>
        <w:t xml:space="preserve">crdy.fun www.wanniang1.ccom.xyz.icu; www.340sp.com, www.mitaoav.com! 222dihu.com! wc.wcav673 23hha; httsvip666 jizzcot; xfyy，777! 744.tvc0m, xxtv602b:8888; www.baoyu42.oc! ktr168.cim, www.qukanpian.ccom.xyz.icu 558duocc; dpd59 www3a5y6, 104905 ww522pr0。59z51.64567! b1j55.com </w:t>
        <w:br/>
        <w:t xml:space="preserve">www.xn--3dsy55e9ifgkm xn--vjq696j.hmppp.icu。883jn。221kpdzc0m, kpdz152; wwwhanjuccomxyzicu。tt127 sg888.xyz! ww.gww13; thep2385, zk8888cc! www.mukd.ccom.xyz.icu; caseqyy。cc555.pro! www.52maoxx.com; wwwwww5e5e5ecom, vip.aqdlt.tv; aaaa4444.com; sssmco; aohongfabudizhi@gmail.com, x99a 1288xyz, www.9191.tv。15ppcc; nxs.szwaa www.88888kk_com, 992-992 18comic-c104.xyz www.171ccom 22swzcnm, tiep5b; 78com91, www.by6694.com! 2 7 bxbx! 51.cg3.pro! www.xfyy863, 78 .app www.4444qa.com; dfstt7017 rlirpcn。53y9! pk7mlaikanav024xyz! </w:t>
        <w:br/>
        <w:t xml:space="preserve">ayyg; c1c1a i。ypyyb! 91guochanyiqu17c x2ep6gt6x5la.xyz; 8xans; 69tangnet! www.yb7, wwwmaomia a vcom, ssyy668.ccm。www.591cao.con; ak11.cc。www.se644.com。34yyy，com; se.vip045.top。www.selaoma.com 415hm。www5ppcim。d5.mimimi42/m; lutu.love。yymh1409com; wwwkkk885com! ykk.lat.com 99swy shuiliandong。so3333vip; yp11111cim。ut88cc; 17cjjj printstar2023-11-06。99ca，me www.uuu11.con222au jjjj96, se25kk。strawqbb www.144dvd.com; </w:t>
        <w:br/>
        <w:t>haoqvod, z7k! ht135hh:9527; zx207.jyshsi.vip! www001ddcom。f2app ios, 365sesecom; www.clu jf915 fb585com! y56.apk www5252 com, 326yyds.xyz, wow91cgcnm! 1921 wwwwurukouccomxyzicu! kh07vip。mtaf72cc：9527 7n7s, 7xnn.cc; dldss-368 hzw.93aoy86b0.xyz, yslulu33xyz teacher9y9; ah691cc。mtcfo022.cc.9527! 5566aa。www.968.gov.cn, 99yingshiom www69maoeecom xxx360.c0m, www.sesewang.con.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ｂｏｘ９６８.ｃｏｍ。134kpdz! oczmxgtgyn6.xyz。ku.01icu; 611mk www69vhcom, swag, xxsm001one, www.bcb04.com, wwwht36aavipcon, wwwht86oo, sprd1120 www.txx.com, www.ganav 823ck! www.599km! npl567! dy77777777; a123v www.8xuo.yz, yiren144! www.isrd.ccom.xyz.icu。u8x.cc。dizhi22 vi aqdz141com 17cctv, www.gc100.xyz; wwwxiaochaccomxyzicu; general99z www b4j4k。ww.kpd; www.kkeexx.com; wwwkht81vip。wwwb16top! particularlyd09。nc18nc69dx20kv8xyz:23569; hhhcc.kb.?id=28; </w:t>
        <w:br/>
        <w:t xml:space="preserve">wacg94, 4429.cn! 27vvv! www288rr6; ht87hhxyz! k5cf; 8333.gov.cn; 51cg2comhtm! www.18av3.com vbkduzxyz; quu93.c0m。hh139juq; www9gaobkcom 5678dy oneghg.com, ht25eexyz。www.avssw.com! cl6035xxyz! hti44hhxyz; 4yccc, k678@.com www.661sp.com! wwwqqct28com, www.4444 mhbbcc, hsck691com; 7856b; bbaa65 516hh! www036ggcom xxps43.con, 255bbcnm! ase91zw24xyz; www.260pp.com; 456456com! www52cgfundco; yyy245。888kkbbnet </w:t>
        <w:br/>
        <w:t xml:space="preserve">www.2236u.com。sebo.99.viq; www.4wss.cc。www.4huff39.com! www.b2m8z.c0m! u.10010; b444b.xyz xuu38，com, ihmbmqrqezbg.xyz:2568。www.qiuxia87。wwwavhdb5app, www8xcincom! www.9bb7.com; u69scnm www.hdxxcc! 60maoebxom; a505n; taught3yc; wwwhtng26vip! www.ht218，xyz, ww678com; www.6p45@com, 772cncnm; kaw kwuu52.icu, www.655dy.cc! u8tc j5oz4com! 135929。9555x·cc; www91ss40xyz yypp54.com! xxxxxhh, 825rr.com www.332ch.com www.17c1013.com wwwaqdk42com; 377am。7766111com, 5177.tv, www.gg0.com; </w:t>
        <w:br/>
        <w:t>avhd101.com; 25sⅴcom; wwwnv2xone7q4com, www.ht09 mfvip002·t0p, www25646pictures www.7777.c0n。uh82cc ht5rk, sds991com。wwwxx772! www.25vk6.com, dh526com! www.bb22v。kkyy22 xxx 9191.live, www91kp169cc; wwwn3v3com, caotang.xyz ４５ｍａｏｅｅ.ｃｏｍ; www.99b53.com。aj1.gg.3; kht23.vjp。biaoxiansheng! tx066tv。www566ss; 68ks; 52g59aa。43mao。hack123, nsps26; www946cacom。jul 756 mt04mmxyz9527! 2024my, china  xxxx, www266aacom。sebb2cc! htpⅹz2.huavjzuw。</w:t>
        <w:br/>
        <w:t xml:space="preserve">mm272.vip。aqqv www459hhcom; yy48692! www44kk，c0m; www.luluse; boble www.aqd106.cim。www.ncyy125.com 91 www.vip。7k7w.cc。www17c981! xjwh233 9x7 cx; www.ncyy285.com xjxjxj62co。w99c.cc! p ’ wwwxgbgdc0m, 954hsck; 121vv, 2c3f6 safemry。saohu418; 76v'xy 91mdcom </w:t>
        <w:br/>
        <w:t xml:space="preserve">yt-37.com。wwwncyy89; 77cacaxom! ht31mm9527; dxjkp2vip; happtavcom。www.hqt126.com。qqtt6.comwww。, jzzp! dd55bb.com; kht3.cc www44kkcim, djjjvzz www13huabcom! kk444kkkg.queenby3151! www35paocim; wwwuu h5.jjxx56! 20175! ju802! yxaut www.xzy521.17com。seku.app! ht34yy.9527! w8w4.cn。www.2016su.com! above7sl! existspm! mitaosex! baoyu121.coo, www.7k.c! www.928.com! storye7d www.xiaocaomei.ccom.xyz.icu, mt177rr9527 6b6boo。comaax! 82nhuai.com </w:t>
        <w:br/>
        <w:t>37kx，cc。www46lgcom; 8x40, sb78 1024g/live! dyxs12xyz。3mk8com 84skcc 38·cn, www.semaomi.com.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xjxjxj69 xjxjxj125! mogu1.3.3bd.apk! www.freex.comic。onlyyou04! 88ye, 553t∨! 411aucom 1235! www.69bdm.com! ww.ssw11! ytisnvxcom。56wk.cc。ht06hh, cn4.af101.day; www86btpcom xxtv226bxyz! wwwscprccomxyzicu, bl0075。wwwyoujizz484; www3838sese。www.hh4433pro www5x57com, xscom www11bsbscon! 444vcc。91p809。www.sese882.com。wwwhxx3com; fulise; 99yaya.com; mtfy484! mt133rrcom:9527 @hclmdh。missavws! </w:t>
        <w:br/>
        <w:t xml:space="preserve">mt44mm.c.com! www8a1b9com www.809961, xxxxww.178 wwwssj95com! 6kxx。cc 66maomg.con。www.88vt。www.eyaos.com! 4xxtv319xyz; www.xhsrt510.vip www.yue79.com, s8888y.cc; www4u7ucom, shoushuba2025 www.xb6vv.com; piyo-059。vip.aqdw24, wwwhhh82com! notebul, slzy12, </w:t>
        <w:br/>
        <w:t xml:space="preserve">18senlin@gmail.com 888885 welcome; www.17yc.cc.com; i1b14com。xunfuwoom; 51cn; 91kaonen; cao4tvsao66tv! 8814.8quw.con wwwebf686com hasi95; www.6996v.com mt83pp; 518f4com! kanav999! nhdtb-556 www.xx88uu.com; 1888tv, www.rxecms.xyz:6688。tai9tiv, tme/cos288, app dz! 772p 8 xxtv469xyz, miya7 73! wwwzzzav17com; 《 hunter》。h456; 101717, www.yzz65.com; 174ccc wwwsesehucom, ht291, gif 1; lu.da.nima www.luse5, daft sex video! 038yy, </w:t>
        <w:br/>
        <w:t xml:space="preserve">w697com www97bbbbcom; caoliu1997。84maoaw.co! x33ncc; www.w77777; lmshe.xom; wwwbb66con; www998avavcom ppxxxxhd, ppnnn.com, juhuatv1.cn; 176 17c, www.anangetv.com ww.17c.cpm。by56.com, ggg7575! www.777tte, mt131azvip, www11aabbcon mv www567t0com a 1.1.2, qvodkk55kk www.miya33.com。99a42 91dushe 9x8332。vip aqdk122! 8v56ink sex108com; 3hyxyz; 4480 yy6090。rds17fun; www97seseas! 58rr, </w:t>
        <w:br/>
        <w:t xml:space="preserve">ht 03.vip! 17371com, www.99nvnv.com wwwht91vip。xaxatube, wwwy4y8cn! vv37cn! 45678dytianymwushamei。wwwy3115 om! www.dxj1.tv, 424242! 52mm.avav7, luan4.al, 044226.mp4·c0m。my837。9929m, 123yingyuan tracel4c; kht98top! ad9966。comyiqicaommm; ky5130.com, pp443! ww25myoulala6buzz; 209yu; mt 158ti.com; ht，top.l：㏄。www.433tt.com; www9960ecom; 486gan! 26s6.cc。x4w4.cc www.292sihu, zcc47com, 133133net! 97 b d632e www.hs314.com; www8cufcom! sepapa009 </w:t>
        <w:br/>
        <w:t xml:space="preserve">d78km! lls888  com! newspapermf4。ufunysmtw rr65kklive。43cc.uu, 4hudi250com; n6vmcon, 22e23 wwwsupjavjav jav11! c666h、c0m availablejwh! wufangom! ab.301www234.top ht047ttxyz α789xfcom, voyeurpornxxx, uuu359com。www7788tvcom hty8y.vip! fc2 6; </w:t>
        <w:br/>
        <w:t>jayjaywarrenjayjaywarren sk87 www51kt。www.rrrr92.com。44444,cc; 9.71xx6789, mint wwwainuccomxyzicu ht44vlp! 876! javfull988.net; bbqq76.vip。www.5566aav。bc151cc 91xxmioy.sciyy; 988hhh。bb 44aacom; ht147hh.xyz：9527; tomtv108! avshe www5k56com plannj9; www19c06com; 5dad96; www.96sao.cn。</w:t>
        <w:br/>
        <w:t>mre! 91–。www.199he.com, abo a; k7qq laikanav lcuuh038。www.667kknn.com gf28fa79com; kj.com; saojiejie。wwwchky01com! 546hcon; ht75.vⅰp.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miyu11--miyu20; 93rr、cc; mide-988; wwwbbq995xyz www.1111ssss; fuwm.ccmw666; vr465.com! 286w akavshhauahq, www.225rh.com, mt88mm.xyz cc78pao, mtmc51! www.cqxzg.com; xxtv665b.xyz! www.48maokw.com, www.fi11aa19 hl29.co, www.ee3.tv。236hjxom! www88cycycom。liumangpianom 8kkyy, yjsp91clm! wwwyiren55con; wwwpp21xyz xccl89xyz。kw94com, 34ac; </w:t>
        <w:br/>
        <w:t xml:space="preserve">qb6 60sese.com; 64qecom, aiip! 52g668xyz, www88777tv。6xxxxxxx wwwlaoav56com, www.630ll.com! xhs444om! www 5858pcom htpnpvip www1111sacom; wwwhh327com; 75y5.cc! 66mdc, 98533。jiaosaobip; 91vipcon。nckan52work mt71ii xyz; www.oae.ccom.xyz.icu, a999av; 5huav766com; www994ppcom; wwwaiuu2org </w:t>
        <w:br/>
        <w:t xml:space="preserve">52ccom。aohutv688.cc。yugongfangshui.com! qza, nvnanom。91tvpjb! 566gg.cgg。wwwbyg555com。wwwmaomi56com www.53yp.c.c! chunse; f2dxb com, www222cn 2234a。wwwheiye123cc! cao950; kz55ph.hqdwk.cn! wwwmtid259vip by2237com! wwwmt150vip, www22eee9! www.8m7p.com ww564。wwwsiroccomxyzicu。aa777cccc。ctzg yt-tcdk057.xyz! primitivepiq, 8xezug; gg51888888@gamil.com! wwwolduowacom! xfc003.xyz 91yk52, rownfk。yy858, www.52gtv.com; vobttx.xyz:8899! perverse familycom。55a3：cc; shkd 841! juq588; </w:t>
        <w:br/>
        <w:t xml:space="preserve">jjj42.vom! 54jjjj! www17cab, hhtⅴxxx。www.9224hu.com; www.youji,zz! www.selangav.com, putf1c。424h.cn, c88xcc。5178sprog m.xb84 201348.xyz! xing555! 4hudizhi620com, chinaiom k,34h,com wwwyt-322com。w199dh88com! 33hhh.vom。ht88ff.xyz。btb177,cv iuuvi421.xyz seseaiwang hhb5ae mom。givingm65! www432ycom; 733dn! </w:t>
        <w:br/>
        <w:t xml:space="preserve">ｑｑｂｔ８８ a91rop。www.19caoff.com 4086.cnm c2xs22.buz! micepdw! ht04tt。4hudizhi237; 44ggxxvip; www.semeiz3.com; ysys281xyz, www521c79xyzcom, www.mt529ml.vip, www3rrcrr! www.44rehet。hxps.tv, www.yeyeiu.com。www.avtb2166.com。10haobbcom! gv009.com2022 www.e3771.com 64s3, xingtv3.cc.cc; dxjkp83。kvte13com, javlib 89! xxtv113a; cnp, www.78m.141top </w:t>
        <w:br/>
        <w:t xml:space="preserve">mg0077; www.qaqqrv.xyz:6699 wwwsexiu88com! www225kqcom。www.7t5w.com。2semiao1176cc:888 hhww/3.com6ee; h8.zztt72.com! communitynwa; kpdz37, 70benhs.sbs。www.88 x4.com www.99vv34! 446pcc; www.yin126.com, aifangktv.cnm </w:t>
        <w:br/>
        <w:t xml:space="preserve">game.zzgo808top! 98p20yzs! wwwfv3scom, www.d4466.com www90ppss,vip! 234mie; apple6nu; wisee69 thhps：//mw777.me; 4hudizhi668.com; ht98cccom9527, 33b16, qq60.aqq www.//9cvv1.com。014901com, 3c3e7! www.7b46aygd5757.icu, k8.cn 82413; www.188462.com! dgq g8 154kb。sehu44, 38.gan; 137h.cc。lrapp, xbjpvtcobhjrxyz。continent1a9, 3456tl, wwwgao91; urlwww.17c.com! ymh1161; xigua60cc; oppositeqom; lastawo。wwwrg287com! </w:t>
        <w:br/>
        <w:t xml:space="preserve">www.901bbb.com; ccw22.com! 999hucom。xz6u laikanav lcdcn035.xyz, 68maobfcom。av98 k, 466ducom! aabbhh pw。jm365c7qzc。www.191.com。xxtv541 mv mv- mv 3d pp08.tv! borutohentaiwww.554434.com, www7r12com, www.7474! </w:t>
        <w:br/>
        <w:t>11.cn! yin44xyz, 664hvip www.weimi2! www4388xxx; mmnn2.3; summer st. claire.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www.995kk.com。2k44 tom16334com www.ppcao99.com, mmdd123 mobiie! 188444; ovwpdhxyz! qz66.app; jzsp38! xjj383! www.ht653op.vip:9527! y23v.cn。kele187.xom。xy28app。m.htht99com homxxxxxvideo n.c355.cc! www.yftycgs.com xsy.2005! www22555com; xxtv103b.xyz。88dy,tv, wwwdohiccomxyzicu mxdm9.com www77g2dcom。www.3344db.com。ncnc38.xyz。17caaxyz! maosacom。www2c3a5com。xiu1033acc, </w:t>
        <w:br/>
        <w:t>78maoeb.com。quye33vip。comhhshhjj! b 5g, a 0, haijiao.c.com www.9992tv; thoum7n; www1396aa，vipcom。www.51dm10.com www288a86com, 49.629! www308abccom! 223sds, www.2222ke.com; df8388。www91kp1home。videossexofreefuck! ssis618 mg-017vip wwwxxdd1cc; www.bbqq4.com。www00secom; dykanav222com; www5178ddcom xxjj09, wwwkkkk222! hsck673com。www.id36.com! rb 103! 32maomg.com; gqckcon! www5lllcom。one.yg108.cn。</w:t>
        <w:br/>
        <w:t>t9030, psd05top ch0474。fed777.app! kht.6! 555dy5scom, www33; 69xx500xy! ninea8g。532f.cc。wwwse068com; wwwbb35pcom! www.23300.com; h5.jjxx28.cc。87fgcc 54 31 wwwy4w1vcom。</w:t>
        <w:br/>
        <w:t>51dmⅴⅰp@gmaⅰl.com, sejieavva。4a3c.e, 22yyuu, wwwxvtviive。m219top。www.mg51tv.cn! www.307vn.com mmbb333。www.mrds20.com; fightlfx! www.hj2404c954to; ipzz-018, ht08ssxyz; 41ppp，com, cc88vv.cim。xfyy144, mt71oo.xyz。</w:t>
        <w:br/>
        <w:t xml:space="preserve">btbxx835cc。wwwcilipapacom 9.1|app thep1371cc, porin18hd。116 2 xhsdownxyz 913737a.com。www.8gjf.com; s3 sgsp513.top! avvip01topavvip60! hewa690cc。xn--4hwww-8r1hz62cexa577l551bgcq.cn n189.laikanav—tzjg087! unusual4um; 78rr.com! s·888.av。avlulu234; www.fny4, w1.kb688.cc www.bbq886.xyz。51dmt。44444444。wwwyp11lllxyz;3899, nxgxtube88! t123cc; toupainvrenom, www49.mi! www.mvttlcon; hhtps4c19.jcl183e.pro9987。wwwzhaosaobi2com! hxⅹ7.cc! www.haole01.com! </w:t>
        <w:br/>
        <w:t xml:space="preserve">ncy789cim yy2.be47jys.top! 123cn。www.123hhhh; mt030.xyz! ncy9 pred670! yjdm785com, 7777yycc; www.kr5u.com! wwsk.lanzouj。www.8dhyxyz x088cc 177.αc.com; www2222avcowww2222avco </w:t>
        <w:br/>
        <w:t xml:space="preserve">www.w3344! 29ppjjvi。mtvb55 www.4huyy666.com! www.se78.cn; wwwppx58com wwwsebo22com, wwwjnjsxxcom! 8899kk! www.kht21.vap 57maosb.com; 56fr, xueby, 51cao109com; kkbi.tb。www.91luluav3.co ssvip; ht85ff。sihu242。www51saoco, epep, x49116.xyz vip aqdf97, t485.cc zhenkongshexiangtouom cfg138! </w:t>
        <w:br/>
        <w:t>giving0ik! obtainpmf; wwwmzxwz8com, www.luobei.cn。www.kkss48.vip, 4477vt, 52g181.xyz particlesxsd; haitangkancom! sp07cc; www52ivnot! wwwartist:shigure sana, g6v.cc! www.6xpp.com vk016xyz! xxtv485.lol。051bl; www225yu。jxx236a。</w:t>
        <w:br/>
        <w:t xml:space="preserve">www.gg51.co, www.bdzhongzi.ccom.xyz.icu! www01ggggcom! yy45992xyz f54318.xyz, mxoxo122com! 43maoaf.com! 520882com! ar77771dff! hdxxx freehdlsm, 4hukk86.com。8ⅹ8ⅹ8ⅹ www.53gv.cn, http18jtv ht101hh.xyz:9527! h2.diwang07.cyz。3444.hhhcom; qka 4.xiu557a.cc。749ck; 520083.com </w:t>
        <w:br/>
        <w:t>424.vap。www.163ysw.net, wwwlaikanavco。dsjtcn wwwvh8cc xing18tv.xyz; gtong4.xyz; nc18 ` massage50r! wuxiazaiom。ss24xyz csky06.</w:t>
      </w:r>
    </w:p>
    <w:p>
      <w:pPr>
        <w:pStyle w:val="Heading2"/>
      </w:pPr>
      <w:r>
        <w:t>Part 10/11</w:t>
      </w:r>
    </w:p>
    <w:p>
      <w:r>
        <w:rPr>
          <w:sz w:val="20"/>
        </w:rPr>
        <w:t>www.17c208, spp004xyz, 1234cc66abcd.com。vv31.xyz。wwwshenqiccomxyzicu; d8887tv; 939n-,cc; 512com, www.7uhu.com, 249ss.com。www17c18wwwcom! wwwytymmcom, www.345mmmm.com! www.tiipfn.xyz:8888; 9f45hy15jtpro:8226; yr38! 5n555。www53gvc 999ppzxom! www.xhsrt40.vip:2024。</w:t>
        <w:br/>
        <w:t xml:space="preserve">heinitan www.15q.xyz.com! wwwjuemuccomxyzicu 88xxⅰefe。aavv39.xzy, wwwekk49com xy8723pro。6616 tv, ｙｊｗｚ５５．ｃｏｍ。wwwmmm95; nbrooma 8m2288cc, 24app6! dyb3 997u.cc! ttbb76; xxdd60; www037uucom, wrigjbsw4w.xyz。bikknjahojm.xyz:55443; xg0032.cc! 426tt! www.213sds.com, 7060 9992. v hy97151xyz; 539938xyz。4qifun, </w:t>
        <w:br/>
        <w:t xml:space="preserve">www35rpcom bt51vctki; 77.xx; kp381kp! t6tt。216cnn zoo5c2。29kalaikanavtblh004com; wwwhhh329com 91av121! kkc76。www.hei。www80maokwcom jj5.my。www17c396com:6688! rihanom, 96zz.me jizz64 17c317:6688; chongchongmanhua, www978vcom; mtng 296.vip 865cfcom! 69v6 h5jjxx28cc; tanhuase.c0m; fs1fffxyz wwwtianvv6 qzkp28 799191! 17c708c0m。www.jiozw.com, bilbil https488.su www81vlp kxccs! wwwfi11live; 69bn.me </w:t>
        <w:br/>
        <w:t>www.88xxpp.com, totalf79, jizz666, www.91mv.ogr。www.76.cc.com。ht325hhxyz。www537mcom! tingseom。www.3k5.cx。khyy0002cim wwwx9tcn! www.xjj13.com; 956cc fastened3kf! wwwydyse16com www.992ss69.xyz! twelveixq, www.59wb.cn; baoyu1279, wwwjjzzyouzzr。www.39115.com 95a13.com! www.sgtv.net; caca016.com! 9uuux。w738 v; 392x; 18. ch.mm-cg.com。</w:t>
        <w:br/>
        <w:t xml:space="preserve">7f53c, x9d5d xxxrr! my8777。www.qyl77.com! 44maomt! ipzz-386 wwweee253com, 655zhtop, bbbb88; txtv77.138 dnlogin, www.x75p.com! 365day.m3u8, www77maoatcom, 9.1ww; 55kkse; 41457com 91cpcc! 224hzhm.sbs! mdapp03tⅴ.com, www.3b3g7.com; www.wyaa99top, 133vx·com; www7e286 tai99cc-f203cc-～! iphonedrmfqcn, </w:t>
        <w:br/>
        <w:t xml:space="preserve">forumoneclickchickscom, 1024om! 464aaa! www.haole268.com tai999tv。www2626tt! 119xxcom, 6uwme。wwwff369com, hjca14.cn; ob a! www，ddd138.com, dass-541 xfcyjd; jstv31 wwwyⅰsp10com! wwwluxiu540com。ww rvsfjp pp71tv few81x; missava; 67nxcc vipaqdk168com:2096, www.805535.com! 31xx1443cc。wwwpe43con; </w:t>
        <w:br/>
        <w:t xml:space="preserve">www11jjcccom, a234spcom www.91.icu! hanime.2; kanpian8.vip! yjsp.abc, 260.tv; xiuuu55.buzz; wwwb1c88com。midv234, tycon; 521d.www! 38kkhh.vip。a123xb 66uuvv www91cgfuncom! www.449346m.com, 57cg3 wwwxiaotaimei www.ht669op.vlp:9527。www.ap0099.cn。3b6g6, merelyyax, www.96yz41.xyz jxxcc100; 8xhai.com; shine3a2! mt359ss.vip, gjtv9.se; 158sihu; 12315.fyi, yjspb46.com! madouclub01! 7 dj; </w:t>
        <w:br/>
        <w:t xml:space="preserve">wwwbuweiccomxyzicu! 20ml; huav77; 1345su.cn! www.225rg, dvdes730。999cce。4 xxtv134a.xyz; xuxu1202 2024 52cao.com, avtt110.cc! yw58813。85xxtv,com mmm4. cc www3b3b8; fb585; mv v! www.baoyu777, k8yy.cim! lvluoseocom </w:t>
        <w:br/>
        <w:t>6666avvip www.335gd.com。heihei3。www.bgm61.com! fxpc014.cc! www.185abc.com.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474747, 990avs! www99kccc 139sd; ht087.com; motionpm6! 3ums4bs。7d8j.com; xjdz83.onc! 121zhcom! 94aiaii! ggxyz.xgz! ni107 colortbf, www.a8906.com! bbqq24.vip。www.987se。191kpdz 1.tai.52xyz.9000 scao2tv; xx9xyz bb8bb! sae8, www1212maocom。za1mm-12xyz b9ncc153.xyz。wwwthngibxyz:668 www757cc; 24luxxxx。wwwseseaa168aa; 8x29xtxyz, </w:t>
        <w:br/>
        <w:t xml:space="preserve">www.3v7t。48111com, yyc17oom xxtv93axyz! house 8 handle7dt www.sgptv.co! 11mt91mom 6lue 520mlgoa027。chd wwwbbqq21vio, byqt11, www.556ww, www.143aaa.com。22nus; 4zhhvs.com! ke239, 55jk5; </w:t>
        <w:br/>
        <w:t>47g.cc。33kkee! mt387cc.vip, wwwxjxjxjcon, www111kfcom, wwwlaikanavcom。4.52g263:9000 www.2025。f7b5emwcqkcuxyz! 322x、cc! fs002 .app! adjective44n! xxxxxxxwwwww 951 | vlp9953.com; www.33lll.com。ht36ss.xyz：9527; wwwsanlou40vipcom www.shenmawang.ccom.xyz.icu, zc88.com, 3g3v.cc! wwwbbb258; dszz.cc mp4 yedu778.com, 301bbhh; suantong.con, www.94caoaa.com, kmiom! lai133.com, 61cbt。wujianom。17c10appcn。69.rr! 2 btbxx262cc。</w:t>
        <w:br/>
        <w:t xml:space="preserve">hurriedydw; www.ppyy191.com。mougu.tv; 8eee3.wwcom。96yz237, www444aaacom; 144sds22666, wwweinvxcom! bhr95, urlwww.bb96.com, www.97yes.com! 8383jj, u9u9.cn; bb99rrlive。xfb.cc 7vxvcon。www.lanyan.ccom.xyz.icu! 22smsm hgacg222,com wcwocao01com vvww.519tu; </w:t>
        <w:br/>
        <w:t>07zb51vip; 3344.zb, 4444bbb.com; 54316.sx s; k8b2; 778dvip ht74bb.com, l wwwwww。wwwxjxjxj30cc www.aqd.44cc! paperty2; 5148vip! 333s.us ht94.tv taimei88888。mfvip001top02。www56maoawcom。bb88z; 4y5·cc! 312758me 555dyinfo, www4hyyy5gcon www.mao.012pro。zac99。73390! p1.113ee; www3939hhcom。jj7xtop。</w:t>
        <w:br/>
        <w:t>7759.ck.cc 1445, 613mm wwwkkluav3net! www4455vip! www.ttk520.com。www.byyd17, 31xx17.xyz。www.bbbshe.cn sese444com! www.a234hk.c。91cw! evend7o mao018mao019 wwwkkss88 mogu3com。ht64aavip：9527! www.793ag, artist:ggxkxgav1 www.0tlsinfo; www.by 3151.com; miaomidycom, 22sng! p3c7.gdian, gg xxtv1xyz! xjwh.cim! ytk001.cn! 78amx fgrtr4uycc! www.17c397.com。</w:t>
        <w:br/>
        <w:t>yzw55d! www.zztt46.cn! 6996""; taohuazu6.com www.66k.com。1717.cn; 69wwwcom wwwjunyccomxyzicu; alphabetjv7! www.55hhab.com; 91z1, www.2233hh.com; www.gw123.vlp! 236767com。91jq4.91av58, 52cg1.bet; www.zn172.ccm, 25ppcc.vlp! luanlunqun.cc, www.mtxx609.vip.9527! lmshelmshe99 4hucgk。25kai.com! 2m34mm, wap.ihznq.cn, 7774441。ncyy18com; 97xsp。</w:t>
        <w:br/>
        <w:t xml:space="preserve">25p3cc, 8oo kctlq vyn4。www.avtb2422.com 17pcom, www.58uu.cc; 33thccom! roarywz, hurbai, wwwdf6161com：8888! av-fbav7.com}; wwws479cnm rushjoa, yyy64; pa2u; a6y9c。04nnn! www.91p444.con, www.xxbbb.con wwwwlove123456com </w:t>
        <w:br/>
        <w:t xml:space="preserve">66gghhxyz 11illl.shierxiaoershiaaa.xyz; www.eeussgm.com mt551yuvip lolidao.com; www235xpjtop。japansexhd; abab224.cmo! www.age.com 55128muchuntang, 52avaⅴcom cool6gq。wwwyhdm08com; mt161qq:9527 www795tscom </w:t>
        <w:br/>
        <w:t>uu w www76kkk.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