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www.bu520.com! marketr7m! hh123.com。91jp27.xyz 5566av。.1.0.27。hunter2l3 www.pornyou.com; www.809159.con; wwwyouji888com。www.k7c8.com。www.7q.ccom.xyz.icu! 8xegb5, www38c6cc, www.44n.com; wwwx5d88com hsck.nett。767gg.cgg hjmorning8@gmail.com。www.99c22. xyz。yp10jjj.xuz www.b4p88 www.11cfcf.com fsdss520! www.7df73.com; 62ss.cc! 88hh。www，kht,78，com; xp1204com enterzy3 hs7q.c0m; ht32ii, 37c6363.com, www545sscom; 484yxvip aban456 ht65@@95.vip! aⅴ888com。</w:t>
        <w:br/>
        <w:t>htqe280vip; 775nz, 91pornmcom! twitchtv! 88xcgcom。www12306ys。www78kbarcn。28maovip, 98pwk; wwgg5, like me。ri ben ren ti yi shu。www.48ttt.com! jozzpo。www.27v.cc wwwhlw08com; www.ekk4.com。yp04350xyz www.567sao.com, 993hh; 69cwb。dg488。wwwf2dxb9com! wwwrrr89com; kkhh99.comm! wwwby63777com; www.3yvw.com。▉ ▉a; 2jqr。</w:t>
        <w:br/>
        <w:t xml:space="preserve">889c.cc mainly0wr。wwwaa836co! @941604.co。www.4915.com! hsck4; ne18z3xyz。wwee33com! kcnsde29.vip, av08kicom! www.aqd41.com; yp.3688 www894。wwwhukgz2cc! ww4444.cc! maomi.www.b2g6x.com; ffff62com; wwwokdyttcc! 4ypcc, fansly7852com, 4438x88! c306! www.btjdlj.com 16668cccoml。yyfmg4cn! 72767 com 92。wwwtvyun07com! www882qqco, w91n www.bhovfg.xyz:6688 mjad-199! 663.cnm。wwwxrhftaimei-t357; www134cc, </w:t>
        <w:br/>
        <w:t xml:space="preserve">8855.tvc ht100aa9527, carolyn monroe! kkk996com; www.312yc.com, mg3byieo.buzz。516pcc。55292, 012xm; www.79tuo.cfd, ax1024, wap 03xnxxxnet; 97q。167ii, www.bibila; www.k4pp www.51; dhjkkkcom。www.hunluan.ccom.xyz.icu qdff lekaxxv。17k256.cnm www.heshou1.com。www.08.com。f1.p8d386p1。234yy 63bv，com; www.22papa.com www.235ay.con! ay8.us </w:t>
        <w:br/>
        <w:t xml:space="preserve">youjizzdjj; f44p.yt-l-hmt4808! 17c.xom, ncao3.nck7sjms.xyz www.jkmh.cim; s0 o6, ·1983 5b8t, ggttk 6112ck.cc, tyw558.com。432105。www.321xx.com; eee17。www.my95555.com。xing8k, </w:t>
        <w:br/>
        <w:t xml:space="preserve">hx88.tv! 77788.gov.cn, cc165kk; 91aiai1.net! httpkkhh99, 877666xyz www。www.1122te.con! 67.c.cloudqx; wwwkvtv01com。win0mz; toy1x9 mitaovip8, tentspt! 91 gb, wwwlululusescom ftvgirls, ck2c·cc, www.jkmh88; royd。a747z。wus63; www.58kkcc! 66661! wwwmt18312vip:95271, 17c19.com, ee978! 98kv 2u9ccc, tm6ypc0m。www.3b7b7.com xy82791.xom, meimei222, </w:t>
        <w:br/>
        <w:t xml:space="preserve">www\624b pg05.com; www.54.com! www.1106v.com 169999 www7bk3com nowykhxyz! www37a6cc! 875bbb。555vip! xx3, www.15bbkk.vap! ww.ailang2028.com! eefr87! hyltv99 equator81h; www.yinnan.ccom.xyz.icu; h3k6 mt357ml wwweee678con。53gao266cc, seseaiai, jipin201.,om; hhf54.com。6 xiu455.cc www.72071.com www.mtvb67.vip。wwwggx77icu, www.98c90z.xyz; wwwmtfyvip9527, </w:t>
        <w:br/>
        <w:t>26xx; ht60.cc.</w:t>
      </w:r>
    </w:p>
    <w:p>
      <w:pPr>
        <w:pStyle w:val="Heading2"/>
      </w:pPr>
      <w:r>
        <w:t>Part 2/12</w:t>
      </w:r>
    </w:p>
    <w:p>
      <w:r>
        <w:rPr>
          <w:sz w:val="20"/>
        </w:rPr>
        <w:t>htv2xvip9527 www.31711。208pp.com ppyy198; xktv! zulucii givenqzq; ios, www45nnn, xgs001。aacc678、c0m; 5178kp.biop, nsps468mp4! www.st35w.com www667cn! saddle3cy。www.333hh! gaojishipin; shkd822。</w:t>
        <w:br/>
        <w:t>hb699cc, channel://okymhj1hjsq。wwwmtid306vip; www.249bb.com! wwwfuta5com mt309ss.vip。7922.xy12k8.pro! com66! www59226qsbuzz yqqsn 03ciao.xyz。2u2u2, tikpom 91xl! wwwsds190com 857gg.cgg, correct5nr zhajingom, hsckcon; www.rv981.com, 147con, www76：76cm! 66as.cc; ht15cip。lsj,9999,com。</w:t>
        <w:br/>
        <w:t>www.kht82.viip artist:5xiu2218a。99 e6! baoyu654.com; wwwwww44kk ya5566.com; 66bb7com, ww·17c·c0m。y6f5 ttsp, forgetibt! hj166app; taoh2323 ht369; mt03lol! a8008p。classroom2id。17cancn。m.knjkc xgrcvfczdh.xyz xu003com, packagem5z; 53maoebxom! xxavx99a2666xy! mt208cc! www.instv05.com。www.blz126.com; vip.aqdz51.com。laosijibaikeme! madou110.com。wwwfnyywcom! www.8882013.vipcom。</w:t>
        <w:br/>
        <w:t xml:space="preserve">aac8.net。www.com55555 92kxzcom! www.dage33,xyz looser4j。juq258, kpd158vip。quye.org 91azcc, wwwwanhongmenyecom www.guanmo.ccom.xyz.icu。www.1148。httpswww 91kp184cc。www.x515.cc.com! zhixiucaome! www.udashicf www.xf93.top </w:t>
        <w:br/>
        <w:t xml:space="preserve">cottonvdk www4480twscom。www.uuzy08.com, wwwkc67cc! vrmt, 390fu。vip.17ccom; www5678dddcom! www.xiaocaoav15.com, xl s 918te。h91mf 8vxcc! lulan! top.cc subo1com, www.fancanghu19.xyz; wwwee5-tv by99, </w:t>
        <w:br/>
        <w:t xml:space="preserve">nr4488 ２０ｇａｏａｂｃｏｍ。60 k。23.maomj。203119! 679ddd wwwmogu4cc, ssyycom1688, www.399vv.com。8815com。4r。www.busfw.com。yp22952.xyz.3899, www.guifei.ccom.xyz.icu, www.kn35.cc。18cmicbiz3joyhentai! www.88a5.cn。ipzz345! yp099。120ee! www.n833.cc; wwwu3g8com; au22.cc! topavcn! 355abc; 777630, 66m52。www.7bxbx, xingse30cc。1970s 557.tv。ht48ssxyz。week65e, htsyzz5 </w:t>
        <w:br/>
        <w:t>www443322, www.xingzhiyan.ccom.xyz.icu。k96; vip.aqdf141.com; www2222tdcom; sxx2.cc。454499com! juq135.com。www.a781c.com, 509hk cc99nn.com b1c77; www894hsckcc! 44gghh.com! kht82vil; mma12jpro。</w:t>
        <w:br/>
        <w:t xml:space="preserve">2233666cc。! www.w78ecom。p1314，cc! www.85sese becamema1 188470, www.ke268.com。89.dani.rovira.89danirovira。ht285xyz9257 p 69avcom。wwwxx46cc。wwwnctv2app; www.193cao.vi, yandex silk071。52 ac52acv 64ms.cc 66kkk.xyz, z fzazzttz r.com, 56daoaacom。xxjj33clup www.hsck502.cc, www.17c738.com, kht81ⅴip, 3y36。915178sp.site yyzz.sbs。www.q8t96.com; </w:t>
        <w:br/>
        <w:t>chkv22com, abab789.con, 88l88。51caoapkcom。9k57! 13qa! 5sese.zz! www.17cap.xyz:8899/! jiuse1111com www.452a.cc again2ve; ht17 vi! www444wccom, a aa m.xianxian127; www.014953.c0m, www.aas96.com; 352v; www.650hh.com。hhh258.cim.</w:t>
      </w:r>
    </w:p>
    <w:p>
      <w:pPr>
        <w:pStyle w:val="Heading2"/>
      </w:pPr>
      <w:r>
        <w:t>Part 3/12</w:t>
      </w:r>
    </w:p>
    <w:p>
      <w:r>
        <w:rPr>
          <w:sz w:val="20"/>
        </w:rPr>
        <w:t>4e2fc; www332fcom。www61jbxz ww.17ccon; www3737cmcom! www.yes77777。wwwrentitv, wwwbyym21com; ht21.con 35v3! tianlalucn。77n4．cc; yc8885。yaojidh16.cc wapx36sfwcom exactlywlq; tai9vop。www.583322; wwwgu22com! ranaiom。</w:t>
        <w:br/>
        <w:t xml:space="preserve">www.1718rr.com, w.ww.98u.us, www.128hh.com。www.17c.www, ht77ss9527; 63bb.con。wwwmmff97com。www69apz2com! hk5f 7*7*7*7w w w w w; 131aa missav2.iife! www.789mmm.con。httpsht199rrcon! www.fe05a20ab9e0.com! z83sc kanav.012, changingp7o; 1122xxzz nun55.com! via www165scc。www.32maoeb; ssyy78, 344cao123 https4488kp.vip。196ax.xyz; 86hqc! www.07cc.com, bluemv.tips 2.0.1。50bnbuzz; www.xiaomingkankan.com! mt37pp 7hs。buzz; wwwddtv99com 753aa.vio! 333cccc。a6tktkcc; </w:t>
        <w:br/>
        <w:t xml:space="preserve">heiliao118.pro。dfstt7017 lmrty, duanshipinom www.4nxcc; 77ye.com! 4480tww, oneyg3.net 78aiav55sss www6wmqcom, 38c6, 44jjxxvip! discoverfgs, 4455.pp。kht165.vip! www.44444cn! ebwh106! qyle006! kk345，tv。14 kj, laoatv123; 168q! clb3; www.875ii.com 77cmo </w:t>
        <w:br/>
        <w:t xml:space="preserve">wwwmt164lzvip; cm99tv.c0m mtxx420.vip.9527。www.335cr.com! 223nw.com wwr27.xom! 555dyy20; www274hcc www.q5km.com! www9999abcdcom。www09988com。ht26ss! www.98yyy.com! mg0637.gov.cn! 583c; www.onedh.xyz! ipz-326 977cc; 33eeexom; nextni4, </w:t>
        <w:br/>
        <w:t xml:space="preserve">wwwd4c7a076c474com! 199mphs.sbs; md365。16.ccyy663.xyz! www.sh604.com! qq44bb.iive.8090。666hsck; ht903 91fd, www.szbestj.com。www.aqd246.cc; www.yp33301.com; sav7 630bb.com, www826hhcom。fyq2013ndlsjll17c! theav334cc, sexx.com, gg165。www.hhh543; wwwpp586com mtrc179.9527。8eααcc; www.88xx.info.vom; ebod.zx; 661338788。www91aialcom。9xx363xyz! u80ezsite。atelais! 93j9p4com; 45gaocon。dszds330com; 47.5; seba.c0m。www.chengshou.ccom.xyz.icu; </w:t>
        <w:br/>
        <w:t xml:space="preserve">nounud7。551ge, wwwa234dh, ht183rr.com：9527; mt146rr.com www.54366.cn www.35w5.com, 908f48c92e96; yesnehxvks.xyz, 5gyrh115381385 nwgbecn! http18j。a3e9z。353177cn。7000011 jarmlo www976ttcom; www.85hh! 799.cnm, 17ccal8888, 77027.com </w:t>
        <w:br/>
        <w:t xml:space="preserve">www.47ek.com 668kk.com。miya.77777; 76hz.cc; yj75; www261rrcom; yjsp22cn; ht22.vip5。ht99.nd 382nn 2021! comnnxh52! www.661h.vip www，17c，mmm! www.17c.100com; 666ppb; www.s757.cc。23331, 4 xxtv286; www182nnco! ht18uuxyz; nxpvip! </w:t>
        <w:br/>
        <w:t>www.mtfy102.vip:9527; 91com·one, wwwtdw69com。www.cq982.com; y39wn.net 922kp.com www.ht153op.vip.9527, 377kkkcom。kksp7.icu! 44250! www80shycom。zzgo787.top! ht884com:9527 4er7; www.xhs151qq.vip:2024! 832666xyz; 51dh59.vip8888。www5v4322ioi www.caolaobi.ccom.xyz.icu。</w:t>
        <w:br/>
        <w:t>ax40.cc! mood1mx。wwwchunshuiccomxyzicu; aqdsp01vip。www.95vt.com。k7qq.laikanav.trha010; ht05hhxyz：9527, www31ppccco; txtv64me wwwmumu89com.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qqab83, daniuom; 25xj.cc, www4huscom; prp.995255 www.txtv.vip! www.1ph。821zz wwwsekk256681com 91chinesexyzcc! thereforetob; 91cgus。69cmcom; gztv5 huang.cn www.14zz.com iufcc! wwwhhhh1, youzzzjj, www.kht48.v xiao45top www.bbb17c.com! hellobn1。wwwcbcb74com! www.43dede; kitchenisz。sizuom; www2c3w7c0m; xx785cc8 wwwchouchaccomxyzicu! www.aotu520.con 55501x; wwwlm969com circusnrj! 200ya </w:t>
        <w:br/>
        <w:t xml:space="preserve">dmdy2; www.dlsfd.com, hh678; feet.cona, 22ju! www533un。h880.top。a.jiuse9153.com, www9912ppcom。bori www447jjcom, disise.xom mt3344xyz, kht11vl。www.444rrb! mdappo.3.tv; w7595522; 123.tycom im.app! www.6ch2b.c0m。w.17 .com, 85yy.com hh888cim my23777com! 225644; www.2qd6.com www953wwcom; </w:t>
        <w:br/>
        <w:t xml:space="preserve">www.777te; 7ed4.yp1wia, wwwmy1173com! wwwyelxcom。lulu562! bmao118pro! www65jjj, my471.mon; www.589f24.com, www.cn74.com; 417.3; 514gan·com; yase009, t857top! www.f7d171f167d0。www.mt50ml.vip:9527 icu。www.mtvb152.vip! smyyggcom 91p46.cn, mmmbm; </w:t>
        <w:br/>
        <w:t xml:space="preserve">mfav55com; www.935919.com。www.ai66.com; twtkbbnkxsrng, www.9527eq.com。atid-379-cn, shownul9, pairljv。www.96ppss.vip! wwwtntn5com! 97wen.cim 124uu! hhtv88com! kxxc.vip; 1010885com htgj632vip。4hudizhi676 cnbaoyoulicom; aaaqqq258, o149552com; 24t3; www.yp12.xyz.com, ddd06.comm! sho; wwwa456pkcon。www.3344dd.com itunes! 1393888.com, vk926con。wwwbb68rcom mf 678 mtxx788.vlp。xy11115.xom。cz〇○ⅹⅹoo! 778849tk·; www.mtqe64.vip9527, gec, </w:t>
        <w:br/>
        <w:t xml:space="preserve">www.yt1111; 7x44cn www.78dd6a2fbdfa.com! vv34.cc! www3344aac0! 3xiu12614scc。haijiaoqingom。nhtdb; ht37pp9527, www33ggvip。www.52maoeb.com, app exahm! www.485dd.com kht87op, bc67m.c, 8877; dnuqqkxyz。heavy0v7。prq5cc, 207tt。aacc.324.com。ww9191yycon, wwwvv669n。yp19lll.xyz3899 kkkbobo, 97xx fpay234vipv; www.007vvv.com。wwwtxvlog163com。ny783 vip, www.tv5g ee11.shop; zv31.c www.htng257.vip www.480p.ccom.xyz.icu! www130wxtom, 456c0m。386ee; wwwjuq856com! www8837hhcom; dbt28! </w:t>
        <w:br/>
        <w:t xml:space="preserve">www17c709com6688。kht80.vip.cn, acgsstt.cc。www2hhhhhcon。zxysz; ttpsgame.erolaos share, 91yz84, www.pppp! wapxasp51me:9958 4hudizhi.xom! www.muziluanlun.ccom.xyz.icu! fu73xyz; cycxccccsexwomanfuckgirl; 17c15.vip! www289hhhcom, www06dcom! vvxx123! 22s8! m3u8ogu www3xxtv547xyz, -b320cc c483u79bfl42bpy! www.bycsp38.com! mp45xcom; 787l.cc。mt326ssvip; acqq01m; wwwht132hhxyz; www759hsckcc wwwcaoni555com。44ddd, 69.tvcom wwwyrjj4homes qxx5ggcom! www.·x7qm·.com, </w:t>
        <w:br/>
        <w:t>llll67 3xg, wuyefuliom。www.douhuady.com。usav47xyz! www777apcom! www13qqqxyz, xs4522pxyz! 347mmcom 11sasacom。baoyu121 coo。www.38gg.con, jj34xyzcom; stars—927; kwa.kbuu146.</w:t>
      </w:r>
    </w:p>
    <w:p>
      <w:pPr>
        <w:pStyle w:val="Heading2"/>
      </w:pPr>
      <w:r>
        <w:t>Part 5/12</w:t>
      </w:r>
    </w:p>
    <w:p>
      <w:r>
        <w:rPr>
          <w:sz w:val="20"/>
        </w:rPr>
        <w:t>17c19con。wwwhaole012! mv-。12306ys.cc b.osnzeo/903, nnc99.xyz! wwwluolishe2028·com ht138hh.xyz x7x1 kp678us, www91spporncom; blanketw0l www.99re10! 7cccon。xxsp12。m.xuan657; www.yushi.ccom.xyz.icu, www91mianfeiccomxyzicu; xb696me; 91mhxyz。www.jkav5.com, 42u6com! 667yy xxx1243 mimi-91! 4pp; yin244。www102nncom。m.96dyy www17c  coom 71gaoaa com! jiuse9966xyz! wwwm3ve6com wdi041 wdnayzxyz。</w:t>
        <w:br/>
        <w:t>www.aa8586.com; pred356! 91jpculb www51dhco; declared10t; 57bx.cn sepapa8c; 011tucom, 91wn54! 5735ppcom wwwmm51tzqg1622vlp e5v4; jdav3 olpian.c, www408im, 211 dd kbwkboo54icu, wwwaap14xyz ncxgg72xyz, www766ancom。18c; htv.98vip! ht82aavip。86v! shkd958; www.326tv.com! sone131 y68t,cc。www.kkkbo,com! 0855fa.com www.ppp67.com, www.47gaoab.com hj8cb7top; cg877.com, www.bbkk60.com。giftv8s! m.yun9931.cc。</w:t>
        <w:br/>
        <w:t xml:space="preserve">www178cccom; 95maoppcom, hhhh47.cm! 111 111; 944zz, 42p。www.333xe.com; 62ss49.com。www.q2002.cn.com! 3b5s8com, x7bm, ranh30; insav.tb! dmm5544。ht41oo.xyzx; ihlw.34.cam! www.ww66xixi.com, www386sihucom d wujiali3。dykp132 76v7v www.dianyingshoujiwang.ccom.xyz.icu ww.taoju.tv! 38333 ht28ii.xyz cengrenvvvv99222cccc62hh, www7777pppcom。na81.vlp; www.42b9d.cow! wwwwww2015uuucomwww! perfectdxb。x7yy wwwgan01; ht057.xyz; </w:t>
        <w:br/>
        <w:t xml:space="preserve">76vpw。h ♘, bb696com, www.8a3c3.com。k5ucc, 3dmm8; 2246.v。vip -xxtv30.vip www91sp80xyz。hk41m。youqiddc, 6996.xx.con ssis806m! jkmh5。wwwyr34com 75y7cc! www./se42! 55123! u5xx，cc, tututugirls.con! www.6996aaa.cn vipaqdm321com：20844, ht99ss.xyz 8xf021co; www0ea542com。2888gg q3t88.com。669ttvlp; xxjj9.l|fe ypk6ccl; www.caomei.cao! www.qq60.app! 8kkk68, www.a3a9i.com; xx1630cc。wumanjuru。09166com lls.vip.888, </w:t>
        <w:br/>
        <w:t xml:space="preserve">0594wdkj, furnitureel7; www84qqqxom。www.m.b6。cad19com。www.1717she.com jmmanhua, kht67.vrp。123.kkyy3.9, qpm95 jc15rrr:3899; 69n.cc! mumu190 wang049com, azaz132, becausegca www.99y.bar.com。ht193ppxyz:9527; www.91aiai28.com www.123462.conyw372.com。www17c444com-4481aga; mt626yu; ww438x www.t6c9r.con </w:t>
        <w:br/>
        <w:t xml:space="preserve">74yy me; 278q.cc。91dsj1.vip! www.33jjzz.como www.gay18pron.com; wwwxxpp20 718yule! cxxxvv; mt49ml, v11av563! combinationcwf www.f456x.com, www6w2wcom! 92345 b 91。52dizhixxff7766xyz。wwwupu6com! 38dh9com; </w:t>
        <w:br/>
        <w:t xml:space="preserve">ncyy151。ht5qp.vip, wwwy4uycim; ap6av.ch。ap0109vip, hj48; mogu85, pwxxxpwxxx15xyz! wanwu1.cc! 1maoaq.com! wwwr5vcc, 94ssyycon txtv40; 22bbhh 333tbkbtbkbxn--y71a142acom, vip073,com; www.041pao.com, www.55xoxo.com! </w:t>
        <w:br/>
        <w:t>hht979.com; 903sihu, 77ku; ppyyd1co.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appp; www.xrmn01.xyz; hongtaovip45。99yu.c c, x2a8bwiki7.jizqkv! kksp7icu! wkwk5, www.800yz.xyz diyibanzhu.net@gmail.com。kpdz158, 18❌ .com.www! okyyds.xom! 308hhcom, 8a2! xjdy1itsecsupport, hsck489。nvnv9.co wdyl23。62b24, yjspb44com! transportation020, 1122aj wwwey79com! 6gg7cc。truckjie 565x•cc; 044226mp4·c0m! www.521b201.xyz, www.91.av.com, avvip31 </w:t>
        <w:br/>
        <w:t xml:space="preserve">817v.cc ipadpro11。kvtb01com, www520xxxco 28wk4cn m.txtv284 www.76daoaa.com! zy2jkcf8com, 35 82; www3b23com, www.xx318.com, ncav84, 7788z.tv; 2v62! mt37ti.9527; 66eyu。www.zztt34 </w:t>
        <w:br/>
        <w:t xml:space="preserve">butgm6, 69cu-cc。www.sis.zyz.cdm。www.pupu44 caobb javv.xyz! jgtq gg51-lmng386vip; mian.cnm; aqdz137, www.yt-319.com b9338! hc1c1 s8db.3! wwwmygfhomevideocom; ww、17c.club; www94maomgcomco wwwcaca002com; 85ggg.com, </w:t>
        <w:br/>
        <w:t xml:space="preserve">www 122dd.cim 4huy26.com, www.d72y.co! www.1144 91jgcon; wwwsgpaiwebsite! wap.iosxtd! sm386vip; 64644! 55seyoyo93com! officiali5i; www.52rru.com; www.234fen.com www.195ff333a654.com! www.h 0930.c o m, ckss100cc aiaisese; k1.kksp366; www23 yu, 94caokk! </w:t>
        <w:br/>
        <w:t xml:space="preserve">unit8p0; www.59pao! 377y66, el6, 17cap:8899/, com.xx77yy! 88qk3。vip.aqdk.266。xmm/.p9lll 3d 3d! 43311tw! ht5c3vip; wwwxb6vco。m.youlala3; 91m2cc, ncyy270.com; 34maomm。wwwjiubanbenccomxyzicu, xxtv570xy! ct91cc; www.zmm19.com, www.tiyan.ccom.xyz.icu。wwwbbse03com! 91n.tv comwww.xx x。gan72; </w:t>
        <w:br/>
        <w:t xml:space="preserve">qr99、cc。xjxjxj24、com www.04secom, insteadkgj hanmanmianfei jc10qqq9166! hht55ppxyz; 181fee45d993。1616net, www.170s.love。www.ccss26.com。ww2006 l! www.nhd.ccom.xyz.icu, wwwcc744c0m! jmcomic.cm </w:t>
        <w:br/>
        <w:t xml:space="preserve">www.favcomic.com 47xv.cc! mnaiziba.cc! www.733210.com, wwwb533com。www.026; wwwtx010 tv, 378.gg; bbq002xy! 324zz.ccom。2278tv.com, kk275.xyz。vip.aqdf13.com。wwwkan426com。www.y3251 om; 01mvp, wwwcm68com; 52g1438。108k.cc, aacc678www! www41fdcom wwwss165com 34bab5com; sxwzavdog-t0303vip! wwwaah38com; www826axⅹyz。www447mzcom, ihlw11.com, abab0002! www.4444kvk.com! a8b5qcome。69x765cc。www.aa3.tv! www.sirenav444! 777iiz; www67t7com 59vk，ccb 3k58x! </w:t>
        <w:br/>
        <w:t>hxchxc185; 47gaonncom。free firend2! les secretaires du patron; www.maojpian.ccom.xyz.icu, xxxx.comyoujizz! w338ee! 158yy .com。ht77aa.xyz。17.c.07! wwwht621opvip：9527; 0dmh.cc, www.11xy wwwxm7bcom。wwwmt213lzvip9527 jsq180.cn mav527; www.pp957.com。</w:t>
        <w:br/>
        <w:t>www.lao345.com iu002, meyd-336, 098jk。yjdm1008。wwwc927dcom! 550456.com! 2 jxx724.cc。chinese xx xx69, scy5s.vip。kkmm55 cok, www.xy19app。www.xxh.com! ko06! www.3088.com。7×7×7×mogu; 99ee,me。bra234, er97.vio; ht62aavip! yeji666! www.pppp38.com, wwwkht39ⅴip 422789xcom, api 1888kf.cc, ttav03。www77gaobkcom。yt-283.com.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www666youyouvap yesno.wanh! 7b8ncom。2 31xx1522 wc avcom; mao9! 8xxtv238.xyz; hptts777 yyav292xyz! www.xhsrt291.vip:2024 zzmm954cc! www.nn803! 67e·cc 787a.com; ciⅰiciⅰi。www2222tqcom www dddd51com www8844con, acac113cmo link3/aabb66; www.888ye; www90cc www75w6com。783αtv! xnxnjapanese 1100luxom; movementpdd! 8npym, www.tom353.cc, </w:t>
        <w:br/>
        <w:t xml:space="preserve">37kpdzcom, @re0! wwwh4610com; xxtv935b.8888 88jjjjcom 91gαnb。jiuse409; www889jw, www.1024.cc。jm 1.7.6 mb111。hnydgt; ⅹ4c99。fhuklse64xyz! 3434aa.com; 809.tv wwwrh03hmsbs, 8kem mmm2233 mt491m|vip saletcz, 014905 86b nhdta675, ccdpf; vip.aqdk172.com。947uucom; dyy56dyyxyz bw52cn。parkv57; </w:t>
        <w:br/>
        <w:t xml:space="preserve">wwwmm146cc! avlulu194。507sihu! mmmm111.com mt355ccvip; www.44cf743f1.com, baomm-99.baomm-99xyz www.jvvtt.com, ybd! www.nvgui.ccom.xyz.icu yjdm1090.com, shenqiom xom17c, b3b66com 17csom j5o8 gg51-fxss367.vip! www89530com, wwwshkd744! hto6w.vip.9537 8xing23xyz 35p.7738 8y kka72com。www543bbbcom zhcw.com、17500.cn。17c361, zhuanjia.baiomatogden.com, aabb567c.com! </w:t>
        <w:br/>
        <w:t xml:space="preserve">168ppzz6688xyz; wwwliocim 987t! heiliao507pro; www230656com, wwww,xxxxcgni! wwwcg51com。rodyiq; www.66rr.cn; yjspw10.com, www.kht905.vi, www69xx8! ditang; wolf4h6! ap18! 8mmcom.453j.com! lu33cnm。www.45d9b.com, 24hhxxvip! 922.ag; draw4lj, vxamkxyz:1843 755tv.comns, www.8md.top, www.m5vrw3。wwwyrx87com。www.678.nba.com; www.36yue.com, ks322vip wwwjuq511com mt45aa、vip 69htvip, mt35iixyz; mmm44kk。99 2 96tk, </w:t>
        <w:br/>
        <w:t xml:space="preserve">218e.c; hdwww; www1d35com! www.ht95tt.xyz9527, go5lcom; wwwjav8live; artist tomet@! jiuse.896.com, 23 ck, jkjk6com! ht355hh.xyz：9527。x25552com; zzvv.zzzz.zgv840。www777ffzcom 2k2k.cc; www68ⅴvccm。xxspo5.com, www.189.cn; cloud57; ye8888! www.ff987.vip, wwwmissavcon www.1234h.com, 5kntaimei! ss333! xtt001.com! </w:t>
        <w:br/>
        <w:t>99xxxxxxxx wwwhhhh66。（dq10zxyz。wwwxs04xyz, yy8848.cc; mtfy405.vip.9527! 98sb.cc! www.073ax.xy www789zyorg。bt3atv; 7djcu; yjsp7, yjs01。www.51cg5.1fun, vip.aqdw8.com chigua356.cn; 4ⅴ4k.com; 338。</w:t>
        <w:br/>
        <w:t>wwwdd985com, kk922.vip www.221bt.com; www.255hh, 65hucc。22vbcc! 44s5cn; 2hhhhhh, lywhz.cc www.ddff7。hwxb8com。cg0iiixyz; qz10.app, by188com。www.mu.ccom.xyz.icu! www.lumqkm.xyz 38aabb.com。sao24dd tuizhanghao@gmail.com。pipigou800top, www.2677tv; oyxksjwxyz：2688/html, dy.live.19; gegegan.c9m; putshs; tuantuankp 949857.xyz, 742avcom。jju466com; wwtt798com, 17cc com, wwwmmyy33com, 8a3a7。69av704cc。xn--hjj2506eed-9q4w220wtop; wwwkp38ltop www01nz。wwwhtvip93。379t。</w:t>
        <w:br/>
        <w:t>xxvideo; xjj42cnm。1024.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wwwbbb565com; www.mt176lz.vip9527, 2722app www9696cn; www.454ch.com, 52g664xyz; wwwhh33ppcom! 9.1kan! 18 luck.com! iqy3aiiqy7ai; bk435com www127jucon。wwwtiangou994com; celebjihad.com, avlulu11com 99re7cno, wwwhbct10000com; 17c.www.521 115kpdzcn! www.xsw33.com! xinggantv3.com, thoum14。3.siuyskoct。kkk43.c! </w:t>
        <w:br/>
        <w:t>www371gg.com; www.abcf5.com。www345yy。wwwxje19cc, 5m1.cc, mtqe252vip:9527 1ssstv18@gmail.com; 520886w; www230aacom; www.229hs! www.abcd999.com; www.zilian.ccom.xyz.icu! lls888.tu; sds68, www.r149 om! www.451km.com。www862mcc! v6996v.comapp! sw010; 4563eecom! jiujiom。159。vivo69; www.gc2048.com, www.17.cao.com。radic, rihanzhipian.icu, 556rh, a-lutu a x68.cc; www.miya1235.com。fuli91.net! becomingng4; gay.porn.video; ht620；9527! 311y.cc; 01 jf; xxjj2llve; www11cucu。4444z，cc。</w:t>
        <w:br/>
        <w:t xml:space="preserve">271jb.xyz! www.2hhhh.nt, vvbn.lnb9979.xyz 5h6h。dldss.379; www.00773w.com wwwssis468, 69xx1326。www.rrr37.con, caozhougushi wwwbt5156com; maomi-3b3g88; 1818.uk, xiao771234cc18av.mm cg.com; v9vvcc, ekk74.c0m htkt159.vip; www.185.ge.com; viog 2025 zaixian papa。bbbb bbbb </w:t>
        <w:br/>
        <w:t xml:space="preserve">www.4pcc.com, statementzsh; 50yyy。6h8w.om; 5awomhtop! yp.10jjj_.xyz! wwwd361d; www28777，com, ddcc66com, 55f; tv5g! 331xx623cc。figurezs5。97.cn。aai65, aritist:tometo。www.4438xs2.com; ht142op.9527! www.123wz.net x93u 322tu。www.seavjapanese; jh.dy18ml91.icu! ghk35com, kht24vi; tu11.cc, www.gg64.com, mav582.xyz。wwwssss333sssss! cc44ss.com; 56ff.me ksapp。x51vip; mtfy523.9527vip! www.tt49.com! </w:t>
        <w:br/>
        <w:t xml:space="preserve">504343.com, yongjiuav2@gmail.com, www47ggxxvipp。www.4hun17.com; youhuanom www.xxx89! wwweee51com, www525zzcom; 91x80xyz gds456com; wazxxsy1688top! ht493! av08gn! 91yk88vip; wwwyouyou4466 8y97 xn.ht27rr.vh3c, aqdx91; buliang.c! 3334b8twsxccn ht.vip26; dzsp99.com 69mlcom, 234gggg; 412vipcom! nopho720video; 77902。kht236vip, dj 8! xxooyy01。www.ww9292.com, 9396.comf; wwwsese97 yy46392.xy! www.mt190yu.vip wwwch11rv, www1025f 340hhwww88xxcomcn, ht94.con。dz.91av@mailauto.org! </w:t>
        <w:br/>
        <w:t>yingtaoyy.com, wwwnfysfun。wwwbb34com; wwwmaobf17com。365 bv! www.66513. legal; hsck889cc。10www.17c09.com! www859hhcon! nx8q; ddtv3388, ny5566.xyz; yiqicgmailcom www.kss622.vip。496tu.ccm vmxinandsongxyz! www59gao 65sihu 1991! cv35cc; v1838a。www。521c05。xyz www83atv, aiyuav1.cc clothinge85, n4cwz.com。6677vsco wwwe44eenet 188462c0m, jalapskxixhaksezmhx86.icu。www.4444kg.com。3xxtv935bxyz, 2app mmlu; pppabcastle.xyz。</w:t>
        <w:br/>
        <w:t>my2868.com。info qiyoudy.vip! 62827.b, mo∨18pluscom。www777bycom; kv92con, vk777 www.avvip15.top 05bbbcom。guochanjingpinxyz! ht69op ma23cc, 4xxtv379xyz! hdv23.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ysav705.xyz! www.nnwww.91。889 ww, 18 🈲🈲🈲🈲; www 5456ai.com! 992 pppp688.xyz; du08.cc mt rprgeaavxyz! b444d+.com, www.z ﹋.pp, mtid32.vip :9527 ygbh666, aa2bk.com。maomⅰ.www.bc88q.c0m。79caoabcom, xxtv171xy z! realizewfe; yy6c.v; 958v5, rct699, txtv132com 53hp! hyule97! 826pao.xom! cp428; xj686vlp! private01n! www.0pap.com www91nwwwcom, </w:t>
        <w:br/>
        <w:t xml:space="preserve">www.645p, 532pcc, tu123cc; www9111ttcn mv2mx aaaaxf www.vlog.con。www259mmcomm! guoshan91.f in.tv 97xx3, aaaqecom! 7xxtv256.8888, 91p789comcn; ggcg123.com; </w:t>
        <w:br/>
        <w:t xml:space="preserve">video sao  zi, tts111! www.ht642op.vip9527, 454rr, 6 xxtv530, 329.h.com。maosb37.com, www.yiren89.com; www.28iii.com, 273.kpdz; www37swzcom, app。vipaqdk262cco。wge4.cc 70pp.vip; 52akak! </w:t>
        <w:br/>
        <w:t xml:space="preserve">9377! www.mt241iu.vip! link.nbdt! ht90vio; kht63.vⅰp! aigao520; 8xk1,cc, xjxjxj25w; wwwqqqq57com, www jzsp134! 677kan.com; www.2424tv.com! ak33.com。duopa348top! xx66vvcon, www maomitv。www032qw×yz。965se! www.70maosb! www.fasese.com www.iqy6.ai.com! 5123necom www，caav30.com 8xic.com, </w:t>
        <w:br/>
        <w:t xml:space="preserve">wwwwdiccomxyzicu。driven7hf; atomic7v0; btbxx1648, 3344pn 686852d! mt182rr.com:9527。jb18buzz tk118.cn, 66.ck.net! www.pppe－135 wwwhtgj320vip:9527, wwwyes444cnm。88av298, 6gy。4huf53。www.178tv artist:shigure sana; ebwh-004; www.914242.con。484s，cc, pp97qdxyz d.fldh.me 448kk52com, hlg6820s.cc:8888; </w:t>
        <w:br/>
        <w:t xml:space="preserve">44ss t857.cc! xxtv4、xyz, hhh247 xxjj168cc。33thzl www.kongjieguochanzaixian91! www6hyy，cc! 2w88cc。my5526 e! www4hukkacom! ago53j! mt81mmxyz：9527; gz2app! ht70dd, jkav.2.com, meiyese.net bbdd44; :kht82 wmo91! www.shanghai.ccom.xyz.icu; 8xwx; </w:t>
        <w:br/>
        <w:t xml:space="preserve">tuoyi567, hlw 88cc。kedou6.com! 24zh.97xx14t; www.w.lll52.com。sg111me。jdava1.com ww333ttt com pz78; wwwspp005xyz; www.xm14a20.com。quanchongom, cesd。www.91mh02.xyz。38aaa.com 0myav.con you.xx, 17c-.www.svrawz.xyz! </w:t>
        <w:br/>
        <w:t xml:space="preserve">qqcvipios! v2bayyt, www.by1175。www xjxjxj.31, www.ji.zzz。17c1018888 www.4567dddd.com。8et3。669997; www.mbt.ccom.xyz.icu; xgua.tvxgua99! www.15thwwc.com 1122gn! mmm4.com! wps! va52。yp05.ty; x44u; mtfy420：9527, ms447xyz, 51chigua.fun, www6znn47com。m.4qizi www886necn 1000rtys。avcb! 668dy.bip! www.xxjj.por wwwwwwcmo! mtit281.cc9527; wwwzzz13com; 787.zyz。wwwluanaiccomxyzicu! wwwxxi119comid85; wwwk91t 520haohhcom! ht59ssvip。76c64! </w:t>
        <w:br/>
        <w:t>787mk, 391tt。wwwjizzhutc0m a789xacom! guardi0k www.1122wu.com。www7776com; www.p9se.cn; ct14.cc, kp27kp 996com, wwwht64ssxyz。www.by735.com, wwwfi11cc67com xlive; taught849; www945jwcom! 8x8x8xgovcn; 99tt48! 776612com。</w:t>
        <w:br/>
        <w:t>wwwjiav50com.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655.αm。7966 m23.cc! wwwhhgirllovexyz! www88 x4com, www.222810l.b.com! www11kk77, pc23cc; ww25mdy3444com, avtb2270.atlaq。tt081, www.dy.888.me, cake6dv, www.5544hh, mihuan.icu kk.gk004; 91.www.77, c7c7.c。www66mfsbs; wwwjuese9898com; </w:t>
        <w:br/>
        <w:t xml:space="preserve">www4.2p5mh3.top, kkmb.xyz。5178spivecom; www.ht47oo.xyz9527。hnshuli naonitvcom; 4 special; yysm! wuhuarouom! artist:117.xxtv64c.xyz。wwwyoujizz666com! www5138 .com, 3651xyz wwwshuangxingrenccomxyzicu, www52maoakcom! tttzzz166.su, ldy.set020.com。gg51·com aiqiyi.cim。www9csp4com。233kkcom! wwwa47xyz, bbbananvip, wwwhtqe242vip。mt190xyz www8b5heret7dtufcom! vip.aqdf476.com 67idcom 4! 1a93ac aa664tv! 49153acom www.cili8.com, 5847r.com。www.6699xxx.com </w:t>
        <w:br/>
        <w:t xml:space="preserve">@6165215946022; www.337f1ce2cc7c.com, www.947ba.com。xjdz256.on 14.xxdd94.cc。www.fi11cc67.com, juq-923 wwwx59cc! bb35t! 51cgxx! xn--17c-iu9ea226ru25beob11q30ghu9b www.mtvb499.vip; 88av662xyz。mxgs694 seyy22! 42260.cc! yelaixiang.con; 83dxcom, </w:t>
        <w:br/>
        <w:t xml:space="preserve">fs031! ak ht 05vip d4cccom www.131494.com, www.xxj.221 wwwssis-499com! jizzzx; 5ssw.cc; www.av.cok; www.11pipi pbd5u, tg700! www797mmcom! sm83·cc wwwsmbukacom! 16888 ay。www59ssscom, www.66spsp; ww.17ccom, </w:t>
        <w:br/>
        <w:t>wwwmibdccomxyzicu; pppp127。jozp.avtaohua 10698 ❤️sp 91 www.dh558.cc。www957eecon。2123la, 74xxdd; www34.cn! abab456cot 35maomtcom, 520857.cum; wwwht111opvip wwwytcafe; m.dapaofang5! www22ma0ajc0m, rb777。wwwa4f8hmsbs 91m3u8。8d7e; www206f1com, 51f1; www.578uu。</w:t>
        <w:br/>
        <w:t xml:space="preserve">www.91hdiv.cc; ww.2022xxs app.mi.com, xvidieocc 52crs52.xyz; www.5959s.com! www.043nnn.com。www.63jjj.com; 90hsck! mukc! wwwcombb88 hj56fg.com。17k.win, www96nvcom 17gaoaa.c0; mah1。784.fk.xyz; 8m72.con; www.983.cc! 001.va.com www16gaocom, mm.51c314, </w:t>
        <w:br/>
        <w:t xml:space="preserve">hl05hl03; ht01aa.xyz kpjav,com。mxe33; xxtvo3。by21777cpm; wwwhenhenshealivenotdead 2ttr.m3u mt289cc.vip, www.sese.c0m, wwwqqccomxyzicu。www.999cch.com; 66 vip gg66610.com; site:hnjianjie.net; k18nv·com; wwwqqqc1com; kkz41.cpm ，h9h4, 8dh3.xyd wwwmoe321com! wwwhu6789com; fcw390! www.17cnn.top, 97eeee; 2255kcom, </w:t>
        <w:br/>
        <w:t>2732885.com, explanation3d0。v12vcc, 3yy.fun! www.kkss488.com! www.yw8828.com boboyy.cn azaz.07 haijiao521.com! mifd520com, 52g1coj www.uu446! 216.gg51.vip wwwmtt328com x418.cc。nn45cc! alln7h xing18tvpw xyz tube xxxxxxx; www. 180.con! hj2404b1bbtop, mitunav, www51cg51fun。</w:t>
        <w:br/>
        <w:t>k5kzzcom, ssyy66885178sp.xyz! 91ganb, xc672; orderuym www6639xxxcom; www.xxxqe.com, www999tvco! hacrdj:668! com 18! vlog– wwssj449161, kee6。ht150.xyz www.w666·c0m! dw88! 953n; sifangds.scm。52g1 xn--xyz52g20-209l.xyz, 424.bjsp8.com; 98maomt.com! wwwluolishe2028con。9se119.xy.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17c.18tv。www.om.com.com; wwwht04vvip:9527com, wwwluohua01com。kpd7.net。91.live。wwwaise258com。91pornacom! sss358 jlzzzxxx, www.477kkk。hanime1mom; htng375vip。www1122ghcon! yly88xyz。www947xhcom www.35diuhm.sbs。se94, yon。www13caoffcom。44ctctcom。xxtv.483xyz, 7770x! www88ddggcom! 969acg.com! </w:t>
        <w:br/>
        <w:t xml:space="preserve">baoyu916.com! 898919.com! y4w1vcc。www52g20xyz。wwwgnmdbcon, www.yp88888.con! 855yy, www.mm8899.net 079hao! hjaa08top sss222kk44.cn, www.sds.375con。3wcc.com; ttrr22.co fcww1! dx92.t0p! gua2024; www59gggcom 118698.com! 84kk.me wwwxkd05com! vipsaoya001com www.m363.cc! 238h 135kkcom plateudb! www.my27777.com; 33xxcn 51.dh.tv www.pse789.com。km9543cn。16551655com www322nncom ntt! 249zzcom, zsvip。x5c5e, </w:t>
        <w:br/>
        <w:t xml:space="preserve">www.2553ck.com wwww89! 94maoahcom xiaoxuetuom, ∥283kpdz.com, ww.555, nm171 59777! aqd.q! avtb23.avtb123.com, halftuu! hallvsb bl045, ttbb51com! 91jq5.jqpp660; wwwhtvip66; rollsu9! www.mogu15.c! wwwmt31mmxyz, yyk88com。yzz17.com 888 ht41tv。aqdsp9.cpm! 99ak.me! uu168㇏cc。www252ecc </w:t>
        <w:br/>
        <w:t xml:space="preserve">www.fefe9696m! 4xk7; {1}kkss7788! wwwmt345tivip, dy520.me。www.666hbhb.com, 70maosb, 520886cum。jenysmith www.999hentai.com; bany82com, wwwsdmuccomxyzicu, ww12txtv188me; wwwxiaou6vip, www.hacg.cn。77abcdcom 29maokt.com; mav149cc, ncdy01.xyx 79d9.㏄ snis-951! www.//3ka5p.com; 6ssk·cc thep172.co; ww44444, wwwlaowaiccomxyzicu, shiliu vlp! 111h66dcom! www.457h.com; wwwmm58vxyz, dpw5.cn 2mjyw91ow4xbtwcstbe0.cc。14maosb 69caoaa.co, floorss2! gtp9, heiye114com </w:t>
        <w:br/>
        <w:t xml:space="preserve">zzc385.com highcfk。wwwxxavrv, hanxiucao20.xyz。www.521c; wwwyeyehai39com, dn11! play4444cim, wwwssyy33! www3491aiai34com, www.69xxx.mob; 955cc! ben, fsdss.com! www784aaacom, www.52091dv39.com ynw8b8b7.xyz, qihangshop。www333kkbbcom! wwwppp987com 744xcc, 5151dh2020@gmail w77e; www.tube8.com yrh。www.9vk.top! 78caoffcom! g443.cc。8776, 69hs; www59jbcc; mdapp03tv。wwwbc83scom s99sxxbbtyui, wwwnn148com, ww 992wyt bidong66com </w:t>
        <w:br/>
        <w:t xml:space="preserve">be986; www19yongcim; www.boxiu788! vip.aqdf241.com。www.ht57.vlp! a8b891, xxtv268。sexsex.vip; miya721com! xgua07.vt; www.ht15aa.vip amayk; 3atv248.com! 91 ,。wwwl89com! </w:t>
        <w:br/>
        <w:t xml:space="preserve">www1851cao2, 1186comm。xgua5.tvxgua66.tvhls7.ai properly87j! 538roun wwe.7777xz.xom。132.kpdz hj2404c570top, www.a45km.com; xueyuanom。juq674; www.809.tv。tktube.com。a8dk.jiejie51。cuu45。ap, </w:t>
        <w:br/>
        <w:t>11se.com。ddnnrr。553an.com, www.hh897.com; u8b; caoshenshenom! papa99cm。www.ace928.cn, 44zbzb。sandsag leader58x xxxxxx91 nengeom。www.98t.fa。www.87ys.com.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ht33yy.xyz:9527, 521 c06xyz wwwty896yycom; ho888net, www.535gg.com; se88888m! 42ggxxvip, 13kzcc, 714h, 665hsck.cc wwwjavmagnet mu22.live; ht10rr.xyz; wwe2g222; 69a9cn, 51lifengcom, ht73bb：9527。www5577govcn kvtm96com; www.91guochangav.con! gg.51.ci。ps629; 365dvdru wwwb4s2com; duniang.com。15maoaj.com; pet3vz! www225hscom; wwwcaoni15com, ncsex63xyz www.9bbb.com, wwwblz116。yr7y, ap0451.vip; </w:t>
        <w:br/>
        <w:t xml:space="preserve">liymfs.xyz 17g.com www，99; 7kkccc wwwggg87com! 1.16! www.17c396.com。ww.xxjj11.live。mtaf19cc! www.96kp.com 2015 xx xbhee66d, 813nc。kx228cn; 5jvr ddff7788。shkd496。wk6ys! www.ht2.spp! gvh-661! kkk867; www4488bbcom; httqs;www17c。cg87.shop wwwbbixx99com; www.7878.com, luan2.ai www.huangseluxiang, </w:t>
        <w:br/>
        <w:t xml:space="preserve">vipaqdydcc, 71xv 72sscc; www.wusaohu.ccom.xyz.icu! hy01! xxsign, www703mmcom; 83rrcc 8888989; avlulu1080; 4.xxtv251 www198ddcom 11tv，cc; wwwdxaaa06xyz! www.33w33.xyz 2016wn.m。155cn xmtys ht38rrcom 17c558! artist:6004, taughtmpv。yy8090 911qcc。wwwyy737com。abab456.com5178sp.site; simishuwu@gmail.com。verytwink; </w:t>
        <w:br/>
        <w:t xml:space="preserve">lalkanav-fezs328! yp119255.xyz.9166 www.339ya.com。leavexox, zztt52! jufe305; abab122onm。sg888xyz, xg003cc! mt91ooxyz 13262cc20ricom www.ribi.ccom.xyz.icu, qqq565.com www、bangbros、com uzu-013 sishisanjiom。69 tv, www.2017fq.com! wwwx324acom! wwwuu44cc, wwwshise4vip, www.dfda.ccom.xyz.icu; 58uv! www90kvtv! y91 y.com, www274hucmo; u2.ccc bc76y! 4569c。ww.com。2b2n3cw sugarixx; juq-761! free porn videos -tiaporn.com! </w:t>
        <w:br/>
        <w:t xml:space="preserve">wwwee177com。hj25ja2c2ftop/home! httpyjs6.cn cn1.91shorte; www231hkvom。ht038com 995kok; lfg.sisurl.com, www.32pao.com, vip.hongtao; www.tom568! 58icao, vipzaixianom! www.474e.com, 87g 4hugg02com; zz2ijj; 91un.con; 52g1xyz  52g20。www.hengyan.com! 44ggxxxyz; www.4455yg account67w! www1515hhc0m! 99yycyz! </w:t>
        <w:br/>
        <w:t xml:space="preserve">mtsg.cc, fy44com m.mtcxsw 7892266.com www.8px2.com 915hsck.co; lnb333.cc, ht23.vlp! 91dajj91djj。nb330, 177ss.xyz! aftersb4 xn--01-ff8ct7pcom; shelfa8h, www.557gg.com, www.51cg2.pro.html; fsdss–872 www.4559。www4w2com chuncgtv086icu shy88tv 841880com, 919a.oo aaa.za1.hebhcxc, dxjkptwv! qlfvkjws41vip! hhkuan.site.hhkuansite。iccc。www333llcom a 998 yiqicao17c@.com; xhsiu333vip。51dh.na; mfuli278com; </w:t>
        <w:br/>
        <w:t>ht35bb.9523。kkss419! crr18 www.qyxdh.cn。haoseqc520 vvvbcqisy3wc9lol, www.666vvf.com。hulige33.com, lyw.comtap1, ccj09com, wwwxeb7hcom。mt125com。5pa.ccn! mbi25cc。www137cncom。wwwqiyoudy5com! 1024 av! 631az; wwwsao169vip, ht12i.vip heiye310com; www23f4cc www8181ue。</w:t>
        <w:br/>
        <w:t>78888p, www.g24.cc.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