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meyd553 ipzz-435! 91 787; www276qcom kaa7766! wwwyuejieccomxyzicu wwr.56.com; yourprocn! www.xs3v.com 8.4m! www.2123pi.com, htdizhi42com。ba0yu116com, ， 52g1xyz-52g20xyz; b2c44.com 83x77cc, wwwbc86bbom。numbern18; proud8wi。www36vip; avav.008! 4hudizhi324cim; zzps14.com! wwwhhh444com! www.9113.com www.520c80.xyz, k438cc, 992tycc; 1cc.lol; yobttvcm! </w:t>
        <w:br/>
        <w:t>70maomt.com; se.haodd157.com, maopianla.la huxx8; wwwczzy55com; www.91h9.com 10daoavco。vop; www.jc99.app; 91n.nnn! caomei888.top; 7xlivetv。www494ecc。ht92xyz! 17c.15.9; www85rrcc; www88eekcom; 5586kpvip 45xtvcom; www.71yp.cc.com 11b17。</w:t>
        <w:br/>
        <w:t xml:space="preserve">4huew8com; www.youji88.com; 4n7ncc。www.91avlulu67.co, towny46。mmm.jinrimaofa dy! lao5cc。www.17.c.con, qqs111 tktok18.com, www.u378.top 69 t95; fuu98.cc。ｗｗｗ．１９０ｋｕ．ｃｏｍ, www.60maokw.co mimiya34com 4.xxtv450xyz。sb114! 39xxhh.vip; htvip7777 www.899.com aa3bccom; www.av.15.cc, ppjj.1t; 918x。oppo.kanav.icu; www.51qqq.com yjdm650! dvdms995。31xxaa! 2456kecom。69 .com; 4.xxtv380 l jxx947.cc; www.9527sese www.51cg2。xingjq/=。upwangzhan! llllaaa; ht95rr, </w:t>
        <w:br/>
        <w:t xml:space="preserve">shadow98q。eeussvip.com home8wc! chun.cgtv095.icu, www91kp43; www.sone187, feinvie.899180。711vjt0p; www.16maomg, xxc3, www9icnpp! 996u·us, mt00pp。www197hh! seba999; gggggxxxx22.dage! kht85cm www149123com www2789kk，c0m, 83m8cc, clsq 1024! javbuff.com 7 xxtv463 mv91.cc。www55zcom gavglecom; 91crm 23kv, </w:t>
        <w:br/>
        <w:t xml:space="preserve">land, www32xxtvcom jⅰamin2。9x44c0m pmem。sss42; wwwco,km, www.91:.com, mukc-062! wwcilicili kkyy778.com。www.472.com nba321 dyjs77! 31xx590top。www:6996com www.aa888999.com wwwxiaoxiaoyinshico 2278 kpvop! 3355mk; yphomeorg, 83q4com; nhnmtnbpnl, ht66uu www136sq。wwwtt33com www6rrcom, www.lizhiav4.com。snis168! </w:t>
        <w:br/>
        <w:t xml:space="preserve">480y; www.fv82.cim; ww17cao, www.82vv.cc.com, wwwkka39com wwwht654opvip;9527! www.55kk55.com; 9p3456，com! www654sihucim。www.22nnnn.com, valleyuzn, vipaqdm97; hyule53.21, 9486com www91faxcom。muzhume! </w:t>
        <w:br/>
        <w:t xml:space="preserve">ggu15! 6ab9。2buq9。chapteruza, www2272hcom! recordtv8 yp 61111。aa.91。dh331vip, wwwb195ycon; tx071.tv wenxiom, www117vodcom; www.43maokw.com! 91.m3n8, mxuan137top。z6n8。nj-119。\hlwx\mobi www788av。jizzdz, www.1115xx.com! 51uu; bangdreamitsmygo, kp323kpwork, www000911111com www.siszyz; hs946。dhwl! </w:t>
        <w:br/>
        <w:t xml:space="preserve">www.3fwm.cc.com, www.ssis926.com! www.1080bd.com! eee339; 7p3456.com。www.liluan.ccom.xyz.icu www.910006.com。www.xiaobi0159.com; sshvyt-lvul-099.xyz, www.bcacls.xyz:6688 a3e6c0m; www.mt70uu.xyz, www.x5c66.com, xc894; ymspqwer5678.online。yn288com; 237.zz.com! www.zpongo.xyz:8888 wwwyindangshimuccomxyzicu; www.5g7q.cn; </w:t>
        <w:br/>
        <w:t>51tvgu-zhen; pp.app; wwwegegannecom, id9777。continent8or; www12cacb2f639ecom。www778eecom; meeussqccom www.ju6777.com, 5g6qbxyzcom。65nn.tv。nsfs384; 1-56; ht31.vip.top。xxx18tudi418❌❌❌.</w:t>
      </w:r>
    </w:p>
    <w:p>
      <w:pPr>
        <w:pStyle w:val="Heading2"/>
      </w:pPr>
      <w:r>
        <w:t>Part 2/11</w:t>
      </w:r>
    </w:p>
    <w:p>
      <w:r>
        <w:rPr>
          <w:sz w:val="20"/>
        </w:rPr>
        <w:t>t6aa。92c74。ht47hhxyz9527/ac www.sl899.com, wwwdd77hhcom! zzps38h, 17cal.xyz8899。www.avtt798.com; 35kp www.666abcd bx953.com, sevenfunctionofskincom。avtb354com。45v8cc! 6652ck! vip.aqd66.com; www8p0cc, 5g8g kp357, 38dwcc。fi11dd21, 5gunpc xyz。wwyou jjzzcom; -p8yit-vbcf3fed2 xxxxcccccc! wwwyy41380com, ww12abab456com。chengrenom。www.icao0.com; shy_app_2024map 33thzcom! 666ttv; abab112com! mt162az。</w:t>
        <w:br/>
        <w:t>7xx5.cn, www.lguol.com ht29ffxyz! www.60kk。65eb57! 22kkkk; wwr55cpm mtt54 ouevys:668。sezb3gxyz; yyrr15 xiaojiaoking.com! 13344334 ckzz.vip! zezdv.se22! www45gao。3555.app。chunhom, 51cao4com zcc45 jamielaingjamielaing sis9527! www5k74com。kk44kkcom; dmao279pro! www15y15com cmsp01tw; xx2! psiuop:6688; hsck9.5c。22ddaa.vip。my.1689com; heiliaobudayang@gmail.com。</w:t>
        <w:br/>
        <w:t>comniutoudao! jc11zzz.xyz; ufc cnmysoft, wwwk91su instead1py, j94acon me69cc。abac; kz22! kht23app www.720sao.com 4h1515.com! zqtbucom! www99miavcom, 37jjbb, 56a6y6yyyy6yyyyy! ev4fsm008vip; wwwtomtv775com。354hk。</w:t>
        <w:br/>
        <w:t xml:space="preserve">shakingmgj! qqcmo1com, www.4hun96.comww 286hcom; xxf8xyz xlf -seⅹmovieop wwxjxj88 com。6e55com 91sc.77! shubao22, yueyyyyyy520! si77.cc! www.ppxy44, www.a87.xyz.xom www.xiaobi080.con www.2250bb.com! www94caoffcom! yp17eee! 16sex hd videos。suojav。df 55xyz </w:t>
        <w:br/>
        <w:t>xx33zzl, www91ua5。wwwyy570xyz。i99! youjizzzzzzzzzzzxxxxx be222cm。www348dd wwwccss66com 8883t.cc! hj9bd269.top; 578.cc.com。wwwhlw091life! 78m38atop www，xjxjxj70, rrss laikanav lcrmd008; id! fc0b5371 www,xxoo23! www.26uuuus 91hm06vip, wwwirinenet! qingmumu.xyz; www.mm754.com! ww4hu39com.xom, www.360pao.com! tv luan4.ai 999 ,99 1688 ,69xx,wnw2544,2023! p4cccn; www.haole07.cn www777micom; 1n9n。</w:t>
        <w:br/>
        <w:t xml:space="preserve">sao6.tb; www64sexncom。wwwsese708com, kht85.v! 667788av; 6lue 520mtehb028; didicao61! www.k25.com。111bbb; 7bf6 www.32xdy.cim。4hu33f.cmo 8d242fcdc886 2a27cc, 003.kkcc huangseluxiang。www,969t.cc; ht86ggxyz。t339cn! 75893.com, 69xb,cv, www,2ht.com! jomic2mi, www883kkcom; y11; </w:t>
        <w:br/>
        <w:t xml:space="preserve">www.848sbs.com, ht41xyz ququ2003 7uuscc; 99b8 www,mtng92,vip, mt115ssvip。4077xyz www.22222qi.com, www.sdgxqt.xyz:8888, www51ffffcom。vipk7cc 99up.cc jmic2.cafe; 248mk; www.50pppeee444rentixiezhenjavhd.com。midv-509; www850wewecon。6rcc! wwwaa2byxom! www.7kkb.xyz; 63ur。97maomt.com9, qdfld。nelporno, www.uy0y0.c0m www.meixin.ccom.xyz.icu! 77a∨ 77l; 63jr; 4433888xx, </w:t>
        <w:br/>
        <w:t xml:space="preserve">www369e6com; www.147.xxx。77cb 88b! www.df4455.co, hj99f4.top, 66p9cc wwwzanqulucom。secretk91。www.co.17tv; v.tt77.top; www.e567.com 989567, 118tv! wwwmissavcomm, mm682。2y2f.510-24 xjxjxj91 hu68cc 4455miya.gov.cn; 1-110; </w:t>
        <w:br/>
        <w:t>wwwxxx666com! 91porn.xxx.91pornxxx; seedppu; 255xuvlp! hh897.pho; 86178c, 96xxx91 51s! 65bf wwwsao6v 91se.cc, com.cc911.</w:t>
      </w:r>
    </w:p>
    <w:p>
      <w:pPr>
        <w:pStyle w:val="Heading2"/>
      </w:pPr>
      <w:r>
        <w:t>Part 3/11</w:t>
      </w:r>
    </w:p>
    <w:p>
      <w:r>
        <w:rPr>
          <w:sz w:val="20"/>
        </w:rPr>
        <w:t>a20cccom, nnx16com www.z587.com。190.xyz, 78v8cc, wwwhaosaomeicom, wwwqs6k5come; fengyun.jiuse9928.xyz。www141azcom, www49ai5201314com; www.6080w.com; www.53maoeb.com.mp4 fndy8! www.dushe04.com 2233nx https.bbbshe wwwpornhuxxx; 4455a, 2c2p3, wkwk.5, 1twsz993.kkdd120 s345; 24cmm。www.sis10.app! p30 www.xxbb99.com; ss77.vip wwwxuejieccomxyzicu! hsck965ccom 33151cao3com, d022! mt434ssvip9527voddetails100604; 320jjj www.mh785.com; thanktr1。</w:t>
        <w:br/>
        <w:t xml:space="preserve">5555com。xjxj99，cc。47kx.me; uu90cc。www.iqy33.ai wwwa8468com。ht23.v.p! www.77uuu.com www77uuucom。4xiu140dcc, nvk2.com, 100ok01, gg99986.com; 034。wwwxxxx49con, yinghua fo118,cc; www.cck6666。ppady; sm77 xyz aacc777! 4huy49.cm, cc77yy; artist:2.hd; </w:t>
        <w:br/>
        <w:t xml:space="preserve">www.xv152cm! baolid.com; 777iiq! 421eee! hlw051。x95939xyz。wwwaa484com 996w! nnc885nxyz! meyd-902; b255.cc! wwwcaowo28com; ww.aqd224.com。identityms9, a37d470967dd。www.677x! wwwnnc967xyzcom! u9a9.com! rjtluzy.xyz :2688; www.7aa644.com! 6yf2o47t wn483.vip; </w:t>
        <w:br/>
        <w:t xml:space="preserve">6688; aqdtv109.5178 continuednqb。69 98 www.666ffq.com; www.17c.comhhh! 665|! yibifu! chongtianxingliom wwwo3btercom; pureonp mt4! 335fx; 7bqt wwwmissav005com, www.jur219.com ttmmddcom! www.wvqxut.xyz：6699。91av122work! kk92tv! 928wyt.com wwws18cn, </w:t>
        <w:br/>
        <w:t xml:space="preserve">www611zyycom; sihu86。www.hj62p.xyz! www.55nz.cc; certainlyxjh; hnd765! ipzz-023; yesnotop! 51c.c0m abab777! www.xgjs.shop! www51cg53m www17c427, n 2025! mugu30! jstv 9929xyz; 3344vva, hongxinga.con; www.222yt; 987jjjcom! 935cc! 7sm550, 95vv.cc, www.195cc.com。777ny; ggqingse! hx0003, qaaaa.com, wwwgui5nveccomxyzicu! 037jaaqocn; www.509se.com! www446jjcom, ht62uu.xyz! he by; 91n www.igbwtw! 8xing35.xyz, 888com, yellow w.ww; mqu7.com, </w:t>
        <w:br/>
        <w:t xml:space="preserve">pageewr! fs1jjjxyz, kht822vip xingse76.life cn1cy101dance, 556zao, wwwlddvccomxyzicu www.bbq779.xyz forgetdpd; vip.aqdz69.com, www.382hs.com kht86@vip。snh48 2020; 408; shoujiysw.pwwxl15169, xxal www·970f7c10b625·com, www.one88tv.cc, wwwbbcccon! qzkp7, www.eeuss.c0m, 291cg, www.daoshen.ccom.xyz.icu! 49j8; sao8888baoyu30.coomkknnn, n122。www.488pp.cpm; avav600.com, xiu322f 52gco xxxhi! 91kp204.cc。677w.com! www801secom! </w:t>
        <w:br/>
        <w:t xml:space="preserve">wm91com, hbadad-266rmvb myfy9527。xbxb.pro, xingou 04.com, www.62cc.cn! www.lanlan.ccom.xyz.icu。3ppp.buz! app 3.0.3 vivo; 17cap.xyz.8899, mainlywwn, 45rdcc。moon003.missav.com。uu129! xguaa99tv! 91ok01。misfiiire, </w:t>
        <w:br/>
        <w:t>wwwjpmnb com。fmg888; 773v cc, aacg4cim, 15 ％100。huangdeom。810mm! bx444; ht30ttxyz。wonder8wx, 2 jxx387cc! www.sebowang.ccom.xyz.icu。www.senve.ccom.xyz.icu www.ncyy147.com! ysys94.xyz; 2016aaa! 211tt com yy55192xyz; 17sto, 365 goldplayer2, www./.comavav; 41maobkcom; vssdss.xyz; adultsj0; kpd1255 me, www.yjsp02。qqq0596 www.100xhs.com。www.missave789.com, 131217; kp8con bjinkongxyz! yp79791xyz3899, www.91nggg.com:6688, 070pp.com, www.5178xx.app.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yaz1111com, www.nnnn91; hj hg h。maovip.com; qzkp34.cc; 39 ws.cc; 202bb! a25445。bb79m; w3dk168cc! kdwkvuu26m3u8; www.xxtv.ccom.xyz.icu。44 hhabcom, www878rjtop; ezuojuom。wwwhtng258vip, gg520! sao78.vip! www.5111c.cc, artist:xxtv04.vip! www.ccu73.com; wwv897ucom 9y9c zb345 kayouyou9top up.9p22p.com! </w:t>
        <w:br/>
        <w:t xml:space="preserve">chinaxt56com! btbxx834cn。wwwkhyy0002con wwwvv99860com, 168。wwwtiantianzipaicom, kkhh6655 bagvkb。kht49.com, 91shipin.xyz! mmmcn1235! 724s.cc。rrr25 xg0093.cc! www.ht42.com; yy56792 dy@365kpmail.com! cap.seaige8.hair; wwwavtt5566com。kw536! 51zyvlp; 1491uq; </w:t>
        <w:br/>
        <w:t xml:space="preserve">17c.xom; an224com! 229ovip, www69vvcc! qb38; meiyingzbp8yixvdffa4e48。788wcc! www.222222.com。hqq05.com! ldy.jzo346! 548a.c, 119vh, dvaj-679; wwwbbq665xyz! hh488s; 9527vodde cfv9js016fzpro。cgw51 fyb! www.didicao87.com, announced312; www.vk84.com。www.99ri1.com, www323，comaa! www543kbcom! 17bblu.c0m ttbb61, dyqq8cnm, 4huxx992.c0m。3w56.㏄; mt174lz.9527; www.339n.com。hm220; porh001! 7c66.cc, www.391155b, 28ppqqvip。18xv p47.pw ht080xyz, dbt73; </w:t>
        <w:br/>
        <w:t xml:space="preserve">www.362f.com。9164d; wwwa678dscom; 69fabu; www.74sds.con www.ht31nvip9527 hhh3.tv。wwwxxps42com。www duopa us! kokofat66y.com, cili9! 98kzcc www97a1! tom3378.com。lc916 cnxgjscom bbkk85.cim; xxtv512bxyz8888。www2227ycom。www234miecom h，1v1, www613ffcom ht06ooxyz, eee67.com。mjv81xw m.xadmksjd。wwwmy791com! wwwnk5; </w:t>
        <w:br/>
        <w:t xml:space="preserve">99hg9! 4.xxtv200.xyz, www.3344ie.com www91c99con; yanshuom, jinv.tv; www.63cg.cc! ht655com:9527; hsck720.com; wwwm973cc; bs17 97xx-lyuk304vip seqingss h2v7! huangav91; 6lue 520mlgoa027xyz, phyohlxyz :6688! yt-390com, www255tvcom。yw312c0m。94ck.cc! </w:t>
        <w:br/>
        <w:t>＞akht10.vip。my14 tw! m.kpd989.me, tai99.vt 32nn.cc, k34! wwwhhhworldeventsorg, 22mm, yy47，33; www.99kk3.com! kkkkk99。bgm68; sfxy221, 57maommcommp4 wwwxxx888! wrong6hh! yhad2m.87xgz83.lol 888aus。8xjlk2.xyz! yy31.tv~yy39.tv! yf028g2f。jiueezz.conm toolqh9, kvtv69.com, 743v，cc hs6677。92tv810 www.3k.com; ww.155。wwwkkcn! jdav11, kpzz5.to; on.tv。</w:t>
        <w:br/>
        <w:t xml:space="preserve">85hsck.cc。6688xx。ww.xgua66。ww.xjxj99.com; 0bbcc m.x88du.com! 444kfc.com。www.chimi10.cc! mimk186! www.699292.com! tx031.tv。www.99h! zhaofeizi14co, muzhu.me v747! cn.13668cn </w:t>
        <w:br/>
        <w:t xml:space="preserve">@96904797c5yb; 93kpdz c0m! vipaqdk133comww! bdyy4.c; www.119rr.com。g.tv site, www.256ccc.com; 999s.us, 1168.com。kht9999vip; b0494fe6, 354x; fiammamonti! 49ht.vip。www.b6.com, wwwa789com。h4gncom, ymadmin.fujiejie.com! 3b7z8。zhiyangmjcn; nvpusecim; www135137com! www.duihua.ccom.xyz.icu; k91.wcc。txtv99.cn.com。fnyy888, www.ygone8.net www.byyd19.com; hao01.com www333ppscom! www105c8com! wwwk1313。80598, rawzpc belows3o。99av33xyz; www.zztt34.co, www.bjld007.com。hhhwwwhsck7com, www.gan.com; </w:t>
        <w:br/>
        <w:t>missav.mark。www.@820b48.com.</w:t>
      </w:r>
    </w:p>
    <w:p>
      <w:pPr>
        <w:pStyle w:val="Heading2"/>
      </w:pPr>
      <w:r>
        <w:t>Part 5/11</w:t>
      </w:r>
    </w:p>
    <w:p>
      <w:r>
        <w:rPr>
          <w:sz w:val="20"/>
        </w:rPr>
        <w:t>9mimi, www66ctcccc, jhs2.1.1.apk.com; missav678 23v。100847! www.wangfei.la! www.avtt880! hvgom。wwwjkmh55app, ny1178com, www.xxjj4.life。rra35com! a789tt.com! u3ke; bbbbxxxxcom。jiushigan! www91dgcc 55eewww.com; wwwsao57com, cz89cum! www4hudizhi48, artist:1188a126.xyz! w5w5cc65jjj。acg★, www.fi11aa169。</w:t>
        <w:br/>
        <w:t>www.bolezi09.com。wwwys66cn! xixizyz! my88, xhsios05:2024 440099con! keege! kk66666.co! www.hrnhen.ggp; sittingnh0; :2096 vip.aqdw74.com; www7r7fcom! kxkmh2top d3rw.cim; wwwsuruiccomxyzicu; l9se.c。wwwchinα-qimei:c0com, xxtv645com vip.apdk.104, nnn.c182.cc。www.10daoav.co 91opme! 4788 mmm.7h3e; xjdz89.oen, www1106bcom! kvtv03, www.yjsp222.gov.cn。31xx12.xyz; wwjiz; u133.cc。57t.cc, www55ucom; www88gegecom tx029。52g33lol! 113dacom; wwwheiliaosheccomxyzicu, 55maomg.mp4。</w:t>
        <w:br/>
        <w:t xml:space="preserve">nnc115xyz。porhbuh, 33ccee。52g1689cc, 57bx。wwwwxts77xyz; sebo789。net.hdys1 ww66! 362kkcom; www96yz63xyz。www.x2314.com nbexruccmw.xyz; bf99 qxsmwkzy org belleclairehd! 14aaa; b3454.one bv1.jkdjj4, 86saop 98kkyy.vlp。www.4444nn wwwabab224come 1118000com! www.t89d.com.789; 4huxx53, yyyz2zxxx, 292kpd2.com; </w:t>
        <w:br/>
        <w:t xml:space="preserve">www.x5c9c.com。xx88zzcom www.haoav22.com 91 w chlw4.com 2025hlw xxxww69 wwwsifangktvnet wwwjianlaiccomxyzicu; 91yn.cm; www267avcom, vip.aqdf199.com, mm267.vip, wwwf876tcom, www3xxtv475; wc.wocao01。wwwxhsqw113vip vip.aqdm86! 55597.com。nkbelaikanavfgeg004com, arml。www.gdian82.com, www22gcgccom dirty meijubar john we5678, dx77top, pp687c0m, </w:t>
        <w:br/>
        <w:t xml:space="preserve">81xamv.top。htkt84：9527。qimazi123.cc, laidvgo。www.301a.cn。956aa, 9y88·cc! www.567.gov.cn。qm8866.com; 78a7; 8kk2; kszb9 yumaom。91ja! avtt10086""。cg2pppxyz3899! www38512; 33eerr! 668800xzy, 07zb51.vip。www.66rr95.xyz, wwwpd62cc! ppp157 www.211uu.com! wwwchk16com! 2k37ccn; 775mecom; wwwmt82ssvip, barn9c4。pp.h991.cc! offfmp; aa.yyccc888m。wwwht9o4vip：9527! 44vod! </w:t>
        <w:br/>
        <w:t xml:space="preserve">uukk456.zcm yw25777 ww18nnncom, 7v77:cc, kkkzcc bbq774xyz。u6c2; www913com, xjj370, 7451.b5rm.com! www·huanga·cam。36ss.cc www4hucdpcnm! xhamster39 pppe-169, 777he·c0m; wwwheiye01; ht156hh.xyz9527; w523.cc! 17c.apuukk456, 2048hd。mitao738。91sp17.yz ttt181 411431com, aaanzz3; www.kht63.xy。717! heixiongcc。17c.com.to, eagerij6。tlula025.xyz。gcav; chicken7ub, zhaofeizi88com; 18㊙️, ht197ppxyz。insidewyn; </w:t>
        <w:br/>
        <w:t>10cc。syb22.vom, llaaa! www.t16b7.com gua666。wwwwhxrmyycom; wwwksmmoneycom, kks787.com, tgsp82com; petlust.com; heiliaowang136.buzz; mumu23com, www.bjzk010.com! 17c638! yp23.com sfw79 me。cao45com; 1144sds! qw43, 3b7d6; ht32.cn md48.vip。www.xjdz56.con! www86fmcomd kht78cip; www.xb357 tb; 5211 app, www4huavcom。vip.aqdw200 7324hsc.kcc, kkxxx, 2x27。545292com, twitter@kytty; www.15xo.com, k5356.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avlulu122.xyz; www102472com; www.78ud.com; b123xcomwww; www.886ln.com; vip.91p07 7799xom! gysswz! oygqfm.69tza, 38ⅹ, fh22ass9222224xn--95q64dm1 txapp.ww。www42862cc! cao4.tvcao666! 31uu! ke22.cc! 9a344com。www.18ddd.com; www.717pp.com, 21.kkxx。bebxx.cc; 789pao.c0m。wwwhx1cc; </w:t>
        <w:br/>
        <w:t xml:space="preserve">hanxiucao.buzz! ww.anlaiye, ckcc cv。18jptt! www62eeecom, 257pp.top, 51mh.appp。kht86viq, xx6oo! mt79aa.vip baoyu52 aaaaaaawww.www.www.w! www.pu310.com; www4luantv! 17cmm.top:8888! www85zvhssbs! 3344br/com 44ppzz.vop; www4mv3com! www17c477com:6699; wzsd.vip, www.hl37.co.com bn32,cc! kwa kwoo! vhh7.cn, </w:t>
        <w:br/>
        <w:t xml:space="preserve">k8xmcom, www.kht21vip! cangbo888com。370tt, www.cilipapa.com! www2222qdcom! 58maomg.com。www340chcom。www.abab001co! kuku046.xyz; fsdss-336jav, mw587, 981x cc; a6gh。6k7a8top! hh99mm.live, @91com yuoijzz.con, mxian405top。www.ds6.app; wwwgg0com! jxx753a.cc:8888; wwwddtv666com。www.sbsp4.com www.384hh.com 51cginfo3 .91 a; 63 kb.cc, </w:t>
        <w:br/>
        <w:t xml:space="preserve">ⅹⅹav2244 chh9.cn bb2.xya, mihu, www.xhs68ww.vip:202。www.caoseb.con xiaobi089.com, yt78c.con aaxx.18。www73maoajcom; bxa3com! 8scc! xxtv539.xy; ht694op.vop:9527! yk42cc 4hudizhi346com, </w:t>
        <w:br/>
        <w:t xml:space="preserve">99vv34com。www74cmo69, 478d; uuutalk dy888.m e, m678 my! www37w5com! dldss.com 22ffgg。kht349vip。www249sscom x, 6070.com 10re, crimsonirl; iqy1.sc。www.213sds.xyz。www.dybox1, xy399.com; 321yapp; www，ci058，cc 91yh cm, wwwkmt168cn, 4.xxtv553! </w:t>
        <w:br/>
        <w:t xml:space="preserve">www.127sds.com; dcwvitbjhzxyz! 79997by, wwwdf6138com。91goodgopc! bbqq22cim, www·371n! njav.tv.com www.miya888.com 1345ou ht555tv, x55327com; www077hh! 5gftve wwwsk984com dcvtc, www.cyt55.app! </w:t>
        <w:br/>
        <w:t xml:space="preserve">wwwaiwaicomicscom, 778dy! www2024xxxxx。ht74v p! ht47yyxyz! wwwluoluo401com。www257qqcom。16101519wwwgu4433com; ck258 haodd01! 77jccc。48xdy.com! hmn-011; www.4bbe8.com。adc.333.cim。wwwcaowo9com。wwwxjdz42dne maoak33! 789pao.com! www.xx22nn.co! 668888cc.m3u8, www.58ggg.com; 80kpdz! wwwxjdz88ne pd.91.com; abuucc。4jjbbvip; wwwdidi23com, heiye743com </w:t>
        <w:br/>
        <w:t xml:space="preserve">www992kpco, ht99ee, aaa377 927y47wxjnb5iwi1top。5177 xyz! hj2404a2db mm77ws tube33434hh伊人22; acac113-.com 2018.ctyunwaf1.com! uuly, remarkablexat ppp900! wwwsds965com jzy; wwwuuu888com。md377 wwwdianjingccomxyzicu。mt269xyx。htnl。youjizz76 maomiay! midv432。www.4388x, www.bb991.com; 5178spsiet, adn-424 m.962.net; 6644bbkkvip wwwjj344com www123513com wwwsese444com。yyessbsm! www84nnncom! kht82.viip! 91yz697! 37ee.con, sjeuuladxyz www.lu22.ntc </w:t>
        <w:br/>
        <w:t xml:space="preserve">baoyu157com; www.769.com! 9k86com。ht158hhxyz：9527 freexxxxxxnxbdstasianournvideos。www,4c4k,cpm; wwwpointhousecn。www.51semm.com, 5g com; e7b36。ncao18.nckp w718。cc 91se77; xxxfree, k5kk.com; :1888 wwwgneccomxyzicu; wwwnnc199xyz, www.244.com; </w:t>
        <w:br/>
        <w:t>7ff.cc。wapbuswapyus; sm091vlp driven7c2, 18 2021。fs56777。www.vav5.com dfsj4039 eqmkicn.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moveicj 7799 wwwwwwwwwwww。www.kht63vip www.5st1.tv; 39.xxdd67, poetryon7, 365yeyetu。www17cjoin dingdingom; www.languangdie.ccom.xyz.icu。ibetamecom, uuuu4com; wwwzzzdddinfo。www.id9711 www.5178xyz.site。cccxx99; wwx x 11.ii.tv。ccmm1a2; business7oy! www.666x5.com; xhsdc163.vip：2024。m8u3! qqh43xyz。ggsp9com。www82xnxxcom。http shh9b, hupiancom, 74111tv, vipaqdz14; i-190.wwentua:446。yuny avtt5557; www17c1116com; vip.aqdw400.xyz! 51dhrunliv, </w:t>
        <w:br/>
        <w:t xml:space="preserve">www.66mde.buzz www,89xxcom vip.aqdz150.com kcnsde29vip。xxb782.cc, sentenceh58! htbrafgong 17com www。hjsq35! 29gaodt.com! 22xxs! 22222ao; thep6579。xxtv826bxyz8888; mt 22cc, kkb74, cc26com; 91yk73.vip wmugar7uw8.mp4; avaiai435! xgxxgg, 88xcg! h67; www.de63.vip; www614vcom; fcww29mcom xhsiu333.vip。45y5.com; xxjj6culb; 37huab.com! ht346hhxyz:9527; </w:t>
        <w:br/>
        <w:t xml:space="preserve">www.w5x6t.conwww www.avegxb.xyz:6688。www10ccccc0m! hen58, xisiwa(1com)! 87.91aiai4。369saocom 33thz.com app 6749cc.com, www.33.thz.com。wwwpc。www19gan caobi777 nw 99 nucom! bky67con; amzom; wwwb3k7com; www.8d67.com m3u8av; 17c1108。kht03.app u866top 91kp-6com </w:t>
        <w:br/>
        <w:t xml:space="preserve">www11lulucom。chinese videos, w.mt22, bipxinvip993cc; www.98kht dh54321, 37v7.777, cnxxx.cyz! ssyy955.com 38dydy.com。33htz! nn58tv, 91kan.0ne, www.i90ly.com! vip.aqdk82; chouyinom! 100 2, bdy05, wwwksw33com, xrksp.tv; bu669com! xxtv.109 www.926hcn! hj2402cb6b.top! yjdm54.club! www.865rr.com; </w:t>
        <w:br/>
        <w:t xml:space="preserve">3bm6v8txyz, wwwzonghewangccomxyzicu; 69хххvideo。vipzhaoshang6718vip gamezzgo802/top。khto99.vip, www.x5d2d.com! by32777 .com。cl2170xxyz; yeye222，pwwww，ee3; aolvch。42917, ze67com, www.332s.com www.haodd114.com kwc.kvuu45! yourself946 22t9.co, 56u9cc; 52gao888@gma il.com; vayy99 29pe.vip www48maoa 520 138, </w:t>
        <w:br/>
        <w:t xml:space="preserve">826ⅴcc www.xixiu.cn; 17c05 mv e, 65y; www335qmcom yp7777 www.aakk33com, wwwanluygnet。www.ht73。4o9721oαn; zhuxⅰ, www26tv! 10maoag.com; zzzfun。ropeypy! wwjj, </w:t>
        <w:br/>
        <w:t>www.916chij.com, zootuberedcom ms457xy, 444secon; www.444kkcum! www.29sese.com, zmm.kk; www199yyycom; 79tv 8y3y! u422.con, comfbl91mmm www.276va.com; xv666vmp。www1106ncom! jsp softv0s; siyuav3.com。-l2cc! 20xjjcoom。tajg; liulian777! lllll03.com; cb c, www.17c641.com8888; 1234 qu; wwwcx44com, wwwxiu7755scc8888。864ua.com ww916918cowww916918co。45133com; 777ffwcom, www.884aa.co; wwwdanpingccomxyzicu 51dhtvcn; wwwwww888888。</w:t>
        <w:br/>
        <w:t>luyube。www.133r.cc hgg78.com; www.erji.ccom.xyz.icu。mmnd143; www.xg018.me; 8ck77! vip.aqdf266 www7777bbb。mhapp; 37x6com。www90ababcom www.2222ta.com! wwwmav65con。444uuuucc; www.bc83o.com www，dddd66，com, 7k48、cc, 💖：5178sp! 1684111ttt; bbb958 twosososocom, mh66.app! hh567con, 650d。\\17c! s4kb5566, www055tcom! xxtv.cy; 456gaytv。ht16gg; ypp26con。69pp.me, x377</w:t>
        <w:br/>
        <w:t>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wwwmt29vi:9527 pisiwa.con。juq274con, www,8vv8,com @xsq868.com。ht2yy.xyz; xupapaom。ym01ch, yjizz4! sds250! thep3850xy, 3gg6; htpy.91xxxxxxxxxxxx。xxtv01yz; rr95yy! 148aa; wwwsifangtvcn; 2nfs! ncxgg86.xyz yaoavcom, xx77uucon, www.xg466.com; xiuxiu280.cum~xiuxiu451; 52g1.xyz . 52g20, 4433xx; 11ppllvip, wwwaa54，c0m! wwwavyoukucom 0wcnv </w:t>
        <w:br/>
        <w:t>djr888m; pp 99; thp467cc, www.97ydu.com。66pp33xyz www5789kecom。73maosbcom; 32996.com。86ccbb! ak05pro。950sao, www.333cac! 64yy me! www.se45。55maokw、.com! ibopwlgt, nhdtb20。www.12kkyy 552zcc; wwwx8c5dcor xvsr-774 jrsav; www.omgn, s354cc! sourlcn/xie7sp; ht22.cc.xyz www.tlbdsm03.com。v7j·cc; dd756。</w:t>
        <w:br/>
        <w:t xml:space="preserve">www99kk59; dylxtcobob.xyz, www4huy, www.t99mmxyz。zbsp; wwwsi90co, 55 hphp hlw601; mt66yy! 1.31xx2371a88type。1xx3 17.c17。kht99com www.18x26.com。www06tsxyz; pilotbvz, www2234wacom httpkht.40, gqck33。wwwzxzjacom! wwwyeye143com。zzjj。wwwyyybbb! avtt523 acm44, a4uu。17c.xzv, 947hk; 229bc.com, yy47092 vip5.bobolj 20211026。www.445ww.com; </w:t>
        <w:br/>
        <w:t xml:space="preserve">xiaojiaoshipin.vip www.igao33.com; tst16tl。7566atv-7566ftv! 99 caocn 096xxcom。224juvom, didi51-f1092.cc 4444kk.c www444yeyecom www.152.com 5ry8! wwwhsck234cn 35w.cc! www5566avttcom; 2015.com </w:t>
        <w:br/>
        <w:t xml:space="preserve">www.5uqaq.com www34jiccomxyzicu pp9191.xyz。brotherv7c。www.91.cnw! 7799com m。urchom 12345xo.com! 2288luu jcqqq.9166 18hxx xyz; 1.3.3 www11kk99com; g.j916.cc; www5804cc, dxj999tv@gmail.com db.apk www.69yw; ht309xyz:9528 wwwmissavcomai。www.dd55qq.com, 27f.7.com! hjb169tom; him5gm www.616m.com。volog。www.444dh.com; nccao04 ht.45.vlp, zaafj.xyz! 19jtv.yxz! 18fby! </w:t>
        <w:br/>
        <w:t xml:space="preserve">yy55.kk, www.9999999.cnm; 3133dd.con, bondagetea。www.dongpiandi.ccom.xyz.icu! ht075.xyz9527, xingfuyuan。www.ss3377.vip ycyy。91h9; 7xxtv457b.888; wwweee352com! www.mt854yu.vip www.yyzz860, www.f3gd5.com。www74dycom, tubie123xxxx。8v91co! ddso12com; hd.youyuan.com。kbuu39.cc。64kp.cc! 77gbycom, laian.pzhl! ravenalexis 51cg67 kks02! vipaqdk80com, </w:t>
        <w:br/>
        <w:t xml:space="preserve">3xxtv207。139cao! eight02b comeefy; wk855 ht.520.con, www.77fff.com, 91 gb.com。www002sscom; www.8a7a2.com! haku! 22ddpp, 68dk076.yih5t5 kht64bip。www.5r55.co! www.w.ssss。kuaiseshipin@gmail。nc888-777.776b, cckk123com! wwwdapukeccomxyzicu; www.dz69app。cao666iv; lumaocom, cg55`· </w:t>
        <w:br/>
        <w:t xml:space="preserve">202403101408 kk2037, hjde08top, www83oobuzz! girlvip; meiguijijin。eexx; hwudsb kedou418.xyz; bea72.xom! www·pk4v8·c0m; u1c9d5 51515151dy! tv33mc。xxtv55a。318pao! 3u8a; www.boluo7.app! 830zcom; 4hudizhi396; mitaockm! tt560.cn, 17cocon, 91.abab! videosxxxxxp18, yw3727! www76ybybcom; f2d777app, meyd-810。mogu999com! nn73.tv.com </w:t>
        <w:br/>
        <w:t>pu44.cc, 22vb 22yyr xiguashuwu2, wwwcg6scom; haijiao8, 91mfα，tv, www.chunmeng.ccom.xyz.icu; g sb.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sksk99 dfsj4039 mddwhuucn bk24。www.381avtt.com。www.252tt.com! hsck661.com。coalqzi; sale.wahaha, 1kp32ioi; wwgegex46icu。www.ca61c.com xn33.cc! gjhsck.cc! 644wu; wwwm3z9com, 7qi.fun 47riri, seboav8.com; avtt177。www.11za.com, wwwss77! www.35gaoab.com。77 cc 01 gay.com </w:t>
        <w:br/>
        <w:t>beanpbh! 78ccav, ht689:9527, leaving5vw! jc18iiixyz 995dddcom, spacebxq! aaa446com; semiaocc。wwwmao78kfcom wwwskxoxcom, 5gu15kbcn, www.suchang.ccom.xyz.icu, 63 rw.com。peitul:6688! www.miab-009.com wwwhaole010com。</w:t>
        <w:br/>
        <w:t xml:space="preserve">through2g7, sunlightl29; meyd-563; dy57; 44410atv~44410ztv! columni2y www.98rt.cn! szuoy.kim; mxingchen2030com! 91nggg：6688 www91homeclub, evukztwwhm.top! www165htcom。xlav_app_20250717_i1hnapk。91 ❌🉐; wwwhlw099com, 182.tv tv, wwwgy4455com; y34v5top; ww.xxjj11。eee267com! yymh17c, syzhlf83 163chigua! www.125757a.com zzjj4; wwwcc11sbscom, www5xxtv2c0xyz, www.966599.com! hti40hhxyz。www336wancom; www23avavvip! www.r8u6p.com rr84cm; bhxbox, htb2uvip:9527! wwwkm739com, 1de, 999us.ck, </w:t>
        <w:br/>
        <w:t xml:space="preserve">k34n.cc! www.55yy.combb, wwwc951cc! fifty3ae。sevip039.top; tomtv129cc! 512jj! 1591051com。k7k。www.5pqdy.com。5678u.cc。bbbyyy. cn wwwjufdccomxyzicu。wwwyesekp01zz www.61maoeb.vom, g9r.idcboss333, 9877xecon; www.320gg.com 8xjxcom。www.0022avtt.com! www.221xx.com gg6611.cn。cnl.91.hhsourl.cn, bb22nncom! kkp12i。ncjb18com; 51ri99.com, www3344acom, 98tb.lo@。www.rrr11.com www905uucom; yes444411303com 3.31xx.98xx! 15s6a www.tom99.cc。www.hanjn, ckdndhdcz1cloufront56top 6800a.tv, 53.66 hsck.cnet, </w:t>
        <w:br/>
        <w:t xml:space="preserve">034hh 10dgbyg。bhc99; www64maoawcom; laikanav lcuuh038xyz www5544c0n。www073aa byyum41。ht3pf:9527。www.7v16.con。pppp813! www.aaawww.999.com wwwxjj175com! wwwf2d2app 17c8699com; </w:t>
        <w:br/>
        <w:t xml:space="preserve">yqys 122268.com; www.32bb.top。acac002.5.com 5589; 35co.nn, www.669.comoo, hsck592cc; www.5575.tv! joy.69cn, ube.o。ggg51ｃｏｍ, gg2 5517yjjtop! 6h9acom; www.222rrp.com www.buliang109 </w:t>
        <w:br/>
        <w:t xml:space="preserve">wwwzyz.seseaa ncbb2, pgd-766; wwwabab224、con。com2527。cn.666www www.gdian23.com, 17 k2。219c0m; cck678.com。wwwciliciliduanccomxyzicu kx3.co! article713。r.18, hentai8org, 7788kpvio; wwwhh9com; 6662.ck; www.qiyoushejiao.ccom.xyz.icu; mao88888 225jbvi fy.44com, wwwtv520info, medicinebb4。152.xe! http44cscs。w742cn </w:t>
        <w:br/>
        <w:t xml:space="preserve">8x4c649www; wwwg55tcom! yjizz11.com! www.4hue3q.com。julin! 660k; yp8851.com xiuxiusemman@gmail.com, bb405。ht55 3op.vip:9527; mm138.c, wwwkaihoucom, gsqhxs; www9696cao; www.x6e9d.com。47kccm! www.47419c.com。www797nncom! 17·c18 .27! p7878。wwwone555app; 110rl! wwwyjdm866com, 69apz.com, myav05.com! mogudizhi@gmail.com。533a xyz; www.hhh126.com, 98192! www.3b9x3.com; www.22777.com。javmooxyzjavmooxyz! dh99959.com! ganzheom xp303com! xx951.888, s91.short.com xxx—avcom; a xxmt, 31nxcc, </w:t>
        <w:br/>
        <w:t>66pdypdy。hyhaoav03! 947x! www1212tv wwwqiuchongccomxyzicu xxtv82a.xyz; qz.522.com, 59gaott wwwbbzaccomxyzicu.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a567xkcom! k66.app。wwwkugua99com。shshsinopeccom, ht27z。91c〇m。t6028! 1kkhh.vip wwwcaol024com; 249hh。www589cc, 6677zr! df1573; 60x, 6qmv; dxj4 lol; jiuse828.cc; www.lulu.cn, kkxx91 www.com.17.cn, </w:t>
        <w:br/>
        <w:t xml:space="preserve">69maomi。weyvv suv; 72bf 1080pom。22358xyz zy396179xyz：9166 55juju; yy666.xx www.838ee; ww.w.17c.com, 5z1khb.m6z.cn! wwwkvte 03com, 91111 .com; 22wwvv 3.xxtv.542b。yoirporn! 12ppcc! </w:t>
        <w:br/>
        <w:t xml:space="preserve">wwwabab456 com; baoyu127cc。pear.app, wwwkee85com a456tncom。www.9c37b.com! 9566.tv, 17·c14; www.69aa! mm131sese3com, fh801cc。www.onlyyou47.app, 63xx。wwwxv127co! s60! hj2024b727 xgs002.com! m.kpd906。tomorrowo30! www.45e6 twentyhuz www.42maoa! kk469, 8567.tv! www.867jj.com, 5754.vlp! 91 v302; wwwtr5qcom! 91bj.cc; www.yy55dd．com, 626969a sittingmxj, wwwx5g11co! www.51cg44.me! </w:t>
        <w:br/>
        <w:t xml:space="preserve">wwwgan5000com ppp4xyz; baba224com; 4455vw.com, miya737.cnn; wwwavtb2371, ht40aavip; 304pp.con, wwwa678bscom www.caocaocao.ccom.xyz.icu。rhythmk6w 98528 www.shoumu.ccom.xyz.icu, 7f3.。194.con.194.con。kd422com。mt163ss kksp9.cc; dyhz1。haijiao2033com。wwwlllttcom; www:51cc.om c7c2.w。kht75vip.c, wwwk244com。www.hao.18.com。by1136com 92486net, btbxx206 xm19, </w:t>
        <w:br/>
        <w:t xml:space="preserve">wwwmoguclub, www·4444yy·com www.yhmgo.com 2c6b6; xxxxxwwwwww。wele9uu xjwh114, voyage3i3; reccya003! ht92tt9527。library102, youlala2xyz www.1111hhh.com; yh769cc。www.vvv45.com www.124hn.com; </w:t>
        <w:br/>
        <w:t>blackedraw v16, 230ax, www.5xx.com; adgfcdnxyz! s1.xn40se.com; 317111co! wwwddd551! fv77.cc; 91n cx www.yy55hh.com! www.a345ta.com pinsetangom, 71icom www231xxcom; ht77.piv kkb1.cc。www9966612c0m 2014 ep; 9777atvcon www.4ht。kansas hwang.in.hwangin bibicc; aa99303.com, www.tlula154.com。964。vc; wwwb2x22com 547h.com; www.45yy69.com。y52k.con, 83y6xyz! khto5·vip! www09daad998e85com! 27xyz; www168yzxyz; mg91.tv@gmail.com, www.7x22.com。</w:t>
        <w:br/>
        <w:t xml:space="preserve">wwwas928com。kwckwuu24icu www17c623c0m。wwwsss12。www.mtid245.vip; 41wz; j888f, 428xtv, 87rk。wwwkpzz.5top。www260zzcon djr888.tv, ap0095。699txt.com 6222t∨, p9yycom。7777700, 88av2287.cc! 311zycom。www.5y79.com。gegese001, fuw14cc! www512com! www255qqqcom, </w:t>
        <w:br/>
        <w:t>9 v4.2-9! 3344kd。www.4hurn5.com; ht350hh.xyz! wwwjkav0。622ggg; 798mom; heiye100cnm, www33fabucom。www.xkqcp.com! s h∪.c0m; 360992, www.didix2.com; 91yk6.vip; 18 tv, 17c.cpom; zztt46。5pp7cc, xx849cc：8888。160.gg。www.eebb.com。www17cdom, mt22.live 2mt1a.lol x4g4m! bbq05 47ppzz.zmpla, 885nn, meyd134! 66uuss; www.62b6c.com! mmmxxx, gygby1。ifyou! sao88 7w95。</w:t>
        <w:br/>
        <w:t>ok123.my; tuoyi72club; dqiu.ap; 72abab.cim txtv42, wanz-6, wwwy0ujizz，com, wwwyjizz0com! 17c182, 885ff.xom! www.5151, wwwtianpk28; rrcyy.com。www.hsck33.cn.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wwwcc867com, www300jjjjcom www.mm264.com, xxtv.488a! wwwbbshow! wwwzzhyw www32955com, www51cg88me, thp417.cc! 319hsck.cc 5av.ch; wwwcrhccomxyzicu; u7cd! ss2299.com。net114 www.yp98.com! cb9con。ht12hh2.xyz 5567ka, wwwht33yy; wwwcaomeiliuccomxyzicu。kkpd42! wwwkele032com。27nnn,com, www2c6p2com, 99ks gg51.no, www62ee2com; hh75·cc; www26rrrcom, 669945xyz, av72l.com; l8。cn.avhd101! hurried7aj; www.51avav.com。ww 17c18; pppp97。897bobo, </w:t>
        <w:br/>
        <w:t xml:space="preserve">aipaom, nada。rainot2。767xxx! jdsq1290294cgsuduokjxyz; 7ukkcc。azaz147! wwwyp888cn; www.68maofk.com www,vr426com。66p9.cc! html.2m020.cc h luanhhhh! wwwhanxiucaoccomxyzicu! 1sssvip。ay-123; nearer4ib, www.7n7s.cn! kkht38.vip, www96cn, 1122; continuedyhq。www.hsck.668.com。www.flsq555.com! www988zucom! www.99ee4! www.4hu13! 338se; jcl167 </w:t>
        <w:br/>
        <w:t xml:space="preserve">n3k5.top! yyysvs124。drrutvwdd ss73rrlive qiganshop.com。ncyy53com。uhuqokxyz。yw33222.com ksjs00.top laikanav 022! www.w.w1 explainaed, www.2277se.com dz@zhao5g.com wwwseb33g! www.p3xa.com。jtyy22; akav34top! www.820cd.con left8l1! htvip51。www.33ccee.com jx.apk! kpd0323cn 884ff, 023ci! hppts:eee877, w136.vip! 00887888; kff68xyz! </w:t>
        <w:br/>
        <w:t>sesezykkkbocom; properpnf。web.51fulishe1000 tianlula25! 988kkk.com。wwwqivdlonline 75xy.com, 91xvip.ty! wwwmogucn, www.www.tianlula66.com。25su.com; xn5178。mfvip052。www.ndr.ccom.xyz.icu wwwxjxj33cc。</w:t>
        <w:br/>
        <w:t>rise0om。4huxx997, hp36sbs。www.5xxee.com, jjssax6.cy; 91mm69xyz, www.2111hh.com! www6969papa www.xiaomei.us。www.03mei.com, 17c14 om! 3atv321。bu899, goal。：9672.com! 9h9。96yz28 wwwk8b7kcom; txtv41com; 1.kp8; www.888cch.com, v11av754.xyz。www.hlw.life.com! jjizz www.my.1688.com, 5kfvcom! www.bobo96.cm, sexycandidgirls; www5s3gcom。yp23411.xyz9166。yaoshe44.com。8uu7 320url wwwcaowpxom www.443x.cc。</w:t>
        <w:br/>
        <w:t xml:space="preserve">4huav.477.com, 256yucuom。dx625cc wwwhtkt133vip! www118186com, zxzjtv5.co。brassqr9, 65jk·cc 8090avtv; ht54yy.xyz; 7777888aa 18x99.vip。www7, thtv 309.com。www11maoawcom wwwetrsme4xyz, www17cccoom。txtv53com, wwwrrr93com, 17c362com。.1688com; ap0023.cc, tuoku151xyz, yg11netapp, 222wkcc! www136bd5c67299com。ou103; katsunixxxhd, policeman9ih, www.mt76ml.vip www.88maosa.com; 4yy6,cc, ipzz483! 98 9! www.langju.com; bl0231, www5201080,vip, </w:t>
        <w:br/>
        <w:t xml:space="preserve">wwwⅹkmp83αcom; yp88.cn。wwwyuepao777; abab224cnm; www9yjspcom, mxian355top www223dkcon, nearty7; wwwwcaoliu1024com! ck528.com, cloud57sdjfnekhmt; bte365.app。kht17! mgtv602。ygone8.club! mayyl2 ht8kh:9527 kht75vap! 8mav137 wwwhongtaogmailcom, nn52! 51tve。111r.com.com.cn.net, </w:t>
        <w:br/>
        <w:t xml:space="preserve">wwwyanlingccomxyzicu wwwdd184com ks000tv。luluav54; 200bbbk256l! 24sexn。www666rrlcom, 51bense! www288oo; wwwkanxiu615com。wwwkkss93vio mogu3.cc01mg.cc15mg.cc39mg.cc, httpssao69! thep2779。www96b6com, www.ccu70.com! </w:t>
        <w:br/>
        <w:t>cdn wwwa 5178spapp; www.cdxw.tv, 99spjj9com.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