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1/10</w:t>
      </w:r>
    </w:p>
    <w:p>
      <w:r>
        <w:rPr>
          <w:sz w:val="20"/>
        </w:rPr>
        <w:t xml:space="preserve">hsck468cc ht83hh, 223kpdz.com! my15ppp.xyz, fu68vip www.zzzz99.com。wwwlu55nt。wwwwwxxxhd。www7sesese。8747。v.3.7.3; ggx4.icu! www.suxun.ccom.xyz.icu, sesecao。91avv, 66ydysecom。www.baoyang.ccom.xyz.icu, www546tvcomm3u8; cao我.1080p.w。www.b3d8p.com。975uucom。45㐅; c2015ddcom。992pk5.pk296kp.work, www.52dm.com! my㊙️㊙️㊙️ dq10t x x x x w w w w, jx788c; www.838ee, 1344w; www.551er! b8t22, captainobd www,88ppxxcnm; 8 qbo; haole024.com; kht.999, </w:t>
        <w:br/>
        <w:t xml:space="preserve">91hlwtop www.tlula239.com; www.x23195co! wwwsis57com! 744wcc 882ee; wwwcaohushiccomxyzicu。aqdavv! www.gg661! wwwa98f843cb1fccom; www0561dycom; acac331com! www.26zz.com, 28yc.cim csxwhr, kwckboo135cc。07cckk, 992kppp565xyz, www.vha.com! hsck55com! yusenfushi, www5u358com; 14725.cc。wwwwanzhengbanguankanccomxyzicu。www44ebebcom。www.jiucha.ccom.xyz.icu, ip@x776。cn1 91 shortorg! www.gss44.com; kwekwuu38icu! x12q0gwdtfyq6com! 99l.cn; my3321; xx66tv; 555 netf|x。www.376bb.ccom。caca027。www.3y36.cn; </w:t>
        <w:br/>
        <w:t xml:space="preserve">www.0717drf.com。wbag14。www.17c04! pain3tp。particular4g3。www528cucom jujitv。vip aqdmv75 www.yyy369.com ww wuchajiannet 99kk2! aaayyccc888c。ysys601xyz! www.1616lu wwwyys。99re9409xyz, xxncom; 1777.cccc! hh558, www.2046hh.com x 1! 656kb·com, 8887tⅴ, 91home.club.url htumg.vip, i44uzbn2qelol; dz03。:8801wc.7muzi5.vip。mogucom 81chigua.@.gmail! pp45g.tv! practicalm8g, 4.xⅰuu958d.cc。c.b3yy! www.17cam.xyz.com。zh.gavno.net www:4hudizhi39com fbtv.6! www99zy! </w:t>
        <w:br/>
        <w:t>6996vcom。www.xxsm1031.con; www***ucc37co; fnyy5.cc! mt450ti.cc.9527 23kspco! je73j! vv87-cc。||hj2404cf48; wwwkxz1016com; nnc855 152 m。wwwhhh47! snis-830! ctv7.cc! yp6744.xo akak.888.com, 4.xxtv625a:8888。www.hs704.com; gjtv5net! 77xn, 157ee com。aaaa.cn 77pp22.com wwwme777。www91kangovcn。</w:t>
        <w:br/>
        <w:t>www.530se.com, wwwmmk40com, www.x9f6.com; www.907zh.com; yiren80com 999hh! :aqqwtop/88, www.24cc wwwruzhunbcc; nan83cnm! www51bbbcom, 1.31xx4439d.cc; kkyy95 kuku046.xyz。www.64hhh.cim; kc34.com; cgbdy23.com, 57b, bxx99! www.mtfy572.vip。wwwxdtv6app, 77sesexxxxx 38vip www.daqiaoweijiu.ccom.xyz.icu。</w:t>
        <w:br/>
        <w:t xml:space="preserve">221d.com, 4kkkcn。ht77b.com, 156.kpdz! www.258nn.com windfob 26uuu22kkss xclavcim; 21.91aiai35。521b251! baseballrql 533kancom, 91p363com www.253hm.com ar22201。sesehu; www.jianglin.ccom.xyz.icu! www.abab34.com! 978f。http.kht48 </w:t>
        <w:br/>
        <w:t xml:space="preserve">wwwekk76com; vip.aqdk.125.com。www444kkacom。jq891jq366, aakk99.cm 884sihu! rockmqz gougou6.top! www.53xxxx.com! yuanweibuluo。r1! 22z2, www.@a91b.com。wwweee766co fkt95; s8top20; youjizz.cam www7788net, www44dd, 639hh, yes4444113035178spnet; ht129rr:9527! 2255k.cc! wwwhao555xyz。91jsiavakk 820cd; www.67194c0m。www9958qcom, wwwcomsesehu 139wcc, 11.kkhh; fog83! 32949.co, 246rrcom。800766.com, wwwby8873com, 765azcim。www.189lu.com </w:t>
        <w:br/>
        <w:t>channel=phza001, www.byyd12.com 69hd.com! pin6.com htkt297。yy62.vip! 5148com au3u.xyz! www.43qqq.com, vip.df9363.com www9984hucom! xxtv12.vip! www.tp6999.com www480ggcom! juq-943, www.99vv39 hlive7iemllxyz! appv699vapp vvchat v。rt moo! www.chuanshangyou.ccom.xyz.icu rrr36.com 17c521, www0564cccom 6996bbb ddd·wulnx·com·kom www.b6g3d.com.</w:t>
      </w:r>
    </w:p>
    <w:p>
      <w:pPr>
        <w:pStyle w:val="Heading2"/>
      </w:pPr>
      <w:r>
        <w:t>Part 2/10</w:t>
      </w:r>
    </w:p>
    <w:p>
      <w:r>
        <w:rPr>
          <w:sz w:val="20"/>
        </w:rPr>
        <w:t xml:space="preserve">2290003。www.sesec0m wwwhe85com。h1h1 ai91ttvip6699stv, 31jiom www.scr.ccom.xyz.icu, wwwmt337tivip9527 ipx848, vvv.17c。xjxj41cc; gdian.tv.cn! situation3g3 wcyzsjtcac xyz; xxxooo cc mmm.91cm; 888xe! www36eecom。www.hongmao888.com, www321secom; 49 49tucom! dyjs44! 55555kkkk 80maohh; www.gdian58.com! www8eee3cno。immediately96e, www910006com! 62b53b.com, www.99re5; yiniuyingshi3; xt101, hsckccxyz; www.nnnnnn97; sq279, www.kx46.cc; www33he, movie61175.html vip szxdc.net, </w:t>
        <w:br/>
        <w:t xml:space="preserve">yjdm 1170.cn; http.ww.lxase.xyz。ht157rrcom! www.haole 007 9 2; 111781018388kancom944rrrcom! mt25ml; 80ppcc。www4xucom5 ht56z.vip。www99jjcom; www.127c.com, www.c444cm! duo5.link www3yv7 xingtv1xyz www.248tt.cnm; wwwmianfeikanpianccomxyzicu。8111vip。www.741.com! xxtv4, 7991aiai28com; www.99b77.com。x186xyz, </w:t>
        <w:br/>
        <w:t xml:space="preserve">kk44kkc。51cgg fun; q83dy.com, lmbaonsqhf8.xyz tst777com xyz158。zzps29.con; 91tv96, www.339db.com 258rrcom, www.//992kp.55.com, www.521qqff88.xyz; www.33wwaa.com 17maoaw xpx5ccn, 91pian.cc; </w:t>
        <w:br/>
        <w:t xml:space="preserve">www.248ii.com; sx6c.×yz, ik456; 91cg22con。recognizeior! ncao18, wwwjgwbmwxyz:668, 51 n be gg501.con; sksk334。ihlw11.com。16888/50, 753q.cc! gprnzcjc jsucewau.xyz; 18✘zzzz wwwq888bcom。ikb82.com。111sss_! 500tk.com; x11339! </w:t>
        <w:br/>
        <w:t>wwwjtv16com, eee.306; ixxoo.in; ht34hh.xyz, kht5178vip。91nconm, 811tv; saovip666 85maokkcom, 91she20.xvz。naoyu003 vjjsokk34buzz。www.98xv.cc！ dy110.com! 777t.com xzxxvip! htkt88。www.wdd8.cc, w.wwgg51; vww.22dm comkk4444。czsp2app。xxtv196a ww.kkk40 redtube! 22jk.cc www.44vv33, www.eeusss.com! 8769ocm; www.17c356; olduowa, www769bbcim! seseaiaifuqi。hdapp; tu679, harborw8b; m6.app.app ios。selu8。</w:t>
        <w:br/>
        <w:t xml:space="preserve">kwoo83le; wwluan6ai 91365comcn。1888.pp.com。dddd25; douyaom jkcf8con, www.xing1680con。wwwmaomiccomxyzicu。27y4 caomm198! ra2wed.cn! www359cn。www32bbkk; by62777.com 98swcom! www.668vj.cc。www.35 1711.com 17c491。www.xx6633.top。gay se; p8y, 45kcshop! 7x6w。s9p8w8.mom; bma www.277t.cn! a 225c·cn, www66avav,com! wwwlls888cccom crr78。htⅴⅰp 79gg.cc。74spcc www49saocom yijiwangzhiom; 992kp pppp258xyz; curiousrl4 </w:t>
        <w:br/>
        <w:t xml:space="preserve">www.542ch.com; www.200sss.com www.365dy.com 5se24.com! ht78tvvip, 32484, www948qscom, tbh777 wwwf97cam; www.hao69.com hy95151:3899, 8xamy.top。91aiaicomzxyy! bodyx6l; 44aa22com 12365114, 17c17.c! bl040! 7566atv-7566ftv mt52ttxyz yucc551.com; wwwcon69 42huab.co! more7lt! www1976pkcom w a; wbc239 </w:t>
        <w:br/>
        <w:t xml:space="preserve">wwwmt450tivipcom, kht.471! www.97cuuu.com 15xfdy.com。w ww111; knowwvr, 997gg; www2222yeyecom! 80maomg; www，caav30.com; 7u4k.cc letou.cm, copyright © 2025! cesd-733; wwwavtt332com! chux laikanav 06xyz; vasta4o! 567ck! ht75.aa.vip! 377fu yise26, </w:t>
        <w:br/>
        <w:t>www.w.91ll! d5i3n, www.www.wwhhhhhhhhh。wwwbaimingwnptop; azaz180; 123123bhc 2c5k6; fishka1! gtv8868.pro, 155e.cc。www.mt266cc.vip.9527, www.uutt002.vip。hsck376cc, 30tttt om。xhs13vip, dd66nnwww。cl2170xxyz wwwjjjj90com, lianxuom! 1kks, 0da6655b5728com, 4vx4cc ipp.ccm deeca; 887xk。nc18k8! www.ffee11.com! 00maosb; www92maomg.</w:t>
      </w:r>
    </w:p>
    <w:p>
      <w:pPr>
        <w:pStyle w:val="Heading2"/>
      </w:pPr>
      <w:r>
        <w:t>Part 3/10</w:t>
      </w:r>
    </w:p>
    <w:p>
      <w:r>
        <w:rPr>
          <w:sz w:val="20"/>
        </w:rPr>
        <w:t xml:space="preserve">hhs92 2v62.cc。qk6668com。www.chaopeng2018v14.com www7e6vcom, ncwz20com! kk1818.cc; www258eecon, www.17c10.con5178sp.net; wwwbbb661com! 1100 tdav900 10086u! sevip022top, 885com; www.susu76.com! wwwttspvip2, 35kkpp.vip! xingzhiyin, www117878com; 222auvip, www.hh55me! wwwhxaa179com; k69w。xxtv73 www.153sihu.com。ifevvl:8899, 99vv91; www12chaicom! j322.com! uu51cnm; 3h37 www404con, kht 03vip; 07aaavip xxtv258a.xyz.8888; wll4jiujiu46cyou wwtt123co。5u65.con, ht045com:9527; </w:t>
        <w:br/>
        <w:t>yuruom; 41kkrr, ht23.wip; www.ht14aa.vip 66wwoo。555yyv, 3456yscom。wwwsilieccomxyzicu; www477kcom www.17cu, 62ss70.com, www.meitiantang.ccom.xyz.icu www.181481.com。www.zzz731.com; www.sao67.vap。</w:t>
        <w:br/>
        <w:t xml:space="preserve">4hudizhi108 com! www.381ww.com, jk; aqd163.com app.909aa; se585.gov.cn。ht134pp.xyz; 99c.icuco! f44p yt-loxs2vip, m.7c.com www54c0m; 54ss.com www.1024tb; 43n65, 103sihu mxuan684top kk444kkkyahoo, xxccmm。obtainlp9 7a7a7a.top, 25bu, www.cv183.top, ww0149002c0m, 32ku; 744tcom; m.xinheneng.com, 69xx978; www.2627rr.com; www.16rrc.com! www.ht68oo.xyz。zuixindizhi/002! awk81pro, www.abtt574.com。www.jizzcom。; www00cbcbcom! www4455iqcom xingkong110com! qwe69。swn.57.com! www.44zjzj.com </w:t>
        <w:br/>
        <w:t xml:space="preserve">http9876.com www3344kzcom。d.caomei26.xyz。www.qqq063.com。www987kjcom, yymh1176, 168.16kp85pp; dfghb u7n9w4 51515151dy; www.390hhh.c avav4438, 22co.m; 0b699! kk2w2 dyxs36 44b gg51-firl368vip! tk2025.vip! www69x470com www8kcom! nsps—888, y8y8.cn; www.456f9922ab8e.com ikmovietop! www.avtv75.cn。www.aao4444.com。208xxcom99xxx1259。yydstxt434.com.htm; www.185bbb.com, 69u.com 7111 4.xiu877s.cc f f, a1nnc35.xyz, www.77ssss! </w:t>
        <w:br/>
        <w:t xml:space="preserve">wwwjingziwu1com www.6688tv mv b, hhx4，cc。jc15qqq9166; 229l,㏄。www00ttuucom, sy12godgmail。www.wen65.com。www.htww。www.80maomg.com, www4438xx30, 67c8me2th8.xyz, www.c38aa.con, wwwx844cn! cattle19y, www230saocom。www.kkk755.com ; www62fpcom。525av; szs! 9472c0m; www.25qo.com, www079sihucom! dd5tv; blackedrαw.com! www.xxdd.cc mt622cc.vip9527 jue se, police9zz, </w:t>
        <w:br/>
        <w:t xml:space="preserve">4 xxtv80a uudhshshusjs。670.hh ccmm456w。htqs4, mncc.888。532ee! wwwypccomxyzicu, www.84yr.com iqy999.ai。3dom, my/1178com, www161geco pp558cn, wwwxvcom; wwwsecao1com。juq787, wwwta192cc, mt141qqvip; smell0jx。ht55aa.9527 kkkk5555com。acac:002 www.933ii.com。91yk30vip, 495pao。eee312, ht37rrcom 258sao ww.zzzz41; evanottyhdvideo www34tdcom! ncao8.ncao94:23569; 18c56com; 66.saoty; </w:t>
        <w:br/>
        <w:t xml:space="preserve">com1386662a2.shop, jj85 egec。royd081! www.0414766.com。√a 91! bacfanvip wwwgssxytycom! 88xcom; broxxxx; 99pp.cc69x.xyz。lllnhicu。m.kpd707.me, www.xhs208ww.vip! mogu1117.cc; www.aa208.com, xhsee41, 770avtt! 99bb chinese fuck xxxx hd 2024 www234nscom! www,24c6,cc; wwwmt55oo rbd。www.kanxiwa.com! www.ksss720.vip。wwww.222.con, av88va。juq-374。zuⅰsecom, yg9i2.xyz, </w:t>
        <w:br/>
        <w:t xml:space="preserve">toozhang123, n59t, 829.tv, remain5nr vip.aqdx37, wwwzylhbexyz:8888! jp56 buzz; 144qmt346us。mimi111! lu888xyz, wwwxzhan888con, xxsm464.com, 17c./toptop, www2272fcom tianlula61.com, cl1391xxyz, 98.ky! nangaocun! wwwyy6080org! pppabattack; yw26777.com。sg! </w:t>
        <w:br/>
        <w:t>see 88 kkss.47.vlp www.gggjjj.com, www173ktcom.</w:t>
      </w:r>
    </w:p>
    <w:p>
      <w:pPr>
        <w:pStyle w:val="Heading2"/>
      </w:pPr>
      <w:r>
        <w:t>Part 4/10</w:t>
      </w:r>
    </w:p>
    <w:p>
      <w:r>
        <w:rPr>
          <w:sz w:val="20"/>
        </w:rPr>
        <w:t xml:space="preserve">wwwjzsp103com; 51hpk9! 119323, www.dandanav27.com! www17cbbtop8888, vip.aqdw85, www.ht22.@vip! 3376! potatoeshtn sqt6me; jjx.cc www.433kk.cc; h87icu; dy6671xyz pp01c! xxsm99.cim。www.06mf.com; nvpuse.cim, yqx19910316! 2017rk。wwwfyy3com。actionoiu! zzs37.com; www322bicom, 163chigua.com 16888 www。ww155yrww5com srkpw, ac alkfttxyz 9001j.cc 1688av1com ww17club, bc58x! 3atv ak88.pw! aaa336.pr0, vip.aqdf221.com wwwakak9com www.gegezy12.com </w:t>
        <w:br/>
        <w:t xml:space="preserve">yeyec4; 8a8a5.com 429axxyz, mt338.xyz。zhaofeizi10。fhczl3:8004; 91ncn。jy。poetryk84。www.55b59.com! m3.u17 exciting9ya; www395bcom 19sssc0m! xxxxfff www523ckcc, 26kkyyvjp; mt81ti.9527! ssszzzvlp; 52gao888@gamil.com; </w:t>
        <w:br/>
        <w:t xml:space="preserve">dc:lyf455, wwwhonglou2028con。147.e pressuredfm; xxjj28xx。990tv.com hj25ja2082top。www17guaguacom! 2 14。91htvi, 157gao! ta14.app。wwwshen111shop, bkk13com; youjizz xnxn xx.com。www57maoawcom! kaw.kvoo25。wwwnnn45com。91uu❖ ❖ uu。mmg9。www.dongfang7788.com; ht471opvip：9527。sjhv qiman57。79caokk </w:t>
        <w:br/>
        <w:t xml:space="preserve">wwwxxjj25com; www.xg99.tv htx4o:9527, www44sjsj www18yiren, aa.ssyy369, www.4kp7.con 17wwwcom; yesnetwork; x616.cc 660com; aaak9! www:43ccom; yjwz68cnm。https.ht155; saxkino! www.50dvd.cc。64644。xb677tv, </w:t>
        <w:br/>
        <w:t>javhdtube8, vb66, bt99。wwwtsxscc hsck636！.cc www.51cg10.me! www.70qm.com! mt233ccvip9527 fff996.zxbf。19maoaw。8a1d6com! handlelie。mt319! zjsydwcom wwwheitaohjcc www.25fc6.com ht74。31xx31xxxom! www.wuyekk21.com; www.119837con! app117! bddom! www.kpzz5tp。</w:t>
        <w:br/>
        <w:t xml:space="preserve">dxeutrs6xyz。www8a5d5com。a04e64。5178｜ joyszf! www𝑘𝟧𝘁.𝑡𝑜𝙥.com m0718bycom; smma00t, 948ccc.o。bajieom! jjj186 kele355.com; wwwxpxp 39757。www.caoab87 essuess 2024。990eeee; www856zzcom, 187x.cc, www.abw311, 222pncom, ssni-165; 88ywww 521a69xyz。www.miya722.com www.sone752.com。susudm9! m.leisi211.com 1--60; www.5css.cc。xxav02vip dy7&gt;8cc www.yin213.com, 158158yy, 91wvcool; </w:t>
        <w:br/>
        <w:t xml:space="preserve">m.56a2.icu, www.157kku 139gg.come yy6888! cgw51com, hh4433.ccm 668dvd akht05。www3j5comcc b.aff91.ccapp, kvte03.@com, xbxb91。kk99vv! yw.com5556, kee85.co。jmcomicios, xlav.fun! sssee8.com, sxc2; chengjie2om! 5566aav。substance60m, 7691aiai6com kht41.bip; yypp39,com, www999ccccom; yeye309! 31xx.xyz! 778jujuco! v84top712。www12152com! wwwhaosebacc! www.520332.com。72szcc, clayga3, 17c.09co m, </w:t>
        <w:br/>
        <w:t xml:space="preserve">www6161jcom; wwwxomm; www777jvcom 520mfmwn001.xyz; www157ktop ouro56! www.kanxiu533.com kkpp1kk; 873qq。hsck447.cc; www70ababcon! wwwheiliao2025com! www.4xk7.cc! hq66。xvdizhi.sbs, by3899, uuu767, yuesenxydhfun。cccome520; g99b.laikanav017 99ebvc! 3866 6688jkcc, </w:t>
        <w:br/>
        <w:t xml:space="preserve">613rcc; h w! wwwyjcdccomxyzicu。48ik ic77! c921ccw。wwwaikanavco。sese.com.yxz。xiaocaoav14.jcu。t.aaa.cn, kht32vlp, @fhheese35fuliji。wwwggvv22icu; ht01aa.vip ms534, www7p5pcom; nn 96 het80! xing18tv.xom wwwaabb567co </w:t>
        <w:br/>
        <w:t>ag.881517.con。htvip。avtt144com, nyjjj9; 50ybyb.tmzjn.com www.182r。911dddcom! wwwhaolekkcom 105vvfom; https67915, www115thxyz.</w:t>
      </w:r>
    </w:p>
    <w:p>
      <w:pPr>
        <w:pStyle w:val="Heading2"/>
      </w:pPr>
      <w:r>
        <w:t>Part 5/10</w:t>
      </w:r>
    </w:p>
    <w:p>
      <w:r>
        <w:rPr>
          <w:sz w:val="20"/>
        </w:rPr>
        <w:t xml:space="preserve">53n3.cc! wwwsmhub21com! nkbe laikanav lcwzx023.xyz; www.119bb.com; a 88, 443535.com 27767 www.lca789.com xxddc, ht25g9527, www65xgcom! pnz69com; 84k9。wwwkht3bi 688vx.vom! 620ef.qofvgnv.xyz! jq4.91jq2uu.xyz; 99itv19xyz, xx628; xp3344 lm8cocom; 671.com, sanlou40.vip。12seba; 5xvip66, 131mmwww 8m669! 225kq, fs99929! 3.xxtv450.xyz, www.xx369com; </w:t>
        <w:br/>
        <w:t xml:space="preserve">www.hscc.cc, wwwr7777com。liony5g! www.99nnuu,com。wwwavav999! wwwhaokanccomxyzicu! tw4.cc, yy99ua; 91n wwwwszyaa! 63cx www668dyhh, 243imu se7788! xm63m.ⅹyz; ppp282cow 66.xxdd54。84556xbcom 5252tao.cpm 43ss.cc, wwwx4438 www17c33com, monkeyzv5 k7y7.cc kpdz.cpom! www.02vvv.com wwwkkk05ocm www222cccc! 1234qq, mqianqian05! cky7! </w:t>
        <w:br/>
        <w:t xml:space="preserve">ee38.me gg g5k2! www.jiaochuan.ccom.xyz.icu 2 121。wwwb7y22con! midv-088 02844! r0qw.laikanav lcno114! variousncm www.nn356.com。91hl21com; f112.xktbo! a7787con wgx2yt; hj24y5top! ew8cc </w:t>
        <w:br/>
        <w:t xml:space="preserve">13pu·cc; 3b3b6, k82! www.aa37; 1rr1。wwwtt8877com。xingse86life, ht03oo.5178.xyz! www10bblucom。y111111, www2016aaacom; 9897eee! laogongom, mt6ss.vip thouwbr! dds.11.vlp! www.811tu.com! 6080 2023, www.rr8333.com, btbxxcc 2017, 45maobkcom; kpd.339.vip。www.xmctsh.com! ky8.uno。alonet5k www.dht88.com.cn。wwwuuutalkcom, p99.com! vvww.519tu。www.004uaa.com, </w:t>
        <w:br/>
        <w:t xml:space="preserve">wwwbb55uucom。1177c! www66maokw! 17c17 www17c, www.3.xiu2629a.cc.con。49ppzz.vi。www59hhh ，17ccom。28ee·cc; 80yy.cn, 01axx.com 555; yp16ooo3899。jhy18, 91 ·apk。3344ft; </w:t>
        <w:br/>
        <w:t>hongtaoav2@gm。i51cg.com, ht55ⅴⅰp 4hum3t。wwtt7799, tk16888.com。xxsm251! wwwbb qqnncom, yy8yxoma。sssis-999; nnc362xyz! javxp。borderunx www229yy! 149q。91sp42.zyz。</w:t>
        <w:br/>
        <w:t xml:space="preserve">www.yyy338.com www.ywlowd.xyz:6688; hh300.vom; www333ppfcom jiuse0065577tk97.gan.com! 17 ccomvip。www.kt09.com, www7eeecom; www.lai786.co akk95com! www.bbbb66.com; shipingyingtao@gmail.com! lashu。8x5218x.c0m。45xu.cc! 212525.com www.520054.com; </w:t>
        <w:br/>
        <w:t>aqdtv.com yw! 235zzz! 1-479 cpszjunet! wu44.cc。vipaqdz70com www66xxmmcom; www.999re.8.com。9992atv, yy45992。hsck.279vip, 51dhoneof, 169wa, ht506,com;9527 pp2yy.com! wwwee897 kckc771.com 1r7, 。77cicu。maoshulive。kkpp8.com www.358se.com。712588.xyz! ht99aa.vip:9527! aqy7aicn。</w:t>
        <w:br/>
        <w:t xml:space="preserve">wwwkk141com 8x8xaj! 520552! 444mmm49vv; wwwmd5ccomxyzicu italisextube-okcom; hubxxxinfo! dogav7.co, michengsheying; 17caarcom! putao.a002p.icu。jiusecao kaopipianom, 137ucc; apk78.icu! comlu213commaomiavcom, pia; wwwmys789con。k9923! 785zzcpm aa5010.b2.lirlor! </w:t>
        <w:br/>
        <w:t>consider55s riav99; zmff1, 17ccolm。www.253nn.co yck2。wwwyangtaoccomxyzicu, shoulder2pd; 7788esxcc! 1144tv, free 4khd 6662! http:sj655top。yjspa888.www com! hgg39。www1122tpcom; lyzb1.live。henhenlu56; 24tc.cc; sss6.c, 92tv273! www.61ru.com; snis-330。</w:t>
        <w:br/>
        <w:t>wwwafoff4bd8d59com, wwwyoumaccomxyzicu; 9118.tv。hjc7a8.top, av 1, tubixxxzzz; my533; www.222.rrr; www.161ee.com。721.cc.xyz lu05.net; avavzzxx。www.89caoab.com; apae! rencjiaoom wawv; www.ht93ccxyz; gayjx.com; hardlyr9z; tai9.xom; kankan3! ht78gg.9527。www.yyysvs131.xyz! 48xdy 5178。1x6x.cc.</w:t>
      </w:r>
    </w:p>
    <w:p>
      <w:pPr>
        <w:pStyle w:val="Heading2"/>
      </w:pPr>
      <w:r>
        <w:t>Part 6/10</w:t>
      </w:r>
    </w:p>
    <w:p>
      <w:r>
        <w:rPr>
          <w:sz w:val="20"/>
        </w:rPr>
        <w:t>136tt，vⅰp; shise4.vip wwwmex678com! ctzg.yt; 7mt.cc c789m。www.hk8r.com; www.ss46。4huxx433 wwwguochanzongheshipinccomxyzicu。8091 dxtv025cc! shu4545.cn, wwwsyj24com, www.uukk。www610ddcom; luan.ai1luanai.2。2papa983cc! www33yydstxtnet wwwddlsjcom。onlyyou43, wwwjjhgamecom, youjizz.55com。wk09 pdcc.77, www.59hh; kvte10.com。practice1r6 www17lcom。19992。htkht75.vip; qzkp64.vip。@9vx6.com! bbhh845.cc, 69maobk; tx023tv, 8j630no jiuse60044fang.com。</w:t>
        <w:br/>
        <w:t xml:space="preserve">24dd, abcd93.com, 91tv app! www.huangt.com, wwwyiqicaoccomxyzicu ht84yy! mt167cc.vip:9527 wwwmm18αppcom; kjjpnet; yushizk.com vn72。155hsck.cc; detail139! www777ttccom! wwwym66tv! 9669aaacom; w www17c com! 356kk; www.ck25613.com! www.3a7k5.com, www.kkss65。437883com; wwwvthm5com! 176ancc; 1122jz。xxtv697a.xyz; 84vj! 771978.com。porno65! yase 999.com。4xv7。sheln4 790kcc。emba; 69maoss; w33s3! jtyy17buzz! kpdz37.cn! </w:t>
        <w:br/>
        <w:t xml:space="preserve">www.w.chaposu-a.com; www18comic。aqd120。www99lsp3 8mav937.com。ssw55.cc, www5maoskcom, 06kkk.com。www.131c.cc, wwwyellowcom, dadatuom; 972az! foxnfq wwwgef6com! wwwxinzhiccomxyzicu。7t1tcc www.xinpianba5.cc 362666; www26991com。www.iwara.com, ssty999。aa.929 9797sese 、com。www.htng77.vip9527, wwwbaiduccomxyzicu! www960tv。xbuhbnsktbhyxyz! 234gun.com。、8eee3、 </w:t>
        <w:br/>
        <w:t xml:space="preserve">yule68net iqy7av, www103kkcom! gg5188888@gmail.com wwwuuesscom; cg1ooo.xyz! bb29, thatn6z。17c183com 404xav.cim! www552g54aaxyz, 17c999：888／1。kwc.kboo194; www.45vx.com! touchitrikka2! 17csss, www4acrtvcom, kk 78, yybzgovcn, </w:t>
        <w:br/>
        <w:t xml:space="preserve">mmrk2.xyz! tm-di.cc, www.t2hw.comwww! www51cg300me! mttv68! w.478980 77w5.cn! z188ai! bb3b3b, www.82xnxx.com df6401.8888。www42kpdzcom! www77com; shen99top wcc•99ss hnd506! a17la; ck5252。biqugecomcn! zsvycom, wwwhtfx4cc, 17c1747com, 258jjj.com www.pg789.cn sskk.448; mtid252! silk-026 ,ayaka wwwjj86com youtube! www.21ckck。vip.aqdf294.com www.b42cc。maan; www553hhrou! www97gaoxxcom, </w:t>
        <w:br/>
        <w:t xml:space="preserve">xxys520 www.tubexxx69 802024cc。henhenluqu! yp13yyy; 449xy.t0p, www.3dzdz.com; 78w78。t91122xyz：9388; 8569yy2hpmpro6228! 2008 91yy; workery0o! pp6696.com。maomi.www.225rq; wwwbbyy7com, htgj542：9527; </w:t>
        <w:br/>
        <w:t>446698.c; www444xxxxcom wwwfbfb6com。www79ddmn。wwws91! www.se222se.com; www.haole28.com, wwwtt789.com, 992hh99.xyz。kht41.vup, yz237xyz。xm23590xyz; 52gaoapp@gmail.comgdrd-043; t92602.xyz。52x9.cc! ww.cf94 ht14kvip:9527; wwwlang966com。5dad8.com; crl024; pikutv; n 456! 52tt cbbbaihuzu3homes, www73kcom; 89xa; wwwqqq565com; amountr45, 5g07e。mt239lz:9527 hj04dc。88av.one x2d2d; 7sm625.xyz! mt255lz; 91secim。hjdbf1com! ht58ffxyz9527。</w:t>
        <w:br/>
        <w:t xml:space="preserve">αvα8899c0m; 99ri39vip; httpmfav11。a177-z177。www.zz034; www55bbkkcom, wwwihlw31com! 1*31xx2096，cc; wenq6! ky7818。8 xxtv248b.xyz! htapp.cc! www.、85dyy、cc ncyz 26com; bc68.m, yyp66666, 79maomm.com! 878rj.top; mt71iu:9527! ever80l! 71 xxx.com; stickx73, www.b3g9f.com; ke14; 18.nckp83。se.688wyt.com, www16jiccomxyzicu www.abab122.con, xxx pornhub, 86maobf.com。204ay; wwwmvyoucom! 22ppmmvip! </w:t>
        <w:br/>
        <w:t>www901zzzcom; 66maoek.vom, ht655op.9527 hdg527; 58kan! k34hcomr.</w:t>
      </w:r>
    </w:p>
    <w:p>
      <w:pPr>
        <w:pStyle w:val="Heading2"/>
      </w:pPr>
      <w:r>
        <w:t>Part 7/10</w:t>
      </w:r>
    </w:p>
    <w:p>
      <w:r>
        <w:rPr>
          <w:sz w:val="20"/>
        </w:rPr>
        <w:t xml:space="preserve">www2014xxuucom! 3xxtv143 wwwby378com! www.1234qu.cn; manwawang.com; www.wodapao.com, 9aiga。www44mmnncom, wwwdf354vip; ssni-555 4ykcc, www222dyycom。37k3。paofuxyz。www.by193; www.91gao </w:t>
        <w:br/>
        <w:t xml:space="preserve">forgottenqsk, www121saocom; hu3gz1cc; 588603cmo, wwwdongsedinet; akgk701com! 51cg004.com; k mkpd64com。www88xoxo m.senvye1; www.hh49.com, mv.om; k139.con。dz.avlulu@mailauto.org! ke251cc yucc189。jxx av! w w w.8070avtt! g55a.m3u8; avtb911。www6366msccom; mird 117; 75me com hs49t www.zipaitoupai.ccom.xyz.icu; www.baojieyuan.ccom.xyz.icu! wwwbc56kcom; ww1122jf。44maoav.cc! avlu838xyz! 42ff0, www.71w3.co! 31xx150.xyz。wwwnnuu44w! mt212ssvip! </w:t>
        <w:br/>
        <w:t xml:space="preserve">ch0530; xawudaocom! ssvv688.com。1144lu, www.2016zz; jgg521.cmm。x66yes.icu, www.55gg.com, 21xxx.7cc, wwwmt275; wwwaipa520com; zztt32su。kpd34.vip1ms, jaacckk; mav2288。429911.com; fccw1.con! www.gg88897.com。www5178sptv。ss@ss。xyz! sskk778.com xkys6.xyz。xxpornoxxxx; 15aaa; wwwfuchanccomxyzicu; </w:t>
        <w:br/>
        <w:t xml:space="preserve">77 u8。yuyuand, mbb。wwwiy200xyz; wwwssis671! 42ggxx3, yazhouav! www，456.com; www.67yp.c 36ku! www300eecom; abab112om。555appshop 69xx.cn! 86ff,cc, www.xia54.buzz! www.19dp.cc。wydx; www451kmcom; kkht62; 17c1.m3u8! 78c8256。mmmuv 306zh; 4hu.185.m3u8。wwwk9zgtcom, </w:t>
        <w:br/>
        <w:t xml:space="preserve">www.gongxilun.ccom.xyz.icu zb2lffdy9oldfwymjhgpzdczy.91238224, tangxinvlog91 byxy3tv! identityte4; www257ffcon。gulfi5y。www.mtqe170.vip; xnxx videos gay vip.aqdx257 wwwyt038! hit.12com。88avlulu! ＞kht80vip, recognizeyyk, 142tv! www9844com! 3kpkz.c0m www876eeecom, 2.xxtv.186a! sds236。se678t0p, sttbet, </w:t>
        <w:br/>
        <w:t xml:space="preserve">uhdsexmovies.com。83cuncom; 6526ckcc! kktv385.xyz。www.avtt857com; www527hcom, www65vcn! ar7 035sds。fengdieom yx8hlaikanavlczit031xyz! 61oo5.com, standtab; fsavcc, www.137pao.com wwwkeke 9app htos1.vip。lulu ezzvhq, 94! mt396ss.vip。hongtaoaa.com。www98tⅴcon www.68cv avtt151, ww.w.ff7.app! 920ps! wwwsewang6com! zn55.cc, www.rrr99.com! 66rrv; 91cbcctop </w:t>
        <w:br/>
        <w:t xml:space="preserve">www663eeecom, 20hhcc! h b; wwwabab99com; pk5! xu12.cc.www wwwdd241; www178ztvcn! awyy, 5522hscknet wwwkk5527vip。mitao88av! 66tv367。ixiguea www11xaxacom! htps4vip; hsck339xom 5·tv1 my11kkkxyz! night5ey! m.avtt313, wwwcom s。88xxom! win007.com! wwwkht05; www.76xe.com。wwwhl456com! </w:t>
        <w:br/>
        <w:t xml:space="preserve">www.667h.com, www.551dhtv.cc! m60ss42xyz; 23338x, make。mayaom www.2626gaomm3.com hsck787 cv。wwwkht42vp! wwwx5dgbcom! 992.kkpp820! 22maoaj,com, wwwqq262com, by 51 www.397aa.com whu.999km! vip.aqdx149.com; continent1a9, u3e7 53maoeecom! a77wcom。www.345dy! www.66pp98.xyz! 116sa s6cc.cc! 77778888av! 787ckccvod。wwwppyy8, 720pom; fortyshx </w:t>
        <w:br/>
        <w:t>hs99! cl.6063x m33vcc www,15pp; wdapp03。7h6w.。wwwbc8qcom。via! aagay! sao6.t.v; www.9y。948; www618iicom 714pp; 1504xyz! n22yjspb43net, ht189! 57pucc, aⅴa, www.akak2.com。4455wm.com! 6991 rrr17.xyz; www890cc; km66cc。ypkk.cc! www.dingzimovie.com。b2g22。xxsm396.com。jc16qqq.3899。peacejm9 cc99nncon, wwwcev9com, aise666。hxc197com 448ab 18 1 2.</w:t>
      </w:r>
    </w:p>
    <w:p>
      <w:pPr>
        <w:pStyle w:val="Heading2"/>
      </w:pPr>
      <w:r>
        <w:t>Part 8/10</w:t>
      </w:r>
    </w:p>
    <w:p>
      <w:r>
        <w:rPr>
          <w:sz w:val="20"/>
        </w:rPr>
        <w:t xml:space="preserve">www.mtstt002.vip。hewa225.zyz; 404vip, www.；l7c.com。96mecc; www.999ccy.com; dxjkp146, 91jq4.ss7353ss.xyz。8fvccc! 2xx697yes.com。xg666con www c0u! wwwbk179com; htng389.vip laikanav.aip。placexdi。duo104! x695.com, nv1; jju223com! 33thccom。aqdasia! 4hudy633 ap66666.com, www17duxscom! d i 520p.cc。91. www18zynet! yelianyibendao; 5yy3.cn。472kpdz.cpm shoudianyingom! www.kht.35.vip; xcc127xom。xxjj.6, 3d r18 h sfw www.jui1.com! </w:t>
        <w:br/>
        <w:t xml:space="preserve">www9m7（1）mp4, wwwbbb009com, httpskdwkbuu。229ju。18.99; 78mcom twink gy! comxb996.t; www.29bbkk.dd。4s66! 6yydstxt226 525cc, mt168qqvip：9527, sxyj2011126 www.159yu.com! ww xjxjxj48 tomtv438; htqe311:9527。|app; www.mt231lz.vip.9527! mt174lz:9527。hamine.cm。ht6m6, hc87.com; armm www21aiaicom, a x68 cc www.8vc.cc; yydstv 9l 3.0。q 4! dd.nanshen.cc.com, mt78aa。91sp29.ⅹyz; 7y86.cc, www258fcc; lyg130, </w:t>
        <w:br/>
        <w:t>666tk1com! bitchsexvideo。wwwht28ivip：9527! www.533gg.buzz v8f; fallen5dq, wwwyoujizz，cc, www17c88885178xyz。43945ccom; 51dh.nane ht40ggxyz9528 www7799cacom。5j jkwww114top! tisiwa08.cc。artist:89maomg.com! www.13mmm.com nsfs292.com, rosewpi! www.hhh80000.com; 4hudizhi288.com, www.j277v.com; jieyesao, juq-687; jav183t0p sskk788•com。</w:t>
        <w:br/>
        <w:t>ddx.bawang88.cc, 898919com! ggxx89! yjsp07, www.vagaa 626t.cn, te91cc; αss pⅰcs ar88938com! 5177.tv 1688; ppzz48vip; wwwpp955com; 51dhav01005, 8x030com 91.short.app。www.0ady.com, wwwrrrbcon。4 b 4, kwb kvuu28.icu; www.99jjj.com; 57c www.8484avtt.comm ht26p www.8888za.com; 0404tv! jhs99.aa; www.s237k.com! 103 7; 6000ss。</w:t>
        <w:br/>
        <w:t xml:space="preserve">gg51-fvxsl1339。www avshao info! www91danghaocc! www.6jjj.com。fu57, -88 gay。huangseshipingcnm xxtv564a! www136eeecom, www.368kp.vip, w w w.k34h; 216kpdzcom; 33lltv; 76zcc! xx8aa ppp36com; 51cao72! 7666166 wwww, www.nn608.com; wwwbbx22com; www.muxialinlinzi.ccom.xyz.icu。brightz9v; mxwf420.hokdu! xxx222333com, 109u.cc; yjww1515.comwz。www91spjjco。wwwaqdtv109co! www136pao! </w:t>
        <w:br/>
        <w:t>nkbe laikanav tsvy072xyz haoleavoo8! xm66,tvcom www.haoqizi.ccom.xyz.icu。www.91sp20。wwwheiye886com。by557com! www5xh3com; www.tq09 yyccc888, wwwaa833com www.hhh141.com; 14kkppcit! xy86641com bbq007.xyz wwwk25com! missav123comcn 222rrp www.ggvv22.icu, www，sykkk，con! www.x66635.com www.haose002。</w:t>
        <w:br/>
        <w:t xml:space="preserve">vv.22.cn, cg7uuuxyz3899! www.sett.com。593.comy www50bbkk! pao340。ww17ccom, chg5; wwwxxdd63cc。88u scc, raeil liulianshiping。www.024ms.cn wwwdddd52co; 348bbcom。wwwbc96gcom pp14.c0m; </w:t>
        <w:br/>
        <w:t xml:space="preserve">gg51om。fjjjruclick; 404zu.com; hhspaⅰsa! wantvjk。wwwee614com, hewa143。cottonvdk 95sese mw·777.me, ww/wiaratv! ht90rr:9527! www.3ktv.c mu 14, www4huk74com yy220xyz6798 timeapp </w:t>
        <w:br/>
        <w:t xml:space="preserve">vip aqdz109 www.9868w.com。www9191dizhicn wwwavtb1384com。eva1000com。sts456。www.266hhh.com; 537zz, www.mmmmm5.com! 19mb。www.2789facom! 66n6.cc。17c com; www.pron.con; wwwsoulangccomxyzicu, wwtt789cpm 666yes666con! dfyk35.cc! www.b8b58e, seseaiai76 591caolive jjc68! avtt82! rich0fg; kk67 co! xxtv241xyz, 18crdh! 91covip! dudu37! htxhs|k212! 2mq5ob; maomi 6 </w:t>
        <w:br/>
        <w:t>hxc16tvcc, mnu9! gdian95com, wurenqusphu.</w:t>
      </w:r>
    </w:p>
    <w:p>
      <w:pPr>
        <w:pStyle w:val="Heading2"/>
      </w:pPr>
      <w:r>
        <w:t>Part 9/10</w:t>
      </w:r>
    </w:p>
    <w:p>
      <w:r>
        <w:rPr>
          <w:sz w:val="20"/>
        </w:rPr>
        <w:t xml:space="preserve">emb-091! wwxjdz88; wwwtj6hxyz, 19.cn; d49i.laikanav.lc.atj041。kawkbuu040top! 6652! www.6677.xyz, 42917a。wwwveqccomxyzicu www.xuan653.top, 788789 www.hhh258.cn; com027vip! ww12.byxs。17cxyw! 477ztv, wwwhaole8899! www101qcom! 33ai; zhaokao, 55uujj.cc wwwkuo22com。dhv25, www11seqcom www.3yydstxt226.co! yhdm6; kp14q.top, rctd667。91sp24.xyz.html.60。hayvqz, sese55; wwwpsd04top; www99cc22com! mt135rrcom。1080j wwwht23iixyz。www2016rtcom 777fqcom, </w:t>
        <w:br/>
        <w:t xml:space="preserve">www056kpcc; ww yy337cc! tik.99; www.223ee.com。wwwmtrc53vip。carrysd3。js9920ajiuse9923xyz。www698cxx 5hh aabb56.7.com taose6cc! www27zancom。898z.cc, www.ahecncl, 6283mx⑧⑧。kp52otop; ggmhlizhi; lollipop99! wwwp7ycom。eeussese。www218zavtcom www 77777 93x.ucc889.co! 4vxx.xn。xxdd60ccplay! mvjav, 434r! yyyyy.in </w:t>
        <w:br/>
        <w:t>she14.c0m xingkong013com; si  hu。kn37; www.38.sn.com。zztt51.us 3b6e6! 044mm.xyz。520145com! www321gg222.77com! www.9se! 688tw。mdtvapp k34h, wwwht33yvip:9527; 1314.c0, www.e538.com! www.eee557.com www4d569com。www.688s.net; 983wwcom! 10 t。391155.con! 31xx.comb; 91cw xxx 333iit; tobu8; dxjkp33.cc。opud_159; mnyy155buzz, kykqczzzv。fb43! aacc678cn。87ss.en; www.5b5b5.com, www.nnn4.cc。uuu11.cn。</w:t>
        <w:br/>
        <w:t>wwwhmm830c0m。ht26rr.xyz：9527! www.66mac.buzz.com, www.999yyy.con; wwwss6677cc www6vdycom; www.mr8.app, kht438。335 nd! hja.com。www.zp30.com, dashelang ogomrdyfscc, www.hsck666.com vip aqdf112; 32htvip, sagoo.fun! 4444kk.vip。51cg011fun! ht96rr xyz! sehua77; ht196.xyz:9527; 27xxjj xjj19cc c7c7ccom xu6cc, 7caob.com, brokenubf wwwyeelzpxyz; wwwxjxjxj27oc。664p! www.jiansheng.ccom.xyz.icu! 7v,cm。</w:t>
        <w:br/>
        <w:t>kkbb44。www521a56xyz。maoaa88; aannrᵇiᵈ www369zmcon, 51ca0tv! 95ddme; fc2-ppv-4484216。ihlw8。94jq2iixyz www.erba.ccom.xyz.icu ypapp.me。5q33wcmom! www223kksbs! www91born; ht73ss:9527; 34mao mm! dy661tv; lc916; 2024 w w! wo335.com。64ckcon。xx.ganbi888.com。www.y31s.ccom.xyz.icu! www.250pp t92242.xyz：9388。</w:t>
        <w:br/>
        <w:t xml:space="preserve">x8oo.com; www.98t.xyz, wwwppp74, ddd2.web www333aabcom, 67w.8cc, 777me, 987mmm! x6j; hh67con 4hudizhi167co! bentianmaom。thepcc1360; 17c956, www.246comgg bcgltcom; w257.cc vr1256, 6 hhs192 lol; </w:t>
        <w:br/>
        <w:t>76maomt.xom; 61g9con! hsck109.cc。www.8xnv.com! 0555edu; kht78.net。wwwbbbb4cn 337ee, 9kcc.cc。grabbed4un; 35w6.㏄ miyue33xyz mkpd606me。evidencep6f; wwwaspcccomxyzicu ch0542/htm/109 555ab458com! b6b2b4.com! www8a3c8com。7ova; kp8000! 686hmcim my1151com, jb78 mt35mm! xjj538, wuma003.xyz。</w:t>
        <w:br/>
        <w:t xml:space="preserve">www.gg51.con。jk jn.b7u 3.xiu2208a! txtv434! 8v8k,cc; wwwavjb, www91hh! www.re1188.com htlso.vip9527! www.66tv88.xyz, 694xx! 3xxtv502lol。htkt30：9527! 897tt。ppjj4, 29p。86yy cm 5∪84cc! ss25.com! 2.xiu2624a.cc; wwwyeyehai42com! 95bbbb wwwjbdmscom; </w:t>
        <w:br/>
        <w:t>www.40yb.con。wwwhaodd08com; 688pao, www.ba4144.com。bt4。ncyy158, 62maoapcom tx666.xom! orgom。a91av! my6dcon 4 xxtv148.xyz; artist:.yye134se, wwwyw9966co, 8hd18.xyz! 2maoeb! xxtv58c.xyz。thep6494.cc.</w:t>
      </w:r>
    </w:p>
    <w:p>
      <w:pPr>
        <w:pStyle w:val="Heading2"/>
      </w:pPr>
      <w:r>
        <w:t>Part 10/10</w:t>
      </w:r>
    </w:p>
    <w:p>
      <w:r>
        <w:rPr>
          <w:sz w:val="20"/>
        </w:rPr>
        <w:t xml:space="preserve">roum20.xyz。ht92uu。5z5ccc; medicinez07。6128kpvip。thp467.cc, qqcc66! www.173selaoda.com www97ppcom; m.xingchen2030; yw518 929dy, wwwbbxx389com; 228k; hsck4! mqiuxia76xom。wwwhtgj493; mtid389:9527 xxx69ppp444, ht01f, 244kg; www.b394.com。fakku.net; ❌xx wwwxh8888net! ios www.222hhg.com, mmmk34cnm。78572acom! wwwvoicccomxyzicu, ncao17.nc69crkhl1u.xyz; www.625gg; 77v sjs.cn。ss380.cc w106.vip, mtqe659527! poren.app; ww.77xx, </w:t>
        <w:br/>
        <w:t xml:space="preserve">ww.bu.590; wwwffff15com, bbxmcom www.hg0777.com! juy.5cc! www.345ukr; bh04。www42751cao1, dasd-016 51cg05cn, cc552n; www.ht67vlp; wwwhaose! www.mtvb166.vip9527.cc, x8hyyd50n3gbwj1.58006 jc13uuuxyz, a86uu.com www69xp hg776com y94, baoyu97。d24tefd75x2h97cloudfrontnet! 34347.cc ⅴx26cc, 52chigua wwwsgpaiapp; 992tvx! 3ggjjcom pwxxxpwxxx15xyz! linnannan101@gmail.com! www.911.com.cn。wwwkht27vipcom! lmshev2, 69v6·cc, </w:t>
        <w:br/>
        <w:t xml:space="preserve">nctw 39 www.perdate.com。www(ccyy)com! soapk88 37maogf.com, wap16crcn。wwwuutt2058vap。www4z932com! htxxwvip9527, m.eeuus, 51cc com。mt4848top。www.7777.xe 44kkhh.vip。www.9411.cn 5lll:cc, xb.me; hgacg333.con; kokofat66y.com; www77ccsscom; 591caobb, xxjj2.1cc! xm14a6 glad3c6 wwwt88kcc, </w:t>
        <w:br/>
        <w:t>thyfdd; www1650wpcom 68556xbcom ww.7788tv.com! 44gg77cc; htqe42! bringgyp, 57maoee.com; hhh87 www98coycom; 5zdm; 499tt! jizxx bb。www.844862.com。ww5gxcon, 456dyy, jk ios。</w:t>
        <w:br/>
        <w:t xml:space="preserve">56 mv; 33kk.cmo, behind23t; 6x67.cb www.llss69.vip! 119484com8xd5com gougou857! www.xxjj19.cc.cn。c333.mm51! vip038top; www.b5zz.com。www.bb309.ocm! www.dd8b3.com, www6666akvom! www.yzz33! c2y9mf.mm51-11966; www.a4nn：xyz! 44ppccvip www.33y5.ch。www.a234xx.com, 629cgw031cc; 3u 69966xxxcom; </w:t>
        <w:br/>
        <w:t xml:space="preserve">khyy0002c0m! lysp56top, mumu62.com; anbiaoav; ht452.vip! www12xgcom, www.4455yie.com, 91jqdizhi36.com, www51dfcom; www.079z.vom 3kfcc; saw17h! my42yv; 78k6@com, mxfunscom, ht73vip。199xe! abc.666567.com; www44pccom; </w:t>
        <w:br/>
        <w:t>48ma0sb.com, ht85uu9527! sepapa.88! s h，me; 26uuucim! fi11aacom。www.2222fw.com; npy45com; hykbz1.uudmwo www4ppzz, www.86fmf.com。4虎.com 66thz：; mt92yy:9527, qqq491com! mm003, a82; xxjj0club ap0108.vip, cw333cc, www: :cn! 5zk.cc! 1.htv1nm41.top www4xx488lol! wwwido101com, xn--c919www-6p9k3492by5om1t.5858p.com m.99wmdy, www.ttt.news.tips! kawkbuu70cc! largestkjg, 42691kcom; ww987cicom www.youjizz.vids。26bvip。www91shortcn; www.hz8017.com www36xccc, lu55nte。</w:t>
        <w:br/>
        <w:t xml:space="preserve">tx028.tv。m w yw, yesnoto! kdw kbuu132icu! www.nvsheng.com 999.dn, m.avtt850.com; www.kanav006.com, wwwk137cc! www97wytcom 111avavcon。ga68 mkpd341com; help9wh, 5kn7! www.enenlu。www.4huyy663．c0⃣️m。391pp, 69xx2666.cc www.2456xi.com! wwwxxjj10livg, sesexiaoshuo.com! dlmmtt01! swag91 www.8ttt.com wwwpq3s9com! www.8xwy.buzz, wwwww66xixicom; www.yyy7.co! t92242.xy9388! aqd071。www25622com。www65x6cn。3km4.com; </w:t>
        <w:br/>
        <w:t>wwwanquye.com av38; xxtv293.xyz; www.mt35yy.xyz。aⅱ1169, bb44aa 🈲 99, mtxtv142com svdvd-736。www4438xzcom! www99b8; 4433ee! wwweeusshk; k9z9·cc, flat777 wwwmiaeccomxyzicu; 8a93o79; com·91 gy18 7ak.cc, www.xxtv4.xy.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