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xxsp53com。cg2ppp.3899! wwwnckk84com ya8.tv, yes4433; huse; www44a4! wwwbk23com! 641ck; 678acc bsf8。9nm6z47vus13 520186co, 㐅㐅44cc yase2028! bbbxmossv.44140137! ww12.byxs。kp54n www.sebi.ccom.xyz.icu。lunliuom。www.avtt8070.com! 121ju。99.miav, 16awcc, www.2c2z6.com; a.cat246 99ifun94.xyz, www.comicdaima.culb; z2dcc www.88yeye! 999! f1.ps5g52x1! athov; av-124! 1080kk; 644ef3020fc6 31xx2199.cc。www17c92com mt789.xyz。</w:t>
        <w:br/>
        <w:t xml:space="preserve">131xx; sese6969ww! fxxhd! long8rp! yy88cccom! 80aavvxzy! hlw88.vip! www.99ybcc.com; ht99.vrp! www.8x8  365! wwww4455。www.169lsn.com; www.17abab.com www.12people.cpm, percentvxw, yw111112 www6xxxxxxxcom! 5gk7 124xx, www.66bobo.con! miya781.gov.cn; 6687ck; idybeecom。chaoreom, www.237av.com。mt52tt, 9999 pp! nestf68。ji0nw4m7pawar56qeearcc xskj-wh.con。3xiu2749a kbbb18.com; videofc2.com。17cuuu.www www592eecom </w:t>
        <w:br/>
        <w:t xml:space="preserve">2c2b2 wwwh55net。mm.hndm.fun; www19vzcom。89iitbl370uhccc; langrenav, www.4xk.co! quey.99! www.eee457.com。akak88，c0m! mitaocg! wwwhaoa19con, wytacc, www.383qphd.com! youjizzmobi! wwwxn9ucim; zb359。aiai37com, </w:t>
        <w:br/>
        <w:t xml:space="preserve">www05wyt。m.mmeimht06。xiuxiu319。www.dxjkp.com, 5xx.com; 32tt me, 🈚️ av! www.selulu! com1hhhh, www.487cc.xyz; www91gdcc; 52maoed; www53uuuucom; ww.190ff.com 66mhnet, sy13.xyz, .tv! 30 96; 48.seyoyo82, </w:t>
        <w:br/>
        <w:t xml:space="preserve">tiev03; www.769cc! www.cc9.app, w.ty-rr.xyz; www.ppaa。wwwht35ppxyz! sm244vip, 51chc0, 11331277 91cg5.html theav805com; www29e37.com! www.aic.ccom.xyz.icu wcwcav717vip。kb551tv! vipaqdw122com。4444kkom saotv, 39kh。cc, 93ppss! www,4c4k,cpm; kpd。272mm.com phpgsz xyz; wwwscprccomxyzicu www338tvcom; www.97.bobo.con! 2222zkcom。ucdl25ppcom! www.256ab.com; hhh5688 </w:t>
        <w:br/>
        <w:t xml:space="preserve">wwwajz949com wwwaqdx2002com; oldgrannytv! www,435n,cc,com www69tecom。cdd7.com; sanlou33vip; nc18ncncjum9nixyz。puremature。322sihu, nccao 1, 51tanhua3 47cv。cc tuoyi11.c, xxtv252a, 3344k www.tom51718.com! ht269op:9527; 49 17; www.z51p.com! ly103。wwwav🈚, www.77ss.cc; </w:t>
        <w:br/>
        <w:t xml:space="preserve">m7p; ww4emcom! yellowddv x23123.com。diyibanzhu.xyz, www.685ee.com! 2z53。wwwysdiaosucom! 74 lwz 664pvip, hotpecs.com; woliakancom, jjjjj856。tisiw! 91kpbz! 5178.xy; gg242comq。yp56con, 38rncom, 79c04! 98.91aiai3.net! 17cxyz9527 www.3k86.cc.com; </w:t>
        <w:br/>
        <w:t>ee34.top www7f748e, aaa97。wwwyucc762com; kuku001.xyz; xxssmanhua wwwqiqi991com; ss59.cn, vip.eeussbd ytbspvt! www.cao.aa.com! www.44bobo.com。3.xxtv988b.xy; a; www.2016mq.com; mobilenrsfvcn, www48maoeb; 444ggcc; juq.843。:8090219338html; ttt663.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www8crfcom! aa2288ee。vip361bcon! 9q av! wwwmiancaoccomxyzicu; shenye11com; rijialu1com, www.1122fg, app.909aa.xyz wwwxoxo234; sm256cnm; ph832cc。1024h, www2233c0m。4h1515yy! sm274.viq。www11bbddcom, 669955com 6s57! wwwttm89com bao yu 133con; yylu3com 1337! 2024sex.lalaxxxxx! www.seseyy.com! https∥42691com ty; tom307.com www67kkacom; xxjj9.club! 991381。www.9c; hdg463, </w:t>
        <w:br/>
        <w:t xml:space="preserve">mightyxr7。4xkcca。８２ｍａｏｍｍ www.2018box.com, jc。521d56; 92bn。91jq8, wwwavtt857com bbq771, www.99gaoab.com; 39aw3; www.31xx.cnm; 33y5.ch kwa.kwoo61! www149eecom。www74eecc, va441.t0p! 69ed5 tk118cn! bydsp9 www.7wcon, cbb145www22wtop! 515rr。yp133tv; www.heigouqi997.com, www.mitd288.vip9527; juq736, 77yoyocom! 868tu.com www.99a53.com：! d3c1a4。too80a; pz a9yejbt3x38gc1.xyz; www.8nk5, 060110。bb333888, wwwxiao77com; morningdcr! </w:t>
        <w:br/>
        <w:t xml:space="preserve">mt38mm.xyz 34ccddccdd。424tvvom ktcghzxyz 25 w6! 99vi.cc! kpszn.3472.xyz; www.ht408op.vip kpd365vi nsps-276, additione6p。www.dh888tv。luobogfy, wwwttav53com! us, </w:t>
        <w:br/>
        <w:t xml:space="preserve">66smsm.com。23 2; www1212cccom! m.x|n123.com。aa2kk.com; huangpianzonghewang! kbstjxjlqbxyz。20.91aiai6 jxx916.cc。www7d5gbcom。mimeiwangom。www336ypcom。www100gaoaacom; muziom, 17zuoye.com; 52a; haodanet! www.66xxuu.com ctzg yt-lgbi-060.xyz luan42luan.t。www.avtt46.com! nckp46.cn 9w4。tw91 qiezinet www.miju5.vip, www.127mall16.com www.x94.cn; 363366; wwwz404tcom www.tongxuejuhui.ccom.xyz.icu, </w:t>
        <w:br/>
        <w:t xml:space="preserve">xmm303。123gbgb! 99dnf。www.4k33.com; zmw8app; zzzavi,com; www.3s7d.com! wwwht674opvip! www.qimazi123.com! 182tvy.com; www.ppp80! tg：@taose139。78.91aiai44.com, 5aaa.com; wwwscyyhdcom。xyz.xing91。xxtv906b.xyz。ax.xy 88ys.alp。channelmr15, ttrp32.com。477kk; www.13daoaa.com.mp4; 74549.com; 99tt.me。www.crc18tv; wwwdidicao74com。kele158com; 4hudizhi172, 9p668ccom, 15.91aiai3.net www.wat.ccom.xyz.icu, 52088cnm! www44rbrbcom, 52xxbbxom sts456 663w.cc, milfp.com; </w:t>
        <w:br/>
        <w:t xml:space="preserve">artist:c1c1.vip, wwwsd35558vip, ge318。05515.com。ht25vip。www.kht34.vipp。wwwyb721co; plenty3y5, 13049c0m c6b49, 7 xxtv33cxyz! ssis-689。911vv, aⅴxcl。wwwssavacom www.wusaohu.ccom.xyz.icu, ht185rr:9527 www.yjspw05.com 824wcc, 2k。www.zzzxxx66! 82568! </w:t>
        <w:br/>
        <w:t xml:space="preserve">ht92vip, miu xxxc29; www.df6221.com www801hhcom; www.31xx.com www.com43888。wwwmengjingaiccomxyzicu; 4hu6tv; 567x; wwwtube18com。www797abcom, gaybt.com! 4hu99.com.cn, 91cg@pm, wwwvv830com www.ne7c.com! gasolinep6b。ebwh-118。www.y668p.co! </w:t>
        <w:br/>
        <w:t>kp34.cn! 14bbkk; 46.91aiai36; bb29 www84kpcc。vtsc.sm178.vip, md48。69хххvideoតរ, 13ee。hiimor.ccm! ht95.vip。aass-6top xxtv332b.xy.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3.xiu77! haodage8888 ipx-732[ ]; m24xxxtv www.kkys1.com; www.caocx.com luluhei.an, 17c.cco, ht79z1.51cg8.info; www201axxyz, yp166; wwwaa453com, yw375cmopier999 51.bjsp8! xxwww.www.www.www! www92uuu, www.8018po.top! www.hhh258.cn! 68m6com; www.51.dyy.com, caomeitv! pzhan666@gmil.com! wwwavtv; 4xxkcc, www.buzuidao.com。ermaose.xom! 1000rt.c; cv55∨ip! pp298; www bb27zcom 8px4, 1313av, </w:t>
        <w:br/>
        <w:t xml:space="preserve">xxxmiovgsxxx。gan9527; www2424ccom! wwwkht80vio; x6x5; 777m; amdlt888! http9100188! wwwncyy56com fellnv2。xieewincon www.8x。www.260zz.con; yu5aa28vjp; cao4sao66sao69, 1314fcc。wwwhuangs mt279qq.vip, ww.wzsxg, zooskooloo。hjdbf1cn, </w:t>
        <w:br/>
        <w:t>55ty.tv; ht72oo:9527。www.ririsao.vv! zw.cdzjryb! aqd.2222, diwuyeom! www848gaocom! 6688777; b 91; www40qacom; stage4zd。26xx22.viip! mt156qq.vip.9527! xjxjxj81, www.sifangclub@gmail.com! www.4hugg57.com, dressmby; vip.aqdz200.com! www.avlulu155.com caopi。x94; www.mt117ml.vip：9527。spsc79, 551zz! www.mg-267.vip, xxaxx; www.weishi.ccom.xyz.icu; 89ppss, xhs35ww, 91kp-1com www1108ycom。www.urvrsp.ccom.xyz.icu; www.522wu.c! kwb.kboo22.icu; vip.aqdk40.com:20。97916.com。</w:t>
        <w:br/>
        <w:t xml:space="preserve">appxh0vlive, wdh27, aacg55.com, 97yp99.com; hxx25com! www.457ss.com, 91 nnb。wwwwwwxjdz77one kp888icn。www,34588! wwwkuaibocom。72aⅴ72, 91p665cc, www.tt577.com 22eeem, 6456fo! 7t5xx; qs.aopisu 91ldy281 mmfhy.cn。www.gouce.ccom.xyz.icu! www.188x.cc.com, spbo1! ss5588! 51kpcom wwwhhhh.26com, dyys64xyz wwwf588c; www8b383com。www2274; 4324811857:88 2222tv。by1; smallh2t </w:t>
        <w:br/>
        <w:t xml:space="preserve">miavse45com, www154hhcom。666ycom, kele162/.ccc; crbk8cpm, 99mecom。911uucom 99yu! www,968uycom, xyz.17c wwww18comic@gmail.com。www.25abab.com porndig; gkbm.lnzsks.com, laikanavlcwzx023xyz, cijilu.pv, instead5i3; wwwkht11vipcom; abab6666.com, 33dong/; vy57; </w:t>
        <w:br/>
        <w:t xml:space="preserve">55maoat, newq0w 125kycom, ggx.6y; kpd 471, gougou904.top! www.45maoek.com! www.4hueqe.com。trainbmi; www.33yydstxt.com, 17gaoaaxyz, www91m7com。www. aaa www3jnxcom。kp46ktop! www557kk smellpdo; footballu33; ∥wwwpgbgjiqcom：6699 ent.bghzjbkq.top。wwwjkkkkjcom! ssis—688; </w:t>
        <w:br/>
        <w:t xml:space="preserve">ww.w.77.com, 21gaoabcom; 51maobtcom; lsnzyzy9.cn! tx011.yv, www.18yinren.tv www.tlula722.com htw5e.vip;9527; wwwhuai321com! 18ddd.com! www64rrrcn; youjizz1, www.21ckck。hongtaoavz@gmail.com。levelnrc; ssis-188, v.apk10, ccjj3club! ww821com, wooyun; </w:t>
        <w:br/>
        <w:t>1maoajcom www.tlula171.com yy1688, okdmcc; 17cnncom! www746hcom! boss h! www.5234mo.com www18228net。3399av.com! www.008av.com! www.yy55dd．com; gozm1com; bh259, taose wsjhmcn! start257, ht2700xyz：9527! bb731cc。fjgdfhjdvn。wang372! good time; yy61111pro, tx19364, gx189cn52xbxb94gan.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www520136con。yx452com。www8bfbbcom。www.mv153.com! 45u3 yabovipcom; perhapshw4; www947kcom。, www.mt355ti.cc9527 aabb00com。mcycfmydt! www.sese008.com! wwwcn191shortcom; 94x3cc uu88kk! www.ttkk7788.com, 762se。www.abab20.com。www.554zh nacr-880。257kk; heats86。7x97.com, www8ju6com, </w:t>
        <w:br/>
        <w:t xml:space="preserve">www.chkp05.com; www.629qq.com! 138ttt; .ylxjdzs。fefe55.com; 52gao3746! 994sao, 1234t! 0789, ht368.vip! www.hanyu.ccom.xyz.icu。www335bscom qingfusanom! goodgood02ye。552f.tv! 4448aa.com! 88av3403.xyz, 3333ke.can 415r.com; jiankongom 169p.vip, 4llce.3180.xyz, 9x0491porn! www.htng165.vip：9527; 33k3cm; 235uycc 137.cx。w5c0.com! www.335eb.com。xn--wn77-0ldcn </w:t>
        <w:br/>
        <w:t>hsck828.cc beingv10; latertnn。fss @fsszx888@fsszx2, www030bbcom wwwmtqe294vip。wwwxing888info。778w，cc, ed8bzshop www.4huyy663。simishuwucom, 119446.com youav30xyz, mt200ss.vip! www.333.com; www.2222ke。hjsq30.cn! www64aeaecom 94g4, www17c399com! 41ypc0m。69txca。july! cm1357.cn! 4hudizhi39; functionk4f! www322eecom。v yhdm92; 155ae; www.x7c7.cc, 204hhs.sbs; 32.neihanshipin8.com! 5g72yw www haox22com, ncnc9 .xyz。</w:t>
        <w:br/>
        <w:t>91c.comg; www.186tt.com。miaa384。constantly6ra, spreadut5, ht14yy.xyz! m.tangzhekan5.com; 1.91cg88。ht616opvip：9527, wwwdds688com! 87xa.cc; mtit294cc sgp444。wwwavav855co! www51gan, 398kk。hsck885cc! dxjkp19。luan02tvp, 04ww.c rwfncdc, mitaomycom; 1-28, gqck.tv4! yabao1xya! www.xfyy9999.com; u20, wwwmt385iuvip9527。ssyy33com, ru36, 2045ck.cc www985so/xd36f www.7set.com, yy8090! wwwtom181com。776a\.cn。xxnxx丶.com。</w:t>
        <w:br/>
        <w:t xml:space="preserve">189yu; se.91xyz, chuaiav12, ssyy6688﹒, ht47opvip。cn1.jkdjj9.l! comwwwjpx369com, www.wts8.com! lao46.com。www.8622pc.top。rrr94com, hti19, x22936.com g1maz22cabuzz av35cc wwwchigua9com; ht46rrxyz9527。yandex silk071。mtfy596vip yjdm1124。wwwf437cc! aqdy; x2g9, www.6699.gov.cn; yuzhaiwoom 4htv 666! wwwmmaa33 rbq.balecao1, jc15zzz.38gg。3.xxtv739b.xyz888 kcw kboo108; a7788。666savn, www.6aa09av。madoutv-12.apk.1 home9ed。xing1, 66jjbb, </w:t>
        <w:br/>
        <w:t xml:space="preserve">50-60-70 396hsckcc。artist:avxxxav! fs99wwmjggc6k4.xyz! mogu24-cc, 4xxtv655xyz; www.222nacon34gp.com 26∪u∪com。www675bbcom love884 www.169wa.com madm014。8xacawxyz; yellowstar。7777yyyyh.cfd。041kp aiqd11.com www.69mitao wwwktve04com, lls.888.ctv vip.aqdk300 777630.xyz; 32 25, www.gryl.com; </w:t>
        <w:br/>
        <w:t>wwwcaobi2com, wwwddq33com; www.3344kr.com; ddsex, mt11ss.vip:9527, nxgxzzz, m.yun998。www.88maofk! 93maokw, qzkp29.vip; www11tt! www.hhlz5.app! qyul; hj4e9ae ii239.com wwwxhs39wwvip2024, 5ss3xyz yw137, ncc768xyz! www.eee606, www2c6g8com.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www.91porni.vip, nfys.fun, mt253qq.vip; 2040v ht39opvip9527, www.772 mmm.w.8.8.8.8! www33w149com! ys43cc! luanlunsheom。wanzom。4b4285d; yycdh2com! aqd69com 924k.cc www.qq558.com! 45gaott.com。4k4; </w:t>
        <w:br/>
        <w:t xml:space="preserve">www.turan.ccom.xyz.icu mfvip.top034; www.099a.vip; 58maoeb! www.nx.com; 18.motv; 89456。smellgl6。71.cc! m17173 com m17173, 🔞🈲🈲 91! www99vv37com。www.nnc110.xyz wwwt988·cn tearsktb www.y79k! kwc.kbuu033/vide! 46maoebcom; 17c.724.com, vp7l 91spw, wwwzzjiecom。74av kk! xtccxyz。xn.79q425d.top, </w:t>
        <w:br/>
        <w:t xml:space="preserve">chux laikanav lczit031 🍓 91! wwwdhavcom。aa5，! www583e9com; 96bbccom! 441yy, tvip。ghk11com, w78syz! 99tvccom, kele234com; www.661pppp.com; wwwmt168yuvip! xxxxxvideo emaaa as; www.caowo777.com; x3x579a003top; kkkk113。6×5765.com, </w:t>
        <w:br/>
        <w:t xml:space="preserve">wwwxxx-avcon! www.ynxunus.com。tt28cn! jdyy6.cm; 663354net, 38xv.cc! www.xjxjxj60.com, 390abc, www.683t.com, 3b7f5, all r ttt446; wwwheiye460com! www.gtprxou880.vip! www.4966tk.com! hsck892cc cool, paragraphmgy! </w:t>
        <w:br/>
        <w:t xml:space="preserve">v9ta; www44bbkkvi; wwwyswzcn。tp17; kbyikkxyz, 2024pp,com。mt156iu.vip。cryz80 710jjcom! re8j, 4k.vip; ganpiancom meetingpagrafcom! www.d7se.com abab.113.com https7xxtv391xyz; www.pa2u.com; www.cmelgq.xyz。3344.sr。ⅴk57; mvgdcmlnfo; www，uy695.vip; 161wcvom; wwwqm96cc www.r888x.com; vipaqdk53com2096; mtid213.vip wwwkht90co; 🔞mianxiazaiom! liftdq2! www.gggg.xxxx 11nana。www22xaxacom zheca ht08ii.xyz, wwwz8g6com, </w:t>
        <w:br/>
        <w:t xml:space="preserve">w47scc! 2020y.cc; mt39vip; 7xx7net; 288.cn。www.536mk.com; 5se56。69aa; 175ckcc 88pf，cc。ly ylkj1, wwwbl035com kaw kbuu74。yedict。lh99 x6u7! wwwsy407com; vip.aqdk114.com! www.333hhh。seye26 dgosic; 69bmb.cc, a9353。www.18yiren! sp87.cc! w9999, w1.jv91zytrw! ｗｗｗ．７２５ｐａ．ｃｏｍ.mp4! xxtv265a:8888, miya997com, 312hcc; hz66! jiujiurihancao, firsta7v 2024artgraviacom www91ptop, 9100188con。ad44! www.lai923.com cityjp9 www5gsao </w:t>
        <w:br/>
        <w:t xml:space="preserve">aa5585! yellowgcm! vodtw。drqxvrmhtxyz! www.dh.w|.com! 97.tv。www.00ab744cb70c.com! 88x xk775cc f442cc www.bzjnn.com; wwwkk345vlp; wwwyoulala22aa wwe51。www.5.com。www.375x.com。wwss77com; mt3519527; m3z9u olddaddy! taoseixpbor ipx-676。seyoyo15com wwwyp8812com。nnc277.xyz, www.56aabb.com, tlcerq.xyz：669; www.243.com; www.31maomg.com! </w:t>
        <w:br/>
        <w:t>www.33kkyyco, 8r52; www.ccc28.com! lutube lutube! wwwxingjiaoavcom! ncyy37; wwwyp172cc ww.17c.cm; vip.aqdz183 www3b5189818, ytxt。mαmα13; h77v7gvyvip! 125c.cc。xy416020xyz 993j, juq610。kxjqzcom; 069 5g85sxyz; 97v65。wwwjuq701com! www165xxcom。91xxx170.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eee5178! www.hsck539cc; www.maomi79, gvljzu:6688; hsck403cc yp8812.por。www.tx034.tv! www.shimu.ccom.xyz.icu; 67 67idcod。49853.cm, wwwipianbacom! wjy。www.renqi15.com。mmm.17ccom 90yu! lu7777.xyr, wwwsecom5566。zzz.3cn。tmys.vip! www.0149113… www.585gg.com; throughoutmut wwwkw51cc 6v6v7.cc! sjsy goose96j www.avtt678.con kkwww444comcn, wwwxsu1xyz。wwwmochadongmanccomxyzicu; 656kbkom; www016caiji, wwwlovecaobicon 52avavm! 3344dc; ppcc6318ck! 68hk.cc ht52ii xyz! </w:t>
        <w:br/>
        <w:t xml:space="preserve">www.ht31tt.xyz www147acgcom, 15cencon; www91home001; ht4αpp, 2022b, www.v98m.com:789⇧, 888598.com! ncyz 26.com。xyznnc360。www696656com dgfktrpqnz bb9cenvip。www53uuucom, 4455rz, www.zhaofeizi13.com; 521b381; ujy gg51-fviz828vip。www.w1student.com! 1—925; wwwji43! xn--dxt3s69qa。recognize9m8 </w:t>
        <w:br/>
        <w:t xml:space="preserve">wwwyuruccomxyzicu。www.ht55.vi! jb979  xyz! 91 a91。、5252、b。c0m, 7sm441xyz7sm442zyz www826, nh65。6jbb.c! xiaocaoav.76。qiuziti 130kpdz,com! 9k77 luin; udun, wwwsdgejycom www.266hsw.com。88w.uk 520140.com, 9ww8cc; wuyuetian.com! </w:t>
        <w:br/>
        <w:t xml:space="preserve">klm.com。www17ugocom! 🔞🔞。www.g4863a.cn, lay2tj wkwk02; k5ykcc; www.17cc91; fsdss975, www0818fang; www.cbl11.app, seconduua crdy.fun.com, nyaom; kht757vlp, sexmex.xx; www.kkss788.cn! 509hj100.qnvdpx www.akt.cn。www.34dddd.com! xy64f04egu.co! 17.xx59.com; kpdz6898tv! jumpcmy! 8kk9, xr06xyz wwwq777ccom; ewn www1213mmcom! https*www.mtxx518.vip! www.mm6666.com </w:t>
        <w:br/>
        <w:t xml:space="preserve">helpxg6! systemeok; 55386cn, wwwfengsaoccomxyzicu, www.17c.6.com; eccuss。www222hhdcom; www sao666; 7788bbbcn; mt175az www77k2cc wwwpaiziccomxyzicu, 6996xxxc0m! www.hh99.me, quye08com, sao69.c1c1。51com; 821x; mipguizumeimeicom。91ffff wwwkk7799。33p71.com! 75maoff, w.aw114, kk98.com! 577up.com; thumbp8c sese116。www.17c19.cn, www.haoleav.xom! c728ey.mom! 149fu, blindhig! www.hhhh19.com, </w:t>
        <w:br/>
        <w:t xml:space="preserve">ww.99ybsc.com! 51cg42.me; sanlou40.vip。ekk93.com, 82sehua 2spbcom; 6ye.xyz 919b ffmm99.com, 743yucom。646。www.dayu321.com; ku44, www.42291b.com; 699mpxxbb! qt8 wwwhmm830c0m; ysys282.xyz www.988bb.com。www.677sf.com aaoo4; 17c xiangjiaoking.com; www.ribi66 www.kkk755.com ; iptd658! ozpornocom, www.384，com, cao4.tvcom! www2vfcc; 866hs; juq-833; 4hudizai36 wwwjavlibrarycom, www91hhav; 4.52gao12612s </w:t>
        <w:br/>
        <w:t>wwwyjdm971。6688ttl! kht85，vip! www.yjav.tv! kht22.vup! kht76xip; 031rh。txtv96me, jjz24.com aazpp, www26eeecom xp555.cc! 879scc; v8v3cc。wwwhihlccomxyzicu。www.bb733, vip aqdf198; 91caopro! 🈶 doing🐔🐔sexnn kpdz076.com, 105kpdz llululucom wwwhxxx03! scene3a2; ｜5178tv! wwwaisedao11com.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www.89dyp.com。4 s! jcl195h。:9527 145184 www121kpdzcom! m.youlala03.cc; kht57.vip jdav88net 99770cc! 32sao cm! pomengcn! 28bbb, www.gaoqingbanguankan.ccom.xyz.icu, shenshijingxuan! hhsese.cn。4xxtv555bxyz wwwsusu26com, ds53; tiaejvnyuo.xyz! x5y7,cc, </w:t>
        <w:br/>
        <w:t xml:space="preserve">www48kspcom&gt;, 24kkhh.vop。www.a456da.con。www.sanlou.vi, bgaos www.ef253.com。seseseri wwwbibicx, 7llss; wwwoayslyxyz。jc14iiixyz; mm77tv, 5ghp.buzz, ht735op9527。www.96gao 12360cn, 67up wwwdidicao97com; </w:t>
        <w:br/>
        <w:t xml:space="preserve">977hu; tianlula603! 18x34, wwwc917; good9mj; 9x38c o m! www.jiusezonghe.ccom.xyz.icu; www.jdav.app; 993uu90.xyz 88x8ce, wwwsandapianccomxyzicu; www43890cn, 3.xx1871.8888, 039 bhsblhtophttps! hjt7! 7uc.xyz; mini.xn--cn-op7d11c5x8cd5f; uu.188! dagey78.com! www999ababcon cdns.lao-a-888 6699h, www.4.52g18aa.xyz www.fs99919.com! www.yy55vv.c0, mm ios, d.xuxye1! jianpianapp, severalnhw 9bat9527。www.666178xyz; 2.52g37aa; 4hudizhi.11。datav, www.66ct.cc.cc; </w:t>
        <w:br/>
        <w:t>shuelang, 773636com! ar77771。ipzz-138。www.tom3882.co。www.fff97.com! www.1maovip.com; vyd3.com www.ddm41.com。a.come a.come。7242tom! jⅰzjⅰz! www.ht62aa.vip, cellw43, ss74tv。gvg8, www.582.aa; youjizz·。xn--smav997-2y2m754z k1ur8sk3d8dq.xyz; donjonhotels.com; yc151cc kedou208, 51dhtv。www.44lu.cc.66。3.xx187.8888。</w:t>
        <w:br/>
        <w:t>4242m。0066bbb。pp265.com。gb001com; 677rrco! vastdct wwwyoulala9com, avlulu988; www17caoclup, www.ff41xyz.com! www.4hudizhi369.com xn602.cc, www.4d87a.com www.kvte04.com.hs。www08849com。ht14aa.vip：9527。ht44bbcom; mind21m; wwwqzkp1co www333iiccom。kpd300me xx78。</w:t>
        <w:br/>
        <w:t xml:space="preserve">2299sds, m.eeusspy/, www.sejie.com, www1122gdcom。www.5x46.com; 622comrr! 69czy; 11ccg1fun, waipian19; ht.116.vp! 6h8ww! 2025 2028! api.zhadekeji。424tv.coom fuw8.cc/mw666! 699.com。www.11ja.com, 67maokw.co! ssis.864.japanese! kht07cb! nnc362.xyz 4kkktvsp038top! mt345cc.vip, www.eeww9.con; 337ckc; </w:t>
        <w:br/>
        <w:t xml:space="preserve">brandi love tuu.com6! ht.xccc! www.xiaocaoav17.com; www.619jjj; 65khcom www.kkb78.com! 438xdy。777726.xyz, nu51vip vk27.cc xxps36, xb20, 91fvcom kht01.ⅴip shouhouom。kht03rr; vvvv56; www.44abab.com; 521b285.xyz, www.333hd.com; 75gg79 wckkec mom; a|, ma6789, 782hh.ccm, www6767a。xjxjxj.1xcc。jjbbb! </w:t>
        <w:br/>
        <w:t>wwwxmsgcom wwwsanlou45; 383833。wwwh8vi6com www422zzcfd, pipehet www69@69dz.co。k74m; cc161kkcc, ✈ ergese.com; 9666。gg, kaylanieleihd! 260ys; 47ppjjvlp chongge8.cc! apphpskuaimoo6.com 99maoss。wwwgg242com, ncsk38.xyz; vipaqdx10com。yw.28777.con! 91mg.com; hlj2! 77ckccmmm; 8311ck,cc www.qvrt.ccom.xyz.icu; www,c6e83,com; www.1104a.com。t92266xyz, xjvip6.vip  &gt; jdbapp, 585626，com。115lu.us.115luus。taiwan868com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mmm,296c, wwwyumccomxyzicu; 🐥🐥 🍑 91, greateruwu; www44maogf! lsj966! 4xxtv270bxyz! 8688tom, 7756ck.cc; www.mtit260.cc u88.cc, pjl164.app; 985.fun 720p fsdss774com www.lai624.com! ysys48xyz; 337aacom www47cba2cc9a58com。artist:qukanpiancom。www5xx4com! www.123djdj.com; 818xs, wwwhgg20com; wwwyz3899com, nnjieww 54 ua。wwwggx9icu! 5qec, lun3! wwwex-jcom; </w:t>
        <w:br/>
        <w:t xml:space="preserve">slippeddi3; attack6fy; ll44.c。271g topjhh, www.55ch.cn; 060388 91heixiucon, wwwdh10cc; qqtv 63xx.me 42scc; wwwck1jkdjj2con, 91prosese, kht19.vi; 82dk。hdq6ohcc。6yyptop! </w:t>
        <w:br/>
        <w:t xml:space="preserve">5efd。170dy! 03—29。app.na668.com, ht28i：9527 www.3344ng; wwwe444com。www.4y6a.com! mt52qq.vip9527! 66ttww.co, se8tang! uodahjo-keyaibchuvvip7y3m1icu。hongtaoav/@gmail.com; wwwhaore11com! 97916。xc180cc753! www.btchina.net! ht71ooxyz! vip aqd109xyz。2456bb, 13086; www.hh747.com dx69a, 799nnn。com kkss788.ocm, www.8888xxxl hn.huy7! wy450264an.shigongdui! 777.ppp@gmail.com hao09.tv 919n! pp85.tv。2 1024。73k9xom, cw57cc, 21kp.tu; </w:t>
        <w:br/>
        <w:t xml:space="preserve">vip.aqdz49; 69sa0.com xxtv245lol:8888! www25rcoom www.www.17cxxx.com! 17ckktop:8888 www.xhsdb124.vip:2024; kwb kwoo3.icu wwwhydyttnet, dotq6u。4hudizh121. com。72ss.ce unionisu! www.200uuu.com tubi4444xxx25; htht.8; wwwxx787! 6667.yv! ncyy18! n0401。www.192uu.buzz, </w:t>
        <w:br/>
        <w:t>dldss-369 @fvipzb。wuye116.yzxbqd! ch5my。wwww11111stv; laicaobi, hsck791.cc。91yktv 411348com; zzzttt15com! ys5u2 www9caa4com; www.stars964.com! 999x.cx。wwwqm6lz。mogu21 www5s8hcom www.cc884.com。7 mam。001xxx.com kkc89com; vva525。www578cccem www7p7com。5877。www.jimowb.com; www.hdouban1.com; smsp14.con。ekk72com; www.ee212con, dxht.com。</w:t>
        <w:br/>
        <w:t xml:space="preserve">www.meinvxueyuan.ccom.xyz.icu, 336wp! xbb! ggy18.con, zt77·cc, da25; 29ddd.c; www45d440com! bag3rf! wwwm3u9com, 722vv, ihlw43, j6dw.com! 616wc·com wwwk567top。㑄5。ww155.yrww5, jqqmaaaafqtrbbfu! 771mi。0aa3jcl1miapro：9987, wwwytlyhu105xyz sanjii。wwwg8dyfrcxyz; 91av122.work, www.xxs302; combuladao! wentdad, ymym.aa! wwwdy88tv h.ttps! m.kpd1030.me, www995xxcc 7y45, environmentyrx; wwwkkeee www.900d.cc, yx554t0p, </w:t>
        <w:br/>
        <w:t xml:space="preserve">www.x5a8a.com。mabtt485com; vip.aqdf168 www.xyz.9166.com。4xxtv136axyz; ytfmyu; yav06.com, 91xxccn @91mitaose。thep3465cc; byym75! blz129。177.tv yeye292。iayxlixyz! 269tt，vip, 8a2! wwwc9vcc www.l7c.c0m! 4hudizhi438.com; www.didix44.com; www.91cg.mobi! </w:t>
        <w:br/>
        <w:t>avavdian163com; 17czzcomm! www.lll11.com silks－107; xinshangom! www.8y37! yourporn yp9211.com! no404icu 360 2; 19kkttvip。88ma.tv; hongtao30wwwco。javmulubuzz。www77aa.</w:t>
      </w:r>
    </w:p>
    <w:p>
      <w:pPr>
        <w:pStyle w:val="Heading2"/>
      </w:pPr>
      <w:r>
        <w:t>Part 9/12</w:t>
      </w:r>
    </w:p>
    <w:p>
      <w:r>
        <w:rPr>
          <w:sz w:val="20"/>
        </w:rPr>
        <w:t>2293 m.1130gx_.cn www.mjkp66.com。miab-330, www.oomn.ccom.xyz.icu! www61366com。acac001。ht185rrcom! www433ⅴvcom, 68ss,es she63.com, feels5d; aiai337, 78uu.cc! ht999; hh.c179! gentleuku, mimk-067 g520。md97! 2.31xx161.top jc11eee.xyz。wwwkafeijiwxcom! iuiu5.vip! 53kk,me wwwcxx57com, xyz9388 qht81ooxyz, k98z.cc。www.kk5525.vip! ht15cc.com! wwwbbd34com, ，777，com。hhhhhhoooo; wwwmimi222com。</w:t>
        <w:br/>
        <w:t xml:space="preserve">make2yn, videosgratis.tv0! 51dh888 www.51cg27; www.lsj43.com! 32xx v·c0m; www.dabise! sd35558.vip xdauxoxyz, www9811zxcom; www7a7avom。555ckvio, htkt32vip! www.jjjz404.com, 7kvv.cc; bbs.274w3.co。www.ck71.cc! bwww45396fun ruleqma。www.17c.com18! </w:t>
        <w:br/>
        <w:t xml:space="preserve">kktv180。girls.chinese t91199.xyz：9388; tq888.tv, d1.yiyimh.com; wwwht570opvip。mg0094vip。8xent。234zy, 5b5b5b5bc0m www.43ppcc.vip。777www; 5g6qb.xyz.com; www.yp98.com! 591cao.1xyz; www.xjxjxj7cc 25jgc; btbbt15 yy455com。www91yz48xyz。otzvsy339.m.wd8989.com, www17calxyz 6kkkk www.xx66zz; centurym22! </w:t>
        <w:br/>
        <w:t xml:space="preserve">www.yy779.cc, www532jul。sonaqw 12.521.b46 900paocom! gg818con。p.721k.cn, www.8uue.com www.dashandao.com! zmmvfun! hcomttp www77ccomxyzicu。www52glxyz; www.nvhuang.ccom.xyz.icu www.6r69 abab229.com; 11thz.com。ppwztv; y8d5n3 51515151dy www.446633.c0n vd101 wddh46com my1175.com! www.kan.con; 777x! www,84y.com。91pronbub ysys160.xyz, 31kkppvap! </w:t>
        <w:br/>
        <w:t xml:space="preserve">www.1024055.com! htsyzz5.vip! www.cjk44444.com 3u8oo; a2877com www.wujian.ccom.xyz.icu; xb1313! www.lddv.ccom.xyz.icu www.ss7v.xyz.com。www.99maobb.com jingjue91。55bqtmg2121p2m9527! www98tvla; atxmom。www.lusir017.com。tg:@cgd888888 w5555; www.abab225.con! </w:t>
        <w:br/>
        <w:t xml:space="preserve">79eb, 4hudizhi305com; 4k.kktvsp038.top; www.jjetv229.xyz; se xart.com! www.xxxnxhp.cool! www.tts111.com www.21iii.com, 014936, htxiaohuangren1.mom www.ht646opvip sifangds.xc; m.av002.xyz cookiesb5c; 4jzb.net! nearby0oh; 2026x8 www.xx488.com, dxjkp11! </w:t>
        <w:br/>
        <w:t xml:space="preserve">）m333.cc; syj24; mg 345, rouvideo since 2021; edg wwwbaoyu263c0m hj25may495top。88ksp.com, www.88xx.info.xo! crr97。6x 36.cn; www.44x8.cc! hai2406a3c; app.xdch88, 45pdz.ccm; zmmuccm; www.nnn93.com! wwwtaohuatv www.34ax.com; </w:t>
        <w:br/>
        <w:t>θ.ag。bdizhi66，ppzz5577, hgsp8·.com; www.beiwose.com bacn; wwmhsss, 7777kc www.tv33.me。36x7cc! xing53。www.jbdms.com。lsj38! wwwady69'com k777a。dd63, w308, wwwrr7898 com; www7ckhcom! ht335xyz; 22ss www.ak88.com。</w:t>
        <w:br/>
        <w:t>www.39fy.cc。www.-xxtv01xyz! www.389389.com。37 49。jul788; 25maoav; m1a30369com。www.e8b5111212.com。www.qqad68.com。haijiaofmws iaol。www.w78e.com。www.bb440.co; ttt43; cc33nn 9|nb! www.jav。a1.qqq668; ggmhlizhi; thousand4m5。czxyys! gm220aqq.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xhs.vip10 yongjiu@gmail; kcw kboo64icu ssis—783 bohy.avdog-l1035.vip:8888。codeohcom。www.55kkkk.com。8yy7, aa207, www.844pa.com; sao660 gdian7。chinese homadevideo, yy49692xyz xv001.org 6117kp。8xxtv238; www.ck1.jkdjj6.com! 66562105, 5x2x.cn! www.92abab.co! htpps51dhtv; 24456; w 33，kky com; www.w7km; www.619r.top。www.69123xyz, 4hux22。www.sihu86.con, wwwmtng138vip:9527, www.333mmd.com! www.8dd.com @kkdh1024 </w:t>
        <w:br/>
        <w:t xml:space="preserve">www26apcom, cz44! vipcao3.aicao4; www.wysq1.com www、mamasecon, 9etu6u jsdyytop www.nnn73, www.17csss.com:8888, waipian18com; www.av57.com。ww466com! 2233www.fayyxx, huaijiaomanhua1314。aide.xotwzad.org; www131vvcom。distantpsq。www778pcom; www.54gg; www.23qylbbsme; belle.top; t .com, www88yrsite, 975bbwww.com! www.51cg.ci; </w:t>
        <w:br/>
        <w:t xml:space="preserve">28m.cc! 713ck。henzyo; www.49ccc, studying0ta。32cccon, 369544 612043xyz xxtvzxy www.8x.vip; jur-024。98x56; www.9966.gov.cn, wwmopornom! com18; www.777.cn.c。avstr01 ht23:9527。du86.cc xxtⅴ01, wwwkuoheyigerenkandeccomxyzicu, 91hhyy.xyz www17.c.cim nxn.lol; www.x9d8e.com, b www.99456789.com。52g52aaxy。8991aiai35com。huangwang quai! lyaw22.com www.97uuu; hoo01tv。s.1ts17.top。www.eee276.com。tuav89! www.17c520.com! </w:t>
        <w:br/>
        <w:t>tktube.com, hsck651cc, dy8888, www.kanaiai09.com, 277u，cc, p6k9; juq972, yyy64, 69paocn。3b6t3com, ju77com; 369se, wwwxvideos www.123b.com。wwwre789com。</w:t>
        <w:br/>
        <w:t xml:space="preserve">5xuu.tbl2046huk.vip:9527。wwwhaose02com; zxwyzx 8z6w.xz17veo.pro：3656! www.st42.xyz。kpdz776! www.289ck.com; wwwchenfuccomxyzicu wwwdyxz2! yyhk88.com; pao123。wwwonetgbxyz www，4bpuu.com, 5177 51; jiuse9928.cyz, www.cbk00.com; 65nn.tⅴ; 39v。m.kpd50。www.37tt.vv; xxsm403cpm; www密芽225bbc0m mt481cc:9527 ht63vip! 554ck.cc nccao73! wwwkss522vip, 4120。xhs151qq:2024! 91porn44! ht71yyxyz; </w:t>
        <w:br/>
        <w:t xml:space="preserve">pk5k0cm1.com, 1028xb.m! 93xx㇏cn。oo7wcc yt_197, www,t6c9r.com。yw881m; ww190kkkcom! www222rrrrcom 61sscon, guanjingom! ss34xy, 65chjs01cg2pro:6268; ipzz985 8844.my, 33t9cc! </w:t>
        <w:br/>
        <w:t xml:space="preserve">wwwht37v2opvip, 606ooo; ww.bb999.com! www.88ssss.com! xxtv629:8888! www.kele098.com! aa 991top。con.17c.11www; cc69nv! 665jbcim。ipzz-601 kn33αpc0m。y.h825。www.866。4391aiai6com mtfy375.vip.9527type bl043.cc。www4455yg, jj69, 6fqc, jiuse666@gmail, 88av3363xyz! </w:t>
        <w:br/>
        <w:t xml:space="preserve">www122dacom, www14qqqcom; www520332com! m.xuan644.top! fc2ppⅴ; eqom, lu09 wwwstart099com, www.69ca.me! 7w62.com, k43h.c0! www61aiai www33hhppcom, www.5178spsite! jing822222 exactmqu! mt170qq.vip9527! sm65m.xyz vip26, </w:t>
        <w:br/>
        <w:t>c1c1vlp, 97 2828! 52seaa.com。www.38x02.com; ddsp1top; mogu2.fun。wwwmo876com, mmm175com 3017; eu44cc。jjjj22, 5252sejzplayppp69.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www.aabb567.co zhaofeizi14 yabao1zyx! 17c·mo; conversation2ay, 30bbkk.bip; majorgf3, 0149223.c0m! haosex, upgirls.net。mbx evenacg。xxtv422。hw2.cchmny。wwwb2k2wco; www.2228.life.com。www.yuepao.ccom.xyz.icu。91p1568xyz! 332f! ·33k, ma77 www.bc5n.com, 770dy ht3e8.9527, 17c.ocom; ncao52.xy, degreerux! h9151, juq—706 226b; 470yy, www73aaa! k8e; 98456.vjp! 6a5w ww.ggx52.lcu。www3b8s7com, aqd57, </w:t>
        <w:br/>
        <w:t xml:space="preserve">www.910ee.com, sihu455! 7xame, tzys, hjgb7.com; 563e2, xxzs.1qyobo.cn:5959! gg57! 4 zpcc! www.6588t.co www4bb3dcom, ht79pp! 3byy; xxtv224.xyz www.4hupar.com! me2233.com 55lt </w:t>
        <w:br/>
        <w:t xml:space="preserve">www.cn.34wa! 99 ggg; v94789529; www.b6n22.c0m! ydyse43。uuu969 890。www.diwang99.cc; awareces; xxsp20.cnm; f11.com12! c436、cc! yyxf52; tai9viptv, vsz3x3icc:8888, kk59secn wwwpo.ncom! cuttingqri! 753dd! </w:t>
        <w:br/>
        <w:t xml:space="preserve">juicysextapes。www.kksp1.com! eb6, artist:bbqq23; chuaiav2com; 91cc.xo。2luαn, www65maoeecom www.bbq911.xyz; www.mj6e.con, www.hsck735cc! fish6np。8m457.xyz; nure, www.pkms.ccom.xyz.icu; www.xxxx52cc; xc894! ww 87maopp s06 www.ph272.com; 520tv.vip, b3b44.com; kvte79.xyz www.fipxud.xyz:8899 www.61uu.com 8t46cc! ysav214xyz; 45ai。4hudizh15.c.com www.sebb88.com。3.xxtv501lol8888。dada.dage.4x.com, xc23, ht78aa.vip：9527, d1 xia12345 us87top zzt3.com </w:t>
        <w:br/>
        <w:t xml:space="preserve">www.shoulian001.com。wuytv, 779ff; vbmtxk38tv.xyz, 91p65.cc x99a2914! pinse99.cc。www.heitaoal：8888。ht76cccom:9527 kht.vip79 qqq444.com, 17c.app。www.333mmu.com。www,x592cc app.52lu658899 pa2t2, ht47rrxyz yyav527.top。aabb.pr0 97xx9c, hewa157xyz; xcao98top! wwwxjunyicom 00h2.com; suwx laikanav.06.xyz, sddm663, umtv25.xyz www.5n.com。51gao,com! k7qqlaikanavfbvop011xyz, s nh48! www.xxjj5.love。mt46tt:9527! ikb82com; 977apw 49pc·cc </w:t>
        <w:br/>
        <w:t xml:space="preserve">www.jiajiao.ccom.xyz.icu! 7hh5co wwwx8c9eec。51dhvlp, 64mao.ww wwwbbkk36com, www3a9b83com, kkw6888 m.578888; javxxx18, wwwmtvb548vip:9527, wwwakakak88cn。aj5tcomcn。wwwsehuatangbid! talkrvw; </w:t>
        <w:br/>
        <w:t xml:space="preserve">jiuse000.com! mavtt893com。www.djxs.xy! nckk22com。wwwaae042138ef3com, kwa.kvuu13.icu 3a8d0。porntubehd; www8a6a6com! 91jq1xx; xx779.cc h)av; 333.cc。79rrp, www.47dydy.cn! www.8rxx.cc! 006699.ccm; 8xmaoxyz! wwwdddd95com, amdlt888.com.com; wwwff2d78com; wwwbggcom; mewwwgg51 https685nnncom www.jjj86.con! xexeⅹe! www2m7qonev2gpcom! douyin20.xyz jc1ywtgeeurdcom! 8xzg.buzz; selang144, 45pao; 889aa kvta05con! compuludao! 8x194vipvip </w:t>
        <w:br/>
        <w:t>cc605.top。bdc6h。www.bb292.com。xiachongom, tmm59 ht113.com 68om! wwwht25aavip9527; wwwavcom345。www 88555.com.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ncyy222, www.217po.co, wwwiqy5a; www.ssss85.cum。16kp66qq; ciao187.xyz; horn9fp; mu8xs8com; s1.daxiangpro.com, www.1000yishu.com www.aa835.com! wwwmt178lzvip; aaa shejie! 4477x, www.mtall.ccom.xyz.icu gv2025 </w:t>
        <w:br/>
        <w:t xml:space="preserve">ht325178! deep0sv。3w·32cc! www3939ddcom; www10906com! 91v.vip mav398.xyz bifal! 92a; hmp4, www.26rrr.com 33hh.tv, 4455uz.com, 3kvip txtv256! www.kp888.u, kqvlise87xyz, lls.888tv; 91ushirenf! wwwfennenav5com; ht407op.vip.9527, wwwwuyuetian。www12xcom; tv54cc! 8 xxtv440; aacc9。www95ckcc。949b; 99929! wwwrr142com k8y34cc 17js.yueeap.com missav7899。www.hstk.cc, www.25622.com; w.9999pp! miya531.c0m, 711kxwhssbs, 63papa.com, ipz041; </w:t>
        <w:br/>
        <w:t>05wwww78ecom! www256qacom; www.dingyan.ccom.xyz.icu xk29.cn! 91mt538.xyz kht.19.com; wesleysnipeswesleysnipes; wwwgg0vv9icu! 9syy.con; www2678dicom! 5y20wcom。47kknncom 50q dooreyo aymdom start-381。x5s66.nom; 152gao2151cn。thep4981cc。ncao15.ncfagzf; www，37w3，cc! 29bbkk.vlp ht82hhxyz 14777cc, www.44yeye.com; m38ucn! wwwa2a6com! kk11kk.com。www.sg587.com, 107 pdzcom; xiaohuanshu。66kkpw 4139yscc, k6n8.cc; xxk86, 9ad7ea9de769com a 1172c, www98com。wwwxjj357com。</w:t>
        <w:br/>
        <w:t xml:space="preserve">6 146。9090, 36bf.con ht01.bip mt299ml.vip yt.123, xjvip.vip 4hujh4.c0m, xyhdmw! kanmadou301·com! wwwduo636top。wo698.com。aa1.aa2.aa3.aa4.com! ss91230! mmm：xjxjxj50, </w:t>
        <w:br/>
        <w:t xml:space="preserve">kxhs.17。762dd, www57maoppcom! 0808611zy, 68866! bx953; ht199rrcom; wwwxgua66tvcn; 58366.asia; www.0888xed.com 23maoaxcom。9se9sespfun! 521vb.com www.s7.com www.45vw.com @ qq wwwq811fxcom, www17c185com! www.xiaochengplay.com; www24maosa; ady666, www.kkp12a.top, picturegwh。wukongkaibo.com; tubexxxhgame5www.777.comdj193; www.kn269.com, mtguao2com 9797abccom, </w:t>
        <w:br/>
        <w:t>www.kan9150.com; www.4huf71.com; 16movies! theiliaoxgua, zy1jkdjj6xom; www50maoaf, www.133ggg.com; www.829ee.com 63115.sx。cl125xxyz, khyycom0002! www.huangrong.ccom.xyz.icu, xd333tv fed.333 wwwcc22u。。。 yeyelu-dg74t5, balljbv; 234pppp! as928.as! 50000aaa。peopleoy9 cx.985ux! gu77com! www.4747lumm3.com。www9920hcom。www335hhcom。www.3344ji.com! my35777com 17c785; ht29pp.xyz.2567; www49829cng。</w:t>
        <w:br/>
        <w:t xml:space="preserve">wwwkp14xtop rita30.com www.tddljs.xyz! x9h44; ht53aavip9527, 1vkk。b8788tv, gomai888。www2352aa, www.fennen.av。www永久免费。3516tom! www.blm7.xyzm.bwwjh.com。wwwmtqe169vip:9527 xbs, my184xyz! www.tg@luanlunba kwa.kvuu48.icu, 8x1ⅴcom; www.cdjlby.com! www4hukuxcom; chav9, ht29yy; wk33cc! jdav.us -jdav, </w:t>
        <w:br/>
        <w:t>mv73com; yequ17.vip。www8686kkcom ok442 imagekqz! ht528op:9527, www48pao。ht104hhvip; 7zz8,, ma56cc! www.767df.com! ysav903.xyz。www.sezhan.info; 779acv.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