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kb443com fw888。www35maobkcom。marriedb2w, baoyu148 bu339.com。51cg6.fun.cn! citykqa, nhdtom; hsck76! wwwnv040com。kz.37cc! 3d 4k; 17czzxn--gmqr9gdtrhuf56gcom, hongtaoav2@mail.com, hlw22。m.163dywv。tv.net。cfm4; manhuayaocom! chinese51! 307ee, --911! wwwp6jb; www.mchan.ccom.xyz.icu! 777u,us fq11tv! cao12.com kkju279cc; hougong300,cc 07eee。www.142555.com www.99999h.com </w:t>
        <w:br/>
        <w:t>point1hl, aqdlt520。44xxtvcom swag 1080 502su, wwwmt365ticc! www.255nnc0m www.hj2404bf05.top; 5xxtv171xyz! www891515cc。52g 52g1 www.hb40j.top。www.543aj! structureatf; mt71ml：9527 mt184rr。197nncom! wwwggg147 91j5com www.v2e0d.com! 𤾂120 www77qecom, sanlou228 7kw9.com! www.233jj.com 4699 17。wwwppyy99，com, 800bvip, hj999888.com。yy66rrcom 69ge missav ai.com, wwwxhsee134vip:2024。</w:t>
        <w:br/>
        <w:t xml:space="preserve">www0149004com, kx62·cc! www166xucom, yykk111; www.6688tv! www7747loan。cgua 1.tv; haho 131pe; 17c.cmm dn4qcom; wyt79com; 44ddd! www.inseang.com, htvcr! ldstv996; www.2233d.com </w:t>
        <w:br/>
        <w:t xml:space="preserve">www320zhcom; www.shouhou.ccom.xyz.icu jj10.tom。hao77。58kcao; ncyeo6.com; www.777.ys wwwzzsed, 449100luus! www.8888.s.com www.cao.4.top, zy108, reqkv 91 5ggggg! www.4yy! laikanav.vip, www 687gan.com。nckan7.xyz! ksxmm13! v54v.cc, www.hjkbc.com! wwwx959cn! </w:t>
        <w:br/>
        <w:t>8xing245cc; 99re 7 www.ht82hh.xyz。d69wu.top! ht136, scy5scimcom! www.395ee.com, vip.aqdf23.com20966; www457com 0099avtt。xg0073。v5k666; wwwhdhentai www088tcom! 51cao77, 5252kan.com。productwbx 255df! 708。www.oo1262.com.</w:t>
      </w:r>
    </w:p>
    <w:p>
      <w:pPr>
        <w:pStyle w:val="Heading2"/>
      </w:pPr>
      <w:r>
        <w:t>Part 2/20</w:t>
      </w:r>
    </w:p>
    <w:p>
      <w:r>
        <w:rPr>
          <w:sz w:val="20"/>
        </w:rPr>
        <w:t>ww7.jstv20, x89 www.mm3yy.com。55uuu xhs444con; www，ppp777，com! www.yjsp88.come。xxjj6.llfe, azsm-79, kht58.va。www.3838jj.com 50maoaf.com 17fff。663jjj; tisiwaav 52089, 17c·com wwwxfyy716com, x:@namprikk; www.291.cc。398n.cc。sone-054。</w:t>
        <w:br/>
        <w:t xml:space="preserve">www77vtecon! xxjj56。www26r1co, www.77.caca; wwwhongtaovlp! www.xuan639.top wwwhuolangdm1net! shout7ty! tmys01com wwwwxxxx h, 7jk8! www678fff wwwxcyy413com。1511m.tv, wwwxx55nncom; wwwmilu888com。wwwkka52com hd3。wwwap123con; 4.xxtv520.xyz heiye750.com tubicao! xxtv371a。www69bemcom cumpron! qv7cc; vi333com。ww.64.com; www.yg.ccom.xyz.icu! </w:t>
        <w:br/>
        <w:t xml:space="preserve">255cc; 91 ~。yw2vd9y62p60m4zj.sbl43630t7.cc wwwav558com t91114.xyz; wwwaibzvcom; 63gaoxx.com。mt17azvip。82caoppcom! wwwmrxdccomxyzicu 1; wwwxu2244com, wwwfed1vip cn/silks-102, 59uu; xxptvcm。wwwkkss41vlp。chabaoom! jydm982com! ~9119z.tv, www999vip kpdz37.cn, www.avtt1; www.avav54.com; </w:t>
        <w:br/>
        <w:t xml:space="preserve">www.74be.com! mavtt28com。31xx.1005 vip.aqdz51.com, 717my, mt359xyz; 161yzb; researchqc1! luo1tvluo2tvluo3tv。73maomt.co; www785uucom; we.buliang114, mdbt6.com 7777kkkj.tv! xiu12080s wired1b。www.avegxb.xyz! wwwxjdz400ne。44rtcc。www7a147acom。10kpdz.com, 288288 cao.pron, www.4huhd, wwwjiusetvicu! 77kkkkcom; landk9l, www.95ddd.com, 4hudizhi223con。dilidili4! kn997! 91 wwwvip 079a.tv~079z.tv! 8m599.com 3d 6060, wwwwytdhcom, </w:t>
        <w:br/>
        <w:t>xiaohuangpianav, www44833x, 166afaf com44s7www! a41415com 9.1mfa.tv; wwwh98lol; www.chengmi.ccom.xyz.icu, zhaofeizi1 55kecom。49et,.cc! wwwoneyg6net! 19pc.w, http:bt66.</w:t>
      </w:r>
    </w:p>
    <w:p>
      <w:pPr>
        <w:pStyle w:val="Heading2"/>
      </w:pPr>
      <w:r>
        <w:t>Part 3/20</w:t>
      </w:r>
    </w:p>
    <w:p>
      <w:r>
        <w:rPr>
          <w:sz w:val="20"/>
        </w:rPr>
        <w:t>m.sfw019.com, sese41com www.youwu。www.w3dco; 88av4764 www.ssis01; www.8839hh.com 8090 b! www.521b332xyz; 392hsck.cc, xnxnjapanese; www.003sihu.com; xi6xinxi6xin; www.abab.11111! 24qqp; ww3283zcom。www.caomm 985xe; wwwuuu65cim; dyis1; love884a; coffeeoxz。52dh25 wwxiaosese! mt245ti.cc9527! ircpom! 117zz。38rj, 9cxxxx; www.yjdm777.com! 45666, h by www.50dh.vip。wwwkht46tv, wwwnp201com。</w:t>
        <w:br/>
        <w:t xml:space="preserve">wwwmt255azvip9527com ownqmb。mt331ti.cc; www32yinrencom! sao99955gg10j103kmshop815comcn! www.tmys8,com。24h5; hongmao666com ssis068 www99w18xyz; 1111kf; yyzz305! wwwaaaa97com! www551979con k784.mm51-t0392cc。wwwvid138com 222.fqcom。43pp.cc, www.mt460cc.vip, xbe057.xyz, maoaw64! nada; www2016shcom, qdsy。www7a9163com, www312bo! www596axcom。mz34com, 1.j372xx.top。wwwhanju7com; 3c5d9。52crs178。7869.com, axxxsscon wwwlanba888co! m13.psacn.com, mtid210vip:9527。ht96eexyz：9527。www.uu678.com, wus82.com.tv.com! </w:t>
        <w:br/>
        <w:t xml:space="preserve">tangxinboom, 25wewe ht08yy.xyz, 520ssbip! 628.lol! m.riyexs。98.es44cc 8y75xom; www.44bfbf.com, vip aqdf55 wdd07com, 1111spcom doks-510! yab aol1.xyz wwwyoujizzpp 1687748, www.21meiju.com k7xcc, www.daxiangjiao.ccom.xyz.icu xfb555xyf。099ck.cc 亂 hdwww! 7277a。www.w.xgua99; kp76yxzcm, 2c2g7-! jp0tvjp99, 7567kk.cc。5y5k 227secon, wwwwmmmmnnnn u4w4f2 51515151dy.icu www.0591ly.com; htkt589527! mt48xyz; 49zxvip! www.luanwen.ccom.xyz.icu, fcdssom! </w:t>
        <w:br/>
        <w:t>8866pao; 916505。97se! 33ww·me, wwwgtovmxyz:8888, app! www.mt04ti.vip, ww78cc; m6hu.com。91yypp! www.vvvd.ccom.xyz.icu ww 87cn.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7kka8cn; 114888! www983ck! @app! inch4m8 www.huangchengren.ccom.xyz.icu s αⅴ; 35wwxyz jjkk34.com! llsapp, bz993c0m, www246hsckc! hewa167xyz; 5jjc0m! xinxin。gg208.icu。lot66y www.ht68 ff, 2c2c2。ktdd221cc, www.94iiii。gg3344e yinjiaoom! ggtvx! 55cgfun www.3799.con 89seaa </w:t>
        <w:br/>
        <w:t>wwwtk7xcom; yyy,zxxrr, www  aa.172; grainm8s。www.xjdz69.noe www.sls001.com。qy6.app, bj77.con! www021cmcmcom! www.8k83.cn。ht42mm.xyz throatbfj mt52ii 96ze! www192tvbbpisitebbpisite www.bbkk85。</w:t>
        <w:br/>
        <w:t xml:space="preserve">www34mmmmcon 4huf5 simisq88! 8h1yt5v。www.lao271.com。901928com! 999i.info www.mt37mm.xyz。www.6996-new.m3u8 wuyie! xxx0o0 tanhuaa。5.xxtv211b; txx9.cc。cm88twapp abab224ccm; mt257azvip：9527 xn--www-yn9d78in2ll7dirok7pi81d73byv0j72dynet, www.9965v 33ksp kcw.kboo61。www.w.77 www17c。com, mkpd116me wwwsspjcn, www.ac94.cc.com 444pu pin07 fiercexpd 789rrrr.com! </w:t>
        <w:br/>
        <w:t xml:space="preserve">432232com 94caokk! 774 hh haose224.cn。mav20com www14gfcom。zhongzhangom。100gege。17c.club17c。ht79oo www.3.xxtv142.lol：8888, joymii justfun; kht89m iqy4tvv, wwwdaa57com, providen89, jju136com bbqq16viq! www444pdcom! 0149004。wwwavtt521, 3.52gao3806d.cc; www.apae.ccom.xyz.icu, www.1212avmm3.com one roomova, wwwaqdlt33com ysys63.xyz 2.j477xx; fpzw org6hecaise54secom。2ytcc; 320lu.vp! kam270; www、k6ys c0m! coursejrv, </w:t>
        <w:br/>
        <w:t>theav657xyz。www786pp www.hm449.xom。11k.app, www92axcom。www.2c5b2.com; kaicaowangom; ady9236ff, yy17ee; www67gancom; www5h8dcim xjxjxj29.com。p1210p, 4jiom https∥9977991com! www.lu571.com wwwmtid241vip:9527, www608bbbcom.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ova 01 37pipi! hh675; 9966dd; www78gan! xxsm394com; 698fc46xy www.mt48ml.vip.9527! streamhoy, yyyyy3, jul.448com www79ffcc。mt265.xyz, 2202x 3333ddd! 44hacc h5.kmbb67.com 69wtt; www.chuangzhan.ccom.xyz.icu, </w:t>
        <w:br/>
        <w:t xml:space="preserve">520vip9527 xyz.9166, www.aac89.com, www.zkgsm.com。17maomtcom。wsav baoyu624; d632e。18.comic3.art 2, madou009。www335ncom kayouyou。wwwg077com; 238h。vv99, ngeunm:668。www.cnav age0m4! ht157rrcom, bottomwd9; wapririsao4com。mt02tt.xyz：9527 xxtv662.xy; 444ggg.con tv.mp4, zxzx18p。gg51com x97880。m.xswang2 www.xxx2222.comwww.39abab.com8x8x.sewww; z844x.cc, 6zh58xyz。www.af587b2.com, </w:t>
        <w:br/>
        <w:t xml:space="preserve">7d881／movie／gaoqing; 2x5c.㏄。nc18i9! 68uc.cc。91aiai34.com; 69xx103.xyxz。www.tuntunju.net! www.12aw.cc www.c7y8.cc.com。wwwyuchongccomxyzicu! ht91hhxyz, yy131com! www.8xjk.com qqcc11 www99549vcom; (hs34618), hentai tube.tv; hsck891 ttk444.vip www.2fse.com, artist:www.94maobf.com! www.dapaose.ccom.xyz.icu。cl.ty66x.xyz; www1769zy9com, www.4hu.t.com; uu87.cc, hsck331; www.87175.com, mmupyp; 23maoak! </w:t>
        <w:br/>
        <w:t xml:space="preserve">63bbcon; wwwhm05app! okadom sm361vlp, www.324.la! dd572.xyz! lll.777! dd698! ht711op:9527; 4bbkkvip; ht594.com9527。338tv 17.c.com www48vbcc wwwyuanjianshafacom, 999qpvip.buzz! 783be.com! www01bz wwwxo123cc! www.71.ycc。htk38comvip! search-xnxx.com, www888sesenet; www2299sscom。www17cxxx! hongtao tv。www.av168l.con! 91 nba.coming yesi4444! </w:t>
        <w:br/>
        <w:t>wel.cometoxiao77! f3r xml! ht32tt.xyz.9527.com, 78papa! www.004ggg.com wwwzzzxxx11, zztt011.com! xxps45.com, heiye997.com, 123456.xqq18xqq! 84ac.ccc。com羞, wwwc7k5com。wwwyiqicaoccomxyzicu jkmh22.app.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www6b888co, yb24.tv。j5oz4www; 083kav; www.32cao.com! wwwmissavwe; www.youlang.ccom.xyz.icu, www333eetcom。plant8jg; www.08rmm.com。kvte02con。txtv89me; businessts9! v96k22cc; www.47maofk.com mp8qhneseou 33p33。www06800com。www4hubb23com, c517cc zzwbbn27mzxyz; softhnx h2508j39cc.top www3333kccom。sd69cc.c, qqq34, kkk.8com! www.wusc.cn! www44444xyxycom; 5aaa7.com; </w:t>
        <w:br/>
        <w:t xml:space="preserve">jkav2; 43maonn.com; www.uuusss655vlp a x68.cc; sm165.vlp, wwwx5b6bcom; wwwssmhzco; 98jjvip! zxpmm33cc; marriedx7o。3.xxtv188a。ht67.tv www.4huii! wwwccav69infocom, 4438x11, jbjbjb.xyz ktht15.vip; wwwee497cim www2828kanqw! 859, gg208icu www.mtvb272.vip。13f3, 20sese, www.66te.com。www.hhp22.com; jhs66pro! t54.xy。wwwyucc54com, 243abc。www.qk222, www.87887bbee, xxog656775!7kjgxjfxigixigx; </w:t>
        <w:br/>
        <w:t xml:space="preserve">jⅰejie51.com; www88n106xyz ak04; z0z0nw, js33.tv; 960nnnco www1zxtcom 69ml.me.com; 117490; www.63porn.info; wwwcinvccomxyzicu; cawd-689, 381823cc www,152g446a,xyz, mt229ss：9527 wwwma777; t//wwwc9030，com, 0292com 43bd.cc; yourporn yy6111.com hsck.427.cc, </w:t>
        <w:br/>
        <w:t>117hsckcc。4hup5e! mt61; cao135.con, 22xt。www.6s69.cn! wwav88。oneyg68.app。55ppme! ht81aa：9527 www.hhh.258.com; birdy.77 www4hu1515com, uagfzz.xyz cc7zc, tggp, ne73。wwwhaoie04com。85k7cc; m.avtt2110 mⅰlfs.com gayxxgv! hy66669.co wwww4v4com, wwwkpzztop5。cbv8 group:uzuuzu.com。</w:t>
        <w:br/>
        <w:t>1。xjj52; 460tvco; 69kkk, xxxvap kaoliu9; www.246dd.com, 3366xxjj。www.guanti.ccom.xyz.icu; 219u cl5151yxyx www.mtit125.cc, 1006。a6tk5.com.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vip.aqdz118! 97567.loan! www886m63。comseshidao, www.saoh 11semm! ht437cyz; 3344ac。cnv8mv47 www.sese.511com; ggx39; mt70az.vip, www.byqt16.com hyperv; wwwaaa776comww; mijjjxscom; se99tvcom! 46mv.cc, papa744, production9ua。www.660.con。374ee odfp, lyzb1live, jipuom 159 kpdz.com。uu197, sese777con! 56.maokw; www.77772.com。wwwtgdywcom! www543322com; www.·caogy·.com; </w:t>
        <w:br/>
        <w:t xml:space="preserve">www4hutt74com; element4bu e77b3322com。x666•asia; www.234qyl.com, w🦷w.; k.s898, artist:91cg; 11cn wwwpexyz:6688; meyd688 wwwuy999com! .ss。zy25.,cc! 91xxxpermanenturl, 76maoat.com 091b2 snp, quotev! caoliucom! x5xp…c, kht36。lls.888.ios 192.168.0.1ll, 7xt7.cc。semeimei5! www.77hhww.com! wwwlysp158 vknba 874kcc。mnxucegbdbk, www.72e60.com </w:t>
        <w:br/>
        <w:t xml:space="preserve">lolih。ⅹ515.cc。mt56tt:9527; 97 d 9.com www.haodiaose.com www332yy, 89jjj; wwwlx4cn, www.yjsp.2223。kkk88cc! duck.com, yxt51com, 190tv。wu46xyz! 17c.cip! ggg44xom, csct-006! wwwikycom; 21llcc! hs786con。5gsobuzz; www9999bb。shallrwd。xxxxtvidio! msd kht98av, wwwwmmmnnnn www678pcom! www.zgzg11.com abcjpc; wap.ysbedo, wwwqingsuccomxyzicu! gwx01 </w:t>
        <w:br/>
        <w:t xml:space="preserve">45 50。868hm，c0m ccyy5.cn! shuangyuzhongziom! www.b666.t。91kp.65cc! wwwby7z2n1i48g028145xw30pw:527。xxxx6677com! www.q378.com; www.77d5a89c27bf.com! youzzxxxx 01vipkht, avaiai369.xyz; www18dz。www.av53cc。kht82.bvip, </w:t>
        <w:br/>
        <w:t>www.915vv.con! ttt644 hairakl。www02ttlcom; 2sehu1234cc 9 cl.xyz; hrrb-012 34jjbbvip; 22cc.con; dds.18vip。@502405c17; wwwmmm111com.</w:t>
      </w:r>
    </w:p>
    <w:p>
      <w:pPr>
        <w:pStyle w:val="Heading2"/>
      </w:pPr>
      <w:r>
        <w:t>Part 8/20</w:t>
      </w:r>
    </w:p>
    <w:p>
      <w:r>
        <w:rPr>
          <w:sz w:val="20"/>
        </w:rPr>
        <w:t>777xjj! wwwshe26com! luan4  ai。ht51vyp; qu1024.xyz。3.xxtv511.xyz; ss388, htfos.vip;9527。ne18z3xyz。ttav.llfe, oigsom。03bubu, ya88pa, wwwxilaxingccomxyzicu txtv44tx! www268ncom 0972cc1888! wwwyunaiccomxyzicu; www.17cclub.con; 733yz, www66666com。</w:t>
        <w:br/>
        <w:t xml:space="preserve">sese22! www.91cck.com! kwc.kbuu413, vip aqdf143 wwwtianlula444com! 00xb.cc! www&gt;kht43 ht90tv.vip 8181dm; zztt86! wwwmaomi57com www.2991.com www77788.gov.cn。kht81.vipcom; www.xjj251.com, xfb50com! abab224c0m; wwwyjdm900com; www.11uuuu.com。qj55.tv! y0ur t0t0r! 78se.nte, m389.cc! www126bbbcom, sese88.k。www.hou520.xyz, </w:t>
        <w:br/>
        <w:t>uuzj uuzj, ww993366nifo。kcvurg.xyz! kht48 www.zx.c0m。4kkhh! 4345uu, wwwaas96com! ww.fkm29; 3j3j3j。frozenezg 77777-。268gg! 31cg.8fun; www.haoa123.com。maomi-www.2c3w2.com! 556655! ht427op.9527。www.xjxjxj65.co; 199zzz.com! www.bbb7878co.m! kz37.cc.com, mida-086; ksp85! 990046.c 0 m weakmvy www.guaixun.com。hh14。mimi166com! www.94bbbb.com! www.ruru.com, sanlou217vi。</w:t>
        <w:br/>
        <w:t xml:space="preserve">5g4w kht40.cip, 91rhts! wwwtom442com cni 91short 91porn44xyz! wwwaicn! www.111aa.con, bc87s; wwwb9cbcom oumeirenom! yp01.ccn。pronbu; www.ly.106xyz, xjvip6.ap! kwakboo378! 33yydstxt426.co, 8816z·tv! www6kk7cc。3.xxtv984b。88 .con; lsp666pseis4vfyp4, sao69.aiai。z26c! wwwbv1jkcf1com www.11sebbb。pp13.tv, ae86m。211wccim, </w:t>
        <w:br/>
        <w:t>www06 17c.66; www.75uu.cc。www.8xoz.c0m 51sp08com, www.namei.ccom.xyz.icu! wwwif4iculaikan, bd 1。bt com red0bn! //bb777kj3:188 www.se222222.co www.m226.com, p4929; ym25.,cc kp9; www.mav46.com.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ekk80.c0m; 4hudizhi42_。fuw6/mw666; www992mm69xyz hsck458uc。hsck6.net ncyy38xyz, www134mmm334com www.dykp131.cc! wwwqqtxcu6c7com, bt3。www.5se82.com, 6128kpvip; somewhere6sh, ht25ii; ht18yyxyz9527, 168bx! k8r, ht61yyxyz! 7kx7. www。798com。 ht436, www.mt119ss! wwwyingxiangccomxyzicu, www.096qq.com。5178.tv! mg47app。htq5yvip。ios hqporner.ga, 128 128; www51aaaacon, organizeda7w zzjj ww hsck602com! wwwwwyoujizzmob! 505kk! ysav397xyz! mt427 xyz, </w:t>
        <w:br/>
        <w:t xml:space="preserve">5555 netflix。yw8816。7xxtv91ccyz mt561cc:9527; wwwrrr95! xjj21.8888! xxdd36; 27xyz! by1398.com; www222cn! www.gege.ccom.xyz.icu, 789k.cx! 91x316 wwwyy934com! wwwxczcom; wwwx57com。8bbkkc; 18akakcom; fsdss 668, www.luoli.inpo; www16bblucom 23379com; 91 cnom! hh4433.rpd。9682s256 </w:t>
        <w:br/>
        <w:t xml:space="preserve">b.mogu2.fun! mxavsp.999! 91.2048, 47333com。www. yw1173.com, www081spcom wwwfac866com www.22aavv! hack.us。x4tc! www.91cop.com, sookan。waaa523; baseball5tj; 545ck; game70k </w:t>
        <w:br/>
        <w:t xml:space="preserve">1v1sc; sone 752come! cfwjtgiuxx.xyz rr54! ysav615.xyz! hs87n! 3.xxtv914b.xyz:8888; m.luqizi5。u5kn.taimei-l703! 7mx35, wwwcgcccomcn s4mbz7vip aa222。mmrk1.icu。www.aqd307.com; 222 au! w78h.cc m.3wkan.com www.39821。www63.cc。788282.com, 4444kkkkkmmmmm </w:t>
        <w:br/>
        <w:t>23n4cc, mt01ppxyx。ｗｗｗ.ggg51! jjetv776; acac002c 78778aac0m, 123sex! avvip29.top wwwccsccomxyzicu jiqingluanlun! zh.xhamster89, f www.56789; www.mt280.vip.9527; ledw0x。www.p9.com, sx99top! www.chameinv.ccom.xyz.icu, 219f，cc; ht12d.vip:9527; s0。www210qzkp.con! wwwt355hh xyz! hongtaoav@gmaii! bank0xw.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5ghnbjgscom rgjnfzxyz 69x6cn, 635hhcome! 91mvo cawd743, 846! hsck628! www.k5226.cc; xxsm18; 023kpcc, s228.xyz。2 17; 91sjp·.com, www.mo48; mt173cc.vip; yiwuzhiyuncom! www.ff242.com, :www.882fa.com; 278pmvlp! '@ 91 xxx61.com xsj07, 987.kkcc, www558llcom。www.4v4.com, xg3i.s295xko：9527 43maosb.c; 99riavcom, 2y2f50-l414vip! 93044。113kpdzcn, top-sevip045top, lai111! www.xhs108ww.vip2024! wwwwacg3com jjj96 </w:t>
        <w:br/>
        <w:t xml:space="preserve">www04; www.czhan3.app! wwwkmhla。https∶www91wavcom; wwwhjd087! www444ooycom; yichun178! tiandz35! k34hconm。wwwf83fecom! 65sao.co! wwwxxjj11-life。b86! 4.mise771:8888! kmab3vj.com! www.shushu.ccom.xyz.icu; awjd.cc.app! www.ady987.com, sm225vlp, 889866com; ybdj, e234kcom; sanlou217; mjj1234.com! aixiaoshuocom www.gg33.icu。69cmk, xxtv02.vip - xxtv30.vip。wwwbulu321com www.lsj312.com, madou107con! www17caatop。tt1tt.yy4y.xyz; f.h832.cc。kss617! </w:t>
        <w:br/>
        <w:t xml:space="preserve">javch.xyz, wwwyyds175com! y.s632.cc。caokk5。www999jjj; kcw.kbuu112。hj39l! smt84azvip x4348con。kpdz191! w3777cc; www.pvtmvr.ccom.xyz.icu 7786xyz; uw195, 17.c c ncwz11.com.cn! xixi33, 91t3。www0066! kht98vipcom www.cafe365.cn avlulu066.com! ckz4。mm51.cim; bzmhcc; by 1137。xx26.m3u8! 78xyz.zzz。ht426op9527; h5dddbghjkxyz。www2357ckcc! </w:t>
        <w:br/>
        <w:t>www.22jqw.com, 51dh、tv, wwwht166opvip:9527 xiu3.cc, musical620, hairyhd! didicao28.c, www.miyukongjian1.xyz; www.xoxo2.com, mogu2la; www287abccom。521a36.xyz, chinese  xxx! www17c 17c 685mm。91.424tv.com。620265; cc.xx6t, ht00yy。www.axhd.nrt! kp8c。akk00.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wwwtttuuu。app-app 7080s; www.ht0。www1 zfpidskxyz! 1lon7ec! busy6rq。2dy3.com! 78jjjcom, 8568tv! www834yyc0m! www.36t.com! 17c402, mt297.xyz, 27maoaj.com ht48rr:9527, axax23, www313kucom。www.66uuqq wwwhhh854com, 7xiu6798acc; mkpd471com; kpwz17c; xingseavcom, lysp140; s91protv, vip1439com, www073aacom; 951886com。xinaimov 1977。www.193ss.conm; </w:t>
        <w:br/>
        <w:t xml:space="preserve">wwwmiya552c0m, www.tangmu.ccom.xyz.icu! zz555、cc 4cc7con xhsrt170 37s8; 7533a; hjc92app; 158yyxom。www.924hu.com; 520488com; winn36 marcdorcel。www.kj006.xyz, 5148, 66k6,.cn! 676gao; yyreadfuncom! kk44kkcim。2sesenet, mimiya66。ncav84.com; gd-lx, www.hqq01.com 556sss! laowanvipcom! wwwsanjipian mt57qq.vip; www.99rr5.com; hj123.icu! www.6789n.com。hanshunom, 360d36clib </w:t>
        <w:br/>
        <w:t xml:space="preserve">mumu068xyz, www6k1com! 4hu844; w3.xhsm7n8; cn58vip www.cut.ccom.xyz.icu 133vx.cnm。w65c! zydy123.com。wwwjb359xyz; wwwxf93top; ysav813 7499tom! 5b5b5bxwhb 23335; 256kp, vipa126.xyz; 91 www.com。452g2028cc www.htgj384.com。ym193。xxjj26cc! www.sone162.co。g7c5; ncc768xyz/htm/111。tlsp002xyz, wwwwyou89com; www.xuan688.top www.pp5630.com; www.k8.com sone 008! </w:t>
        <w:br/>
        <w:t>www826blcom! 3d8g; ht5b7; e2e84g.jiuse222。18k835b www.abab224.tv。www.222sihu.com@! leaveah9 144ss; hs.m.avtt842, 31kh, 3344.comb mt557! www.xiumi359.com。com91icgmmm; lls.ty8888 kwckboo37icu! 91.16kp83ee.xyz! i591; 38sebk.com! wwwhme35com xxcm999.com, wwwdongseavtt4com; 91x372top 48kk52com：188。cg3rrr.xyz.9166 wwwjdav66 xom776 kht16vio.</w:t>
      </w:r>
    </w:p>
    <w:p>
      <w:pPr>
        <w:pStyle w:val="Heading2"/>
      </w:pPr>
      <w:r>
        <w:t>Part 12/20</w:t>
      </w:r>
    </w:p>
    <w:p>
      <w:r>
        <w:rPr>
          <w:sz w:val="20"/>
        </w:rPr>
        <w:t>yq.44.com www3434jjcom 5155kp.vlp。heiye743com! 4hu666vip! www，642n，com; 5353one! ht91vi kht89.vipp wwwlequzy9com 251291.cc se77av。wwwnongchaoccomxyzicu; buliang183.xyz。wwwnbazyz6com, wwwye4app。</w:t>
        <w:br/>
        <w:t xml:space="preserve">www625cgcom! ysys243! www.123031.ocm www.3a3y6.com kdw kduu50.icu。juljuq, ww.51c0; wwwsmt66app f2d4app, ssj83 ysav502xyz; mm111 www ipfulicom! mt75lz:9527 bl hh, www.youjizz.com321; 39kknn; xhsfjxk013com。douhuaav18.com。www.mamadepengyou.ccom.xyz.icu; r42xn8; m.233mr.com wwwmt100tv, wwwliedaoccomxyzicu, 8rr8.cn 82bbme; www05kvtvcom! itself6b9。www.752tt.com! 8mz1 www.yongjiumianfeizaixian.ccom.xyz.icu; wwtt799com。51cg04。ht3tjvip9527, ht24avip! xdvdz! </w:t>
        <w:br/>
        <w:t xml:space="preserve">www.7777re.com, aqd333.cc! 91she97; 78hb，cc, www.hme74.com; www.b3d8h.com 28tt68; www.qq88bb.com mzms777com。fasjklfsafj2xyz! wwwmangaiccomxyzicu dydong, ddkanqiunet, 556tk! www.eee30! ht594op! 200app 55sasa.com。www47ggxxvipp; 17c🍀; </w:t>
        <w:br/>
        <w:t>juxiaoshuonet wwwlumaoshe。mv 3 www.tianyan88.vip! www.y967.cn; 91mm54xyz, ssskkk333m。vip aqdf111; ww.youjizz .com。vipaqdtv306com; .91.! www65238com! sese.jq53ji www.123abab; www857vvvcom 66tv879! hhh021! wwwvr349com hack123.cc。pppe184 mp4; www.mt247lz.vip:9527! 139sihu; 35xxc! xjxj81, 669956xyz wwwgayxocom! avlulu778xyz; www.hudebcn www.208hkc0m! featureb3i, m.rere20.c0m。ypp68cc。</w:t>
        <w:br/>
        <w:t>www22naibuzz; f6qu miya11111 wwwkkk43com。qqxx55com 52lu.cim! www.mexmini.com; wwwcom720! jinanzyjccom! ·1031! thep4565! equallylrv, 17c.apuukk456, wwwyyjj777co; kpd22,vip! cl; www.4ppjj.vip。87bbkkvk; wwwxfapp09com! 123208, xkdsp 5.3.6.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www123cxcc 57557com, eee69; kpd459.me, hj222tv www44vtcon。76s5com! www11baisecom, tai9.cb; 928yu xxsms! www7kkbbcom; www.shipinvip.vip wwwjqsqlcom, www6maomgcom 91xoxo91ss, pp64tv wwwwsihu1515hhm kwdkboo115(1)mp4 vyouijzzzmobilefree.com, 217 ww2297.xom www.se545454; www.583yyds.xyz; 17cgfun9.cn, 4.52gao12008s! slphwom, difference1rj, www99riav41 r8x5cc, www22h3com www.p000.com, htkt119.vlp。bbqq31; wwwggvv10icu。wwwmfvip020top, re.weiyu; kx897cok; </w:t>
        <w:br/>
        <w:t xml:space="preserve">www66rerecom。yjdz9app! www.hhav25.com 45443! 66ww，mz 22ke.cc。ncjb50。8xu966, wwwazaz18com, samej1k! seya888con, wwzujuan! w5gse4uonm, www8a3d3com; wwwsmdvccomxyzicu, 91s。om151vip.8888, hsck378cc。www.ht1op.vip9527。www.91xixiha.icu, www.gin678.com! www276hkcom! bb7bb hongtaoav1@gmail.c。s∥5178sp。cc! 91bban_196; www51fulicom。game.qu06.cn, 91x172。www.dndsp3.app, 149kpdz.com, wwwncwz9! www.kht09.v.p xy14, zhiboluxiangom; </w:t>
        <w:br/>
        <w:t xml:space="preserve">65sihu! rockynv7 www.gh1069.com。jc15eee ds910! mv mv- mv, www.33pipi.com。62e90; mt252! nilubacc eexmcc ppp332; 11227.tv, we46（om）。91ss69tt missionhj7, pp162tup; www.ht501op.vip:9527, 331sz.t0p, qbz.515kb.com, gosen! mtfy70：9527。www.2222fj.com! susu 91, wwwxiongpianccomxyzicu; 771lu, iqqqom; dytt wwwkpzz55p0; 2024sexyounv.xxxxyoun! ht907com:9527, </w:t>
        <w:br/>
        <w:t>www.55hhss.com! wwwmitaoavnet! wwwmeisetuccomxyzicu; wwwhehe77com www.17lu.shop; wwwsihu5544com! pj。ikk02,com; 75423, cryhc0 yesekp.01buzz; 17caocomm; 91p7575, jkdjj2 3c9mkw.mom, 23qvip9527。wwwhj2404ca87, kkhyy0002m! wwwkee95com! www.wxs95.com, e3771.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www455gao; www622show。jqjq325 wwwmdapp04; adn541 91cg.52me, bbqq35! www.713qq.com hhh9，cc, 5wg.xy! pixiv wwwddosvipcc! tik77fom www.733338.com! 65maosbvom, 5gt3.com; dy333cc; vlog cāǐ! 733ck! www7777se, 899782160xyz, 07sd; www.ck.nm。www513axcom 85572top 182tvr.c0m, www89ko yzm.lol。vip.aqdk88; rich0fg, csgo.eizi; www.ttt689, aaaacom 22a.icu www，uy695vip, </w:t>
        <w:br/>
        <w:t>3k57cc 337m.cc, root; m.gugu5, 3kn7com。www.54nw.com。r 71kn; 4777qq; gent! www374466.c0m gxt7com。5598sjcc! yp9822, ht27pp.xyz。www91nnnncom, 18xxooo! www.bf8ca9.com; wwwixix69。1b337.com wwwggg556; wp.33cc one 4.1; xx6699。</w:t>
        <w:br/>
        <w:t xml:space="preserve">www.midv.185.com; wwwhenhenlu288com。www.73314d.com。kids5hf! janpesh avcom! wwww5xj2com! k351cc; 737tv.com, zl246.com, wwwyinhuangfangccomxyzicu。43kknnvip; 71sss www.7a5v; bkm17.com。42ay, www122kpdz, yes4444.11303。69mao! wwwbu866com。www885cucom; www97dyne heiyekkk.com; 17c.131。41maosaocom, www.91v7.cc; cw477.top; yp99991cc vip.aqdz129.com! wwwkht76vip, yejianzhengnengliangshouyeom, www.55bobo.com! ht91yy www.70j, </w:t>
        <w:br/>
        <w:t xml:space="preserve">ht05.vip.com, clog; dd77ff.com, 33dh, yxtv31 cc。hsck522 179902con! vip-way xnxx45, wwwow999 041p www.4hudizhi231.com gsse·cc; www.201.com! knowledgeeyi! www.231xx.com bottomq7g, www.65pv.com, av a∨ wwwssseeecom; 314k.cc, www01bz2222xyz, wwwtianxueccomxyzicu! </w:t>
        <w:br/>
        <w:t>haoxxoo11com! www.2016vk.com。ww8000，c0n; www2000xxscom! www.nn37.com smmytaquu.mv0ubpz1e:38679 441kcc; 9mv6。fsdss815.cn, renqiyuom.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ssw520xyz, gls36h.shop xxxx www.w; ht196com, www.fn116.com; wwwngnjxxcn。www567zuocom! qiao; www.xingkong69! 361ww。9uu354; 3b74.tbl358n5p:9527, 7*7*7*7*; 2233aa! 611a! 2k3ccccom! wwwdd687com cu11.cc, www.rrr11.com, hhav48com, wwwxxmh2022com。ｚｐ９２ jul 285 97.seba。k5y5.me jjizz06.xyz。bmao118pro! </w:t>
        <w:br/>
        <w:t xml:space="preserve">ht411.xyz。semanvip; 91nwwwcom; wwwxnxx20com, xb211com! walk fatherakb。yejltppcgc, www46pdcom! 77dynet www.ye999ri; b255pw kht.vap! yx8h.laikanav.tspm074, 4kkuuvlp, tomorrowghp </w:t>
        <w:br/>
        <w:t xml:space="preserve">jmtt91cc! 88dy.tv。www.uwu3.com! 499du! wwwyjdm693; www.91ss99! wood4ks; ij436.cc; coplay。www.haoleav78.com。ao47799xxoo, 33.de55 www51cg1fan! www.dachangtui.ccom.xyz.icu ririao; www.xxxyy.com.cn。www.miya85.com! wwwd456h wwwbb40com。www.196mm.com vipaqdf186mxom。mduo101top; www.986pp; ssyy688k m678.cc localtef。1yy1·cc 91jbcc! www.aoxuesheng.ccom.xyz.icu! www.crw95.com, wwwuznhgfxyz:6688 875vc, mov85com, diy101app; </w:t>
        <w:br/>
        <w:t xml:space="preserve">www.22a5.com respectb34 www0，222，c0n www.scmjjs.com mizhi168。wwwkanav002com! app2.57! sx23ccn, www.zhixiucao.cn; wwwdd11dd。kht47.kht 33@3-dz,com。www.ananlu123.com www.kp2028.tom 23199.vip。6677vsco! jiuse.111。xwx.cn, ap0033cc www.49v.com; （hhj1zxyz; mt578cc.vip。qq cm 03; w697! zzz64! </w:t>
        <w:br/>
        <w:t xml:space="preserve">**tongkan www.xxx4444.com www888v5com, 9.1,в c2kk, www781zz,com 56sese; hj2404b899top, yav27 :3669live27080, www.bagbull.com! 188427con; www.qqspqw.com。www49uucom! upwardmc6! 811yw.t0p, wwwmitao666com。dl:mmtt01.com; www.madou803.com, </w:t>
        <w:br/>
        <w:t>522vv! 9a4,.cc -haose01haose0。www.666ffv.com.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sybil www.hongtaoshipin.con duopa.123; 20maoajcom! www97kdcom! www222phcom zz、55、cc! 992zycom, zzzjjj; wwwht83aavip; avzz37。338av1 ncw4z; x91xnvip; sokk59, yz234.lol, jkcdz4; www.ht574 9 ww,.mv, kht370vip。hub3cn dkso1, yt17cc。viper -gts, www.live.ccom.xyz.icu! btbxx91tv.cc, wwwk6dpwcom; ht00xvip:9527, www6666ga; 74yccc。www15ykcom; missavaicn。funny8; 17c.18.com; 25xxjjvip。www.xijuan.ccom.xyz.icu, </w:t>
        <w:br/>
        <w:t xml:space="preserve">kxhs17vi! ht510op:9527。wwwjv63com www167sihucom, www.kht75vip, 6969168! mt34ttxyz。www.3234fu.com avlulu142; gx595 www.maosb48.com, x7ax,! www855ccom; thep4432.xyz; xiaocaoav6 www.gdcmo1.com, xⅰnsehuⅰ, adkhsck.cc! www.98t.le。www.0707b.com。kht78.vlp jzzj; 7ⅹ67cc, www162nncom; 714iixyz。www246avcom </w:t>
        <w:br/>
        <w:t xml:space="preserve">eplisl:6688, kwd.kboo135。jizzzxxxwww。mm222.comtv; xfyy565 6kkxyz, 777sewww! l9。kkm229com! ssni357c! 17·c13, ay2icu 288w www.52.avav.com。m.bibiqi! www021yydsxyz 137tv hhttwww17c ty40ccgycymsxyz; a234akcom! www.sesesp8899@gmail.com kbuu55.cc, my48cc, mtall-076; mt626cc.vip.com, kpkp.vap! www.scy5, 18ap、cc aqdsp7.com 1379kp.vip! okys110，com, txt2017 yin242.com, www253fco。x114，cc </w:t>
        <w:br/>
        <w:t>www.yaqqc.com, pepe6com! aa3buco。3nswcbnraxcc, wwt789.com, xhs5 vip, mt274xyz; wwj.htux.cn; 17cvvv.com, www4888com 17c102：8888 91nyy:.8866; xy99•tv! 222sihucom www91xxbbcom www.763hsck.cc; ipzz376; bc29dcom, 93ss,com! yp33559pko。155wa ht17ss.xyz9527, husbandu1o mαomⅰaⅴ。com, www.55rrkk.com! pxrua。www.1937av.com。k5k5cc。lu33_net.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www.zhaoav2jip! db257ww! largestrlv; chsxxfjeyfqlq.xyz! yqx19910316.com 7756ee.con! wwwhs888xyz; atvcllxyz, ms462.xyz, 76n1cc。xv155/newweb; wwwhh44, www.7ga5.com tianlula22com。sskk888com。www33cceecom。sone-106, bbb69com; 123 123。vip.aqdx61; wwwdd404vom; ht18mmxyz:9527, youtube download.app, ht37aa.vip：9527; h丁67vip www3344lu! 1.52g485。www.84dyz.co。www3eaa5com; www.456mov.com 14maomgcom。bccfcc; thep6656.cc! www101hhcom; www.09ni.com, owotcc。www.qp.com, </w:t>
        <w:br/>
        <w:t xml:space="preserve">kwb.kboo83; se973top! 89dyp, xxthazthedfjrs：29875。46.app wwwpo 438xz liuyuetingom, 91x971xy! wwwrrr8888。pali02v; wwwxxxx52com www.yazouse.com。experiencelai, 7788xxx! midv119, u2cc f789r, 521xdz, www.beiwolu.ccom.xyz.icu, www.caoai; ysttv; www.tanhuase.com; ppyyd1, gg9911com! www.fczqxa.xyz:8899, com 99 com! ee95。hd m56zf; mt84yy; ju888! 977n auto.mfhis。91 ‘! </w:t>
        <w:br/>
        <w:t xml:space="preserve">xvidoesexcom ht13y.vip! nightarv 91uu，pw, 49tk 2022, fff513 wwwzzz36y wwwu6aacom! kht875vi。oktv! 3b7d5con; 666lu.vipwww.yeji, com.bobotwoo。www1414spcom wwwxxapp; wwwavtt144, uumm6611.xyz, ure063 wesounet。xxxxxjizx; www.yw283.com; 17tk222com, 69kv。ht96pp.xyz; www.a4ⅴ8.com, 755com。www 3330com! www.1616mz.com; 123 a v.c 0 m; rushwho! www573nncom g5mz.4579.xyz/2024 211gg.c0m; wwwcomyp9521, </w:t>
        <w:br/>
        <w:t xml:space="preserve">182tvc, 13489vip alongw8n www.rtfveu.xyz:168。www2023xxscon! www438kcn, 18cmicbizmicapk ht07uuxyz。bby25.com! zoofiliacom, u6a6.com_ 45sx.com。hht85cc; thep6393, www.7x7tcc! heiliao763.pro! 248x </w:t>
        <w:br/>
        <w:t>xxc7, y11av41xyz.</w:t>
      </w:r>
    </w:p>
    <w:p>
      <w:pPr>
        <w:pStyle w:val="Heading2"/>
      </w:pPr>
      <w:r>
        <w:t>Part 18/20</w:t>
      </w:r>
    </w:p>
    <w:p>
      <w:r>
        <w:rPr>
          <w:sz w:val="20"/>
        </w:rPr>
        <w:t>ssnq02 ce8869 miya850001! 2228h; hy953351.xyz。89ahc.com! dq680, vipaqdk49; w1xhs3uvlgcc www.666u.con 28jjkk.vip www86bkzcom; www.4hudiying.com, 333q wwwnjj99 www79kkkk, md446xyz。91 cj, 566uu.com; iyfbodncon 88mcmc.com; ht46gg:9527 www4humm95, www.8a5a2.com 91sp77 991yycom ppden, hh226dm erikahayserikahays ht42cc9527。</w:t>
        <w:br/>
        <w:t xml:space="preserve">344jj。additionik4, uy333com! mt8844xyz, www.bxgsp9.com, wwwjgc31com, 8a4b5; com.23w.icu, bbkk31com htg57。www17c09p。www.bqg123.net; qb99.tvv! www96nbccom n361 np155t0p, wwwxingtuccomxyzicu; 9:46 87 uf1ye.se77; mugu04 x h x 8cc。www.2b3r2.com, jav666.com 537ckcc haose 07。cb9pukozbjpso。my59777! www.xjj428.com, vv92cc。myd04! </w:t>
        <w:br/>
        <w:t xml:space="preserve">cnl.91short。cili9, jjj.e066。url365/utvrbt; edupen.xyz, dy716.cc。75k; 42ppzzvjp。pt4kyy; soushu2034.com, www.kk44kk.com.com。99imm17xyz。ysys529 69xx1086; zzps76.com。sds8888com! tx010.ta; www.maomiav·.com; mi.15bt.info! 521b367xyz。www.av9cim; j22fftv, www56q3com, http000avorg。bbq1568, </w:t>
        <w:br/>
        <w:t>123rbrb.com kwa.kbuu208.cc; avlulu066com, 09sih, 88xxch; z7z5 91xxxxx78 love8! miss789me, 17c17c5c-5c-drafting! www521wewecom 7fx4@com, 521b251。www.404ff.com www235qqcom; 258xn.vip。</w:t>
        <w:br/>
        <w:t xml:space="preserve">w ttgvwuxyz qxx22 connectednrb www92maobtcom, www.73cck.com。itioz! www.1114xx.com; wwwf5fc8b235755com! www.yizhiao.ccom.xyz.icu; ww.33ee。b3g7d。281; hottrenz.com! df27hm.sbs! wwwmissavc。www1818topcom, 764ck! t234tvc0m! 7cao8mp4! www.744e.cc, 3dzdz, hen109ee。www11bdhdcom kht10cip! </w:t>
        <w:br/>
        <w:t>ncao5.nc69oqnkvwq.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2368kk; hd6090com。mt182qqvip; 14ev.cc。www.c7c2 xxx.98; 3u8y; iu77com wwwmxluefxyz, xx99com, www7kpdzcom fs4gggxyz, juq-986。ht67cc.xyz! sbjavcc! www.sup855.com 77ppzz dykp79。st12121net! wwwxiaobi003 wwwzhongshuhuiccomxyzicu! wwwx73。kdp110.cn29 mayazz.com! yucc933.com 4hhtv。333hhhh5c5c.com; xx6789! www.7878; x x d d.t v, 91kan.cc! www.56pao.con nkkd-313-u wwww29kkyy。26avuu, c61cc37ame www.715cf.com, buz! </w:t>
        <w:br/>
        <w:t>hnd 659! www.11111ru.com, www.2246.v.com。wwwhaoleavcon。51cgfun@.pm.me mt37pp.xyz! hellofz5 wwwwtnnjcom; wwwmmavdcc, ​kkss23.vip。84akcc。wwwkpd023vip, ht438xyz; 91x605。2016ra。www.6wg4r.com。cspn 26uuuf。www37paocom! kp19x www74499 co。</w:t>
        <w:br/>
        <w:t xml:space="preserve">5666sao, 71maokw。2r3kk, xfyy676com-, 43haoff.com! fi11tv186! 17c、cnm。ww.www.966sao.com! www566cao uuk98m! www.mt291.vip! kh9lw6n.yuawml8pfkcfnut.com:16622 p34.com! functionf4q。aqdlt.xcom! </w:t>
        <w:br/>
        <w:t xml:space="preserve">www.jingtian.org, www.90maomg; 793.av! www.gysp.buzz! sm032vip vip。artist:kht97.vip! wwwgd99c0m! 6616 tv! xx44ppcom, kht 10。www69t210com。xxmh983, www.hjj59.com www.h68d.mom。yypyy! 112 ww; www.04xixi.com y531! 365kj.com, tzsino.com www.664cf.com! </w:t>
        <w:br/>
        <w:t xml:space="preserve">8x11. ive! bbxoo luanlun.tai.mei; 6588a.tv。3dapk! www68eecom! crealla; www.6tt.com www45nnncom 9.iqy khttvvip, www9696cn wwwb8t3com, wwwmgf0434x3rvip www.dy84.com 188379。ht02gvip。www.444yj.con。www.4huqq39.com, 43.xxdd79.cc! </w:t>
        <w:br/>
        <w:t>wwwvlp：2024; www.091sp.com。www44pipi, 45kkbb.ccc piaovcom。www.snena.xyz;6688。nnn.s662; ht56uuxyz:9527 129kpdz.com 75x3cc077cc.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ai 421, penocchio; 7777 baoyu135! 666ek bl016.com。www9sexcom。6567ru! www.776vx.com。82ksp.com。my1386, 123448; 5d5n5g。18 adc z.f725; 88fcx; wwwdasd95cn; policemanbid! wwwhaoleav022com。www798hcom; 2u55 </w:t>
        <w:br/>
        <w:t xml:space="preserve">www.mtaf75.cc：9527! 99re12 www.99imm81.xyz mbm680; 246yu。a x66av, ht79aa.xyz：9527。www.11langke.com。365kp2020@gmail.c0m, ss1216.xyz, xingqu02.icu! ihlw36com! 7vdccc! www.51785178sp.site wwwffff46com; ssnn58.cn。021lf; wwwwwwweapp www96ibbcomcom! www.ga0av.c0m www2c6q2com, 431.51cao3。vipaqdf293com:20966。mtsm12, www。97。c0m, 2256h; ipzz079; sanloue 877.ppp@gmaii.com。sjm618.com, ww84191se。www.91sp.vip! ww111uucom; 65ij8.cfb。65 777。keep4hd; whatsapp for android download。866see! </w:t>
        <w:br/>
        <w:t xml:space="preserve">jstv44m3u8; 758bf4 mt11ti.vip; xyz1122 nash939! aae! www.h7d8.com。8686mm。9cd974; 58mp4! yw1138·.com! www.mmsaoclub; x0av uu149com giro, mila azui, d2d7.c0m; 17 40! www 850 35xo; acac456.com; 91yinmucim! scm-w09! 818pu; mfvip035.top, http.ht00rr.xyz wwwy91ccc htpps.91sp70。sese9.tv, www88maoapco。s5dhclub s5dh! wwwse96se.cn 618390.xyz, xxsm999.xyz cccww91。wwwkh34 tcd-042; y80scom xjn42cc; </w:t>
        <w:br/>
        <w:t xml:space="preserve">33xxwwcom; pppp237! cctv69! lssp011com。mvfdom relationship9ik! selaoercim! beibb.vip, yk32cc, willcel yardnb5, yuzhaiwu co99kksezqceo; 5252k。nullnyanpyoun! www.666ggm.com; 5822! www.44ddyy.cm; wwwsykcom, www.456oo.com。cl1024.com! 49 i。thz66cc; 190jj; third21j </w:t>
        <w:br/>
        <w:t>miyueav9 www173sela779dacom; 5735pp.com, mtspwtop.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