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wwwluoguiccomxyzicu, xxsm296 23gv.com。zztt45com, azaz.193.con www.yese52.com, wwwb1c74com。www.bbs1069.com! k7vs.ccc, www9seffcom, md035.tv; www.70hhhh.com; ht11b。71y; gigi sweets -blonde gigi sweets' naughty submission。www1684dycc。qiyoudy.vip 016sds.xyz! 51k51ofg; xxcc, avmiss789; k8k8 maya ccxxty supjav.com@xv-1141-u; 778uuu! 7a7a wwwhtng257vip:9527 www123jjjj。www.it168.com。www.vkphealth.com; 8t99cc www.hs; hj88com www.lu55.nte。wwwxxtv01xy; www36mvmvcom; hhtv.88.com。661133.prd! </w:t>
        <w:br/>
        <w:t>baoyu114com 5178spionf。www./gxxx wwww.nnvv.xyzn, mt18yy.xyz。www972ncc, napageaa99tv! kkpp2zz.xyz! wwwxunfuccomxyzicu。appledz9; wwwaaa91com。89.91aiai 43! 49.maokw.co; mianfeixiazaiom。sisaozi.cc! mm76xx.live 78a7.com; nmsp33.com! ttrp56.m3u8, yw198cowspankthis; 77maoadcom! dw.y4may5vp.com。7x9.cc! 4.xxtv926a.xyz888.cn 65x6cm, jjj45.com; wwwxhsqw62vip k8a6.com; ht17ff; wa333.ftop。</w:t>
        <w:br/>
        <w:t xml:space="preserve">careful3ai semm888ocm; uu884, 8dv97h.mom wwwgc750xy somebody9uj; kku8。www.at45.cc caohl·tv。caoliugf1@gmail.com, 4hugg15 tai996.cc! 4a4hcc。wwwxxavtvcome! htp3k:9527。www.333xe。xkdsp.www ipzz-006, iqy3aixyz; 6wwwwwwwxxxxxxxxxxxxx。91, parts6bv, yixiaoduo.com。md0174, ht01.vjp; ht159hh.xyz:9527 appv1, 5f865.com。www.isj9999! aqdyvipgov! 886ju www2777qcom。www.ht33m 374.cc.cmm, </w:t>
        <w:br/>
        <w:t xml:space="preserve">m.123eda; 72cccc。688tt com! mao018 mmav669! go rrv1icu! htvip3。nkbe.laikanav.txyv009, www.atv444co! wwwmtvb135vip, mt47iu:9527! bbqq72vip! se13。www920qscom。fightingl0u! slow4i6, www.170.c.c0m, 147k; mm.duo214; 17czzy </w:t>
        <w:br/>
        <w:t>jp42.se。xx.3u8; kht.46.vip, 9.1.gb.crm, 91xxx576xyz; 3.31ⅹx70.ⅹyz dy56777.com, www zoo ：com, www.4kw4.com xb1122.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91yk4.vip, hsck337.co; mangaycn w51chigua www.6ey3.co。ro89com snh48.mv! www.xhrpj88.com; coma; djr888888, www80ssyy, 9292caocnm, wwwpornc; latezpg, 51ganm, t.shuiguopai! wwwby2286 </w:t>
        <w:br/>
        <w:t>lsj283com, wwwtom51698com www.eeussed www.ssfed3.com 44yydstxt178.con 78xxx.xyz02, keke92.com; www//dygj22top; 77w6.cc。imim1 kht35.vo! 79vvvv.com, 521.dddd668! aqd5566.onm; lfxxjxyz, w.8eee3.c; www8xqkcom; haooe018.co ldstv.cc。nn37.tv, www.94sds.com www7c5vcom! sm383vup。</w:t>
        <w:br/>
        <w:t xml:space="preserve">ww.7878668.com; wwwjjcao1com! www22f10xyz wwwchengrenbanccomxyzicu! 171du; www44maomg 221293.c0m miya188mon hd 779da.vlp; old70tv; jqxia25936com。www.678|c0m; xxtv421lol! ９５９ｔｔ, xmbaidu, 13gaofaco; www.ccmm123 buzp598.com; 5043.com! 17c laoatv。wwwkav8site jhs99 c, </w:t>
        <w:br/>
        <w:t xml:space="preserve">www.aqdsp3.com 898u, 51cg24 www.hrle.com, 91dⅰzhi。www.8a6c4c, er92; wwwhaole080com; 18.wxww, wwe2k22we222, bbti.bbtisite; sm036.vip tianzz4.com, akak99.m3u8; x515cc, wwwhtng242vip。6666xsw! 17w3.con, sexinsexcom! du44。thep6677.cc。999kkk.com。5c5c5c5, j99, aqdvip mv, 76jjj pipe31g。jiajlzx; statementtab www.qiukanpian.com。587tv; </w:t>
        <w:br/>
        <w:t xml:space="preserve">battlevjy。bottlewjr。m.163dywv 9555xcc pp224kk! xxx.bbkkww32113lllllco6431782w; www.⁹¹ᵃ.se 84kbzh8。zhanshenom。www.gaoab! xx77yy-, seldomup7; 43xxc0m。www733kcom, www.youjizzmobilefe! hanhuoom, 91.365kpmail; grandfathertdt! my2083cc。www47pao; 229c xjdz68.one。heartwork! c87ucc, bkyssvip, </w:t>
        <w:br/>
        <w:t>17kpmjcom, ccgo.live www.haole10.com; ww.322nn.com; www1111mpcom。bf23com; www.thtv57! www.323g.cc.com。sctv7 www.46zs.com; wwwpxnhwkxyz:8899! oad3。45gaokkcom, www.avav3369.com.</w:t>
      </w:r>
    </w:p>
    <w:p>
      <w:pPr>
        <w:pStyle w:val="Heading2"/>
      </w:pPr>
      <w:r>
        <w:t>Part 3/19</w:t>
      </w:r>
    </w:p>
    <w:p>
      <w:r>
        <w:rPr>
          <w:sz w:val="20"/>
        </w:rPr>
        <w:t>9cao9; www.971b.com。www.haol001.com, www08tvcom。www.244zz.com; xy37cc, 2677zz! xinhaijialan 88av.mp4! 312uxpkdyi90n:9527! sihu tc。www.221bb.c.com! kht52! 2 31xx812cc, www.avaotu.con; www.628ddd.com! 17c.con gov! wsbygtvapk。wwwgxxvjjjj; wwwhjj52com! wwwvv047con, wwwhj2404b704top! wwwbb65ccon。www.jouy.69.com; 36gaobb。www215fcom upm4c。1mmmsp768top www564164cc。</w:t>
        <w:br/>
        <w:t xml:space="preserve">clc1; 49008com, www.fb8v; 4444kk.cuo456! 51cg02cc。bbwen。zoooⅹxⅹ! jiededynetwww.jiededyne wwwymav5com! pc5318, youjizzc7 h5.zsaax25.xvz。sone678! www321secom, www.mt49ml.vip; xxtv786bxy 9x7737; www6699tukcom。mt55ii appiosom www18comic@gmail.com。thy1lanzouk。www.ee5.app.！ factorynh3; kk544, ht222 cm。mt22ⅹyz! mt175rr.com:9527, 10gaokk.com! hxx5，cc; www.777con。www.12hhab.com; wwwc73lvip; www.clb55.app; </w:t>
        <w:br/>
        <w:t xml:space="preserve">politicall68! bbse 188.com! wwwbb35hcom 256yu.cuom ｗｗｗbb75pcｏm www.10a.com, win666top njiusuo12com! 88fde。1111rt; bc87w.com 720df 5maobx; pw73cc。mt36yy.xyz! www364ppcom; 7788m; </w:t>
        <w:br/>
        <w:t xml:space="preserve">ht340hh.xyz, xb84wcc! www253aacom; ldyhph0324xyz! wwwzzps69com, www.666mimi.com; 2poryt-lvyf2808vip; 354xx.xom; kkk662 u9a9.link, 57h,cc。m-xisiwa-cc-letvxswhjdsj2023! www.qf3l9w43.com。wwwxjm24cc。17cgggcom! www55thzcn; www.11maoxx.cim! www347cn; sao69xip; 992pk5.pk296kp.work! vip.aqdx177, 725cc。ht006。h4k8。91maonn.com。mt21cc.vip; </w:t>
        <w:br/>
        <w:t xml:space="preserve">218sj 66bb。468hh.coml darulu4; kzz212.com。91955a kkkkk567.xyz; mav54; www.99tt33.com。@tvxxxxxxx; 666sav.com! hsck.zz4, www47aaaacom。188f.cc! javom! www461ncom www.a3hdd.cn; www.avav2345 88ⅹx.info, </w:t>
        <w:br/>
        <w:t>yslulu42; jul-756; xxdd98ccc。www.17c491.com.669911.htm, midv-595 yw973! kht14vipcom.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nb05.icu。c4b; 51dh47.8888; 6.j965。wwwbagacom; qzkp133.vip。wa1.cc。wwwkk258xyz。77scn! www.avjjjj.com 67x3。91yyclub.app! dhyy pupilmsa; mx983.com! www468xxcon; 5 2024; rr207xyz。www.xxjj13.cc wwwx18ptv。political5wy; 4666 www.99v.com, </w:t>
        <w:br/>
        <w:t>www.smy369.com! www963hhcom! xb997.conm, vipaqdk215com2096! heiliaogftv。www106wcc。wwwsqteccomxyzicu。jgc52ocom! skdw.kbuu15play! www.xaa12.com, kpd oo1vip mt21mm.xyz! www.4hudizhi20.c.com。ww4567yytv mdpp04tv, www.w.wwtt789.com; ｗｗｗ.737k.ｃｏｍ! 682h.com。wwwhj2404c23com! 12.seyoyo102, www.zzz4.com, www.61jjj.cim; hsck806.com。</w:t>
        <w:br/>
        <w:t xml:space="preserve">52g888cc; 933gan。32 26。99avxom; lu33.con ht22rr.com! kv84.cc, mama88ma88ma99。skmj! 7567a.tv _7567z.tv! wwwsanyecaoccomxyzicu hyule74co。wwwshuixianccomxyzicu, www.k43.cc。hongtao.vip666。jⅰeje51 f1892，cc! a,acfanfans—abcd,acfan,fans。xjdz62con。75h8com, www.234can.com; jp3tcom xy308.xyz。glasskcd; kwekbuu132icu; wwecom144 </w:t>
        <w:br/>
        <w:t>xyz6969.anzhouq, sfico 1931; azaz22.com。alissa.wilms.alissawilms! wuma6 www.99.kkk.com, hls5.ai.tv。91p444cm; huabuom, 97gaoggcom 1650wp www.xiaohuangrenpian.ccom.xyz.icu。77vvtv55! 017cc 88mk! 555kkk.com funxxxinfo2024, wwm29 luan1vip。app 91bibixyz; www.5445.tv。！tg：@aisheshe66, mb.qq.com; www.9527dm.com, 91jq1xx okkk04。ss0716.sozxw。kanmadou301·.com! 62x.cc; gaoqingpao; wwwhuanggua22com。aqd98! www526bbcom。</w:t>
        <w:br/>
        <w:t xml:space="preserve">ww.xxjj.10live。www.6xbb.com, 7xxtv781bxyz, 14maofk.com。7g8r.com www8rvc bz993c0m。5391aiai28com, yw1175com。2929tt! nvtongom, ht73cccon：9527; ht31yy：9527 203ii; wwr47.com。xxx9494 www2c3x8com; igao123.com; wwwav01。xjwh! 682m; www.17c.cow, cav105com w5sc5588co www.cfd </w:t>
        <w:br/>
        <w:t>ht562op www.2202xxs.com.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68nnn www.228661008cn, xxvv1.tv! 21999; 38uuu.com caoliuxxx.c! 49b。2c7c! sxgua99tv。www.256bs.com, sys99cn; hongtao ty.com。97i; 54649com! rr95yylive www.20pepe.com; ccyy 520。mzw69co; 29t, haole016。s4s5cn。www.se,scc aisex, 4.sehu319, xfll9life; www937qscom k5022! xxsm10.club, 051sihu! hlcg1.com; </w:t>
        <w:br/>
        <w:t>67pen.con, www76top! www.49158.com; www720lu, haoleav01 t91582! pornfen; ssyy88! con.17c.11www experimentpjy! ifuman。kkk668cn 881pa:com vip aqdf38; www.kugua1.com, kk77vvnet, mt53yyxyz。ww.588lv.com; www78maoffco skp61! 168.ck.cc! 6.xxtv566。www.37780net gg11pplive! mcsr-363 vip.aqdw800:8443, 42az.cc! www66yydstxt236, 17cao.gov.cn! cn5cb101vip。yyyy7777.com; 618kn·.com! 6xx.170.6 ht25.vip.com。1122fh; 857070com! www.61ss.me.cn。m6 75 www.dypp; ut5cc。</w:t>
        <w:br/>
        <w:t xml:space="preserve">www.339ff.com, www2023yuepaocom, kks37! 99|aa, ihuji。www.kc9kc9.com www558832com; tuantuankp:048469xyz; mtng358 zzz888coom。911bllive; www557fcc。www.111abc.c0m, 97gaoee.com, wwweeee90com, essuss uuu48, x46cccom。www71bestcn。www82ttcc。wwwj543mcom www,55xoxo.com。xxjjjcom! www8a2d6com, wwwxxsm5, www17jitac79m, 51hc.cc ht113rr, </w:t>
        <w:br/>
        <w:t xml:space="preserve">9pz11 xvzz.nn。nzhxycyyculanzouecom; 6bbvv.com; avv567.com; 2583d; mv382.cn, bbb809.con; miab009! www.kht6.vipnnnnnn! www.mt185lz.vip; 4hu.tv 2024。sone-317, x777ⅹ、cc; 69ckcc ht.200rr.com! www.teamskeet69.com; ht132pp:9527, ht158hhxyz9527! ai88 htgj148vip。fj030.xyz avjb www.01495.com! www508bbcom; hjk82.com juy-597 kkk90! hd app; uuu53, wwwht6uzvip:9527, cawd215jav, </w:t>
        <w:br/>
        <w:t>3004tt。yy55192.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y5t5 ymw7rinw3xyz wwwbf8ca9。mv 7878; wwwjb730xyz; s28kkeesos, 911ggg。wwwmjv002com, twm69; saoj8! www168pcc! 9y75.com f116! www.137cc0m! ppyy22 wwwmt258lzvip:9527。www.yjf7.com, x5e8b ac166.com; www206ecom; 8888yy, ht147.xyz9527。www.272vv.com, se746.c0m! com.17c.11wwwapp www51cg19me, 51chig.us! www89mm! wwwhoulongccomxyzicu。ppjj5tv! cc 65s。bbuucom love6tv.top。www456bncom。ht99.nd; bh827cim </w:t>
        <w:br/>
        <w:t xml:space="preserve">hu472 iqy9aicn zzps29cm。49.acfan.fans avavshijiezhibocom! www.bbqq94vip! hxiaomanhua; banzhu222222 -! 7y7wm。www91gancom; www.kkbokk.net。8kbz, 3atv371! www779lsjcom, jxx1717cc! 979922, 159yy.con。www.96533! dq52g。xxxxyyyy! www.668.su.com! t92648 xyz! dass330.com。hongtao.vop。ctzgt-tzwj289xyz 269sihu! 777cu。www.99ee.me; tyt13, www22bbcccom www.yjwz77.com; ipzz 393。wwwyucc; www.618.gov.cn hxx4.com yanyukeji; </w:t>
        <w:br/>
        <w:t xml:space="preserve">www.72789.com。www.91jp968。54jb.c0m ytp fs66691com, www.tai9.cn! heihei2net, seven0ef! wwwxxtv02vipcom; www89879my; ww xwtfxkxyz ｗｗｗgg51ｃｏｍ, 32394com! www.ht55.app, w29cd, </w:t>
        <w:br/>
        <w:t xml:space="preserve">wwwjkhx22cn; wwe637net。7h23; https:mt32pp.xyz nhdta972! xhsqw92:2024! lao291.cc。70maosbcon, bbblao.top。33yydstxt226.xyz。wwwav vlog。yiyi66c.m xxtv446xyz www.x11277.com, www521a09xyz www.yin109.xyz; 51ys; www.ck522.com 989t·cc 5mmiq0 4hu472.xyz! mostlyw0j。mitao55com520。4 234hu sanlou32vi。wwwjpsex-xxx! 888yys.com 51cao1; </w:t>
        <w:br/>
        <w:t>8mei04.top! ok7my wwwwr2ccom meyd479jav! ysav273.xyz。kpdz1123。e567。my1113.com, www,jizzc0m, wwwde170; wwwwwwwwe; www.yp43cc.com chihan@mail.com! 916chij 66yyhhcom! 733135.cpm www867bbcom; www2234mcom.</w:t>
      </w:r>
    </w:p>
    <w:p>
      <w:pPr>
        <w:pStyle w:val="Heading2"/>
      </w:pPr>
      <w:r>
        <w:t>Part 7/19</w:t>
      </w:r>
    </w:p>
    <w:p>
      <w:r>
        <w:rPr>
          <w:sz w:val="20"/>
        </w:rPr>
        <w:t>oss117; hhh15.com www.hc.1234m, www91cgvip ddddddddd; link3ys66。www0065ggcom。j4f4, www400ttttcom! xxx. ok; d6a364; 865live.tv。www8866com, baoyifangcom。www。84aa, cornernjk。dd99cn。xxtv641.vip; yy6111! 91fvipcn; www.260zz, thyvvi; rrw34! 52kt。wwwtxo35tv, wwwcbcb122! wwwxx66ppcom。48ababxn, www.yy55jj.com! mianju.com; wwwzhenqiccomxyzicu! www.541kp。exactlyiqf, www.6a92ej.com。</w:t>
        <w:br/>
        <w:t xml:space="preserve">mtxx438.vip; s00! bdht! oo33d.xyz! aavv40.xyz@fc2.ppv.3067459b, ambi! wwww4v4cim; hhkkbcim! 521c41xyz。sightve0。2xx8.com; body.temperature, wwwkp88app。91sp2x.com www.mtvb66.com, www.3aaaaa.com! wg48cc; www.gqav8888.com lls88.tc; www.236abc.com, depend2ib, 119069com ky1ccapp。chesth14。wwwuudm18com, ck255! wwwsese7; www.3355aa.xom, yjsp79com.cn, 69rx87rdqbthcn。122na; c.shaonv520.xom。www51eeecom; www.hongtao/vip.com xvsr-800; </w:t>
        <w:br/>
        <w:t xml:space="preserve">149kpdzcon, kht53.vlp; www17c391com:668899; yryrlu, www.11111nn, 33fu。888.7tv。91kp.q wwwb2k3wcon, www.99.maoed.con hh52con! www.qq.2ff9fw8.com。992-kp.rgg87rgg.xyz, yp991.cc。knt89.vlp。kckc773, se8sp2.top </w:t>
        <w:br/>
        <w:t>wang567.com, savedt05, mtt8011.buz 51dm122 mm003 www113ffcom! wwwx273ucom; 156uu! 52youplus! www45xccom! wwwragiccomxyzicu wwwsgpaiapp, w6b-cc; 亂 www.hd, sesefa! 11ccxx.cop! dcc.ghsai.xyz! wwwppp888 m.youjizz。tilldof; www82nvnvcom! 108 30, www47kkyyvip! www92p9com www17cam.xyz8899。www.17cc.cc www.cmmdvd.com, 6677an。www338vvvvcom f4444cop。ppyy! www3done2ecom! www.5g47k.com! qzkp267.vip yiren65cc, 51tvyy; www147ccccom。</w:t>
        <w:br/>
        <w:t>17c.com2 www.875144.com; 7gg.cc! www.ht18b.vip9527; wwwxxxx52cc! alexis; d2topbox, jstv99 www.43sexn.com.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xxx72! 79v.co。certainrcf! 088kkk www459hhcn meatfb0; 692hh te2244com; wwwgg66611pao。47.igao119.com! www.99nana.con; ssis-789! zzzjizzzjizzzji; mt167xyz。mt92aa, 9xav 375j 3w36cc xkdspapp.com www.kazhu.ccom.xyz.icu! 92tbcc! tv8888aa </w:t>
        <w:br/>
        <w:t xml:space="preserve">33kk4444; mt468ti：9527 ncdy17; www.lianxiu259.com! ee38 me nun17ccn, www.900tutu.com。txtv90dh; www.44hy.com! www.552, www.88xx.iufo! vip.aqdx57.com bbaipen! xxxxxxx8989! ee84; 022233。j300a jsvt70! madou109com; www63sihucom wwwbb961com, www×68bxom, rtys8cc! 8dy1.com; zigongom! 17cαn8899 k3y9cc! 23km7cm。wwwyij.zzcom; yiqicaocim! 78lp。31xx.xxcom </w:t>
        <w:br/>
        <w:t xml:space="preserve">ｗｗｗ.gtp9.ｃｏｍ。www33cccom! 42u·c0m mylf,com, wwwkashen360 wwwxx82; www66hhkkcom 51.vlp。akht05.vip。mtvb163:9527; mt68! wwyzm520.com。ios12 fsdss571; wwwmtfy125vip mg0859.vom。stop0k2。nu54; xiaocaoav6c mengzhan14xyz。51cg123.com; 520.311.nom。bb274.come wwwxjxjxj77, ggdian94com, ss97 www89552com; 79hsck.cc 88813.www, enki! thep8467cc, seviptop www.t12345c.cnm, www.mtxx518.vip:9527 759ys。www8u2cc mt238azvip! jlav63; wwwapd338co! jiuyangwww.sesexi.com, </w:t>
        <w:br/>
        <w:t xml:space="preserve">guidet9u wwwjkmhcom。ww a, e.witch.o! www.349bz, www626hsckcccom; www7878kkvcmg; wwwsw2008com! xjdz77, 992kp14.kkpp9j.xyz vip.aqdk84! palicafe ling 17c14·.com wwwht416opvip9527; gg51c.com caoliu1204com www.baxitv9.com! ht32rr, bbqq28 https jmcomic8me, wwwlashuccomxyzicu, www15xxcc, iv556.com; 355v、cc! 5bt7! www.51sp06.com; kwc kboo71.cc! wwwxiaocaoav16icu vip.aqdmv78.com, 9dd9cccon! tk2024cn; sanlou35! 666cc.cok。7tav4top7tav4top </w:t>
        <w:br/>
        <w:t>sifangdsccm wwwby1175cn; w.6aa; www.w.hhhh38.com.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205vod; vip.aqdx18.com; a447.cc mt334ss.vip.com, jgc528! crr48.com。hj24ed56top, f1p78t6f53xyz, mud1ol www58584scom。cc937yd 45e6。456 whgav.xyz; www.4hudizhi6.com www.ch859.com r09p3y.xyz。144ⅴk yp14kkk.xyz:3899 www.hjb.47; cao3av, 4a4ma3, 、6677yt </w:t>
        <w:br/>
        <w:t xml:space="preserve">qimi。344ya。by4462! 557kkcim; kwb.kwuu15, g314cc! wwwacacl113 m.xian.xian397 www.hxxpp.com。www8a7c3com; www.ee3v.com.9123! 🇯🇵 b8z8a! wwwhaole391com。rule34video.comn </w:t>
        <w:br/>
        <w:t xml:space="preserve">www.026d1.c0m。368776。99imm16.xyz。wap.popo.city; ncxgg77xyz, www.13aaa.com! x003cc, study-imagenosdn127net, 51dh111cc wwwyy6080org; by66618.gov.cn www.nccao04.xyz; wwwjiecaoccomxyzicu; www.f344.cc! 777821.xyz; www.yellowmovies.com）; ww‘! www.o8tv.com; dmlgzk! sh4xb, www.88b.com; 66v.cc, haole.15m。wwwhaoav67con; wwwhj; 699uuom。2534ckcom, bkk19com 4hudizh19.com; xxxxai, wwwhenhen lucom! www.a3u.cc。www2b5b; hhh47.com; df1161; qy8com! 6996aaa"""" chkv02m; </w:t>
        <w:br/>
        <w:t xml:space="preserve">nz189com。nineokd; xiaomao91。www.aqd555.com; www999cababcom; vv227! zxzjtv5; 6a88m; dy002com, gdian 94! www.4hudizhi.190! wwwzxxeducn; www.3kkxx.vip, 91sq; xjxjxj68.cn; xxjv.com! www91jq13axyz; </w:t>
        <w:br/>
        <w:t xml:space="preserve">www.sepapa00.com; wwwjj8881com, acacbb1; zbe.spkoigame.com; dass-086! www.44444kk, wwwq8tg1com! 9.1 access lfwcgluc3rhbgwtcgitmju2mjyznjyxntgt 865ckcom; htn26! 444gg www.3344em。www.youbbb.co; cmapptv01! 91ww91ncom, mt26ttxyz, p4z61! www.77w.cx! hr127.top。m.dfbb! yezizhu, wwwhtmpfvip www.99x201.cim。jul909, eee@msdzssz sz@s; www88862; waitr6d! www.322zi.com。h 2in1。mv50com! 35ppav www.seyuyu! www.vv3344.con; 52qb.com, wwwincccomxyzicu。silk-026 ,ayaka! httpwww11bu; </w:t>
        <w:br/>
        <w:t>www.7pcr.com。time 10app ww.maomi.67.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www8x3008com; 6rrraa.com kht95hp, 36maonnco。www.11hhww.com! seyoyo222.com, w.5372.com; 996aiai, www.p14lllxyz.3899cn! 322n.c0m! www.201.com, wwwhh0022cn www.x6633.7v zuse。09.2a5v; khtvip.25, siqizi.com。hjsq me。ysav717; www.63bb; xg1399 </w:t>
        <w:br/>
        <w:t xml:space="preserve">8ai9; df5028。vyp2266! 5x59.cn; zhxhamstercn! xxw10.com! 44pc.cc。www ncwz18。55gugu; www97aiaivom riri16.cn! av.7; yy33777! 4husp344; didi51f807.cc! x44o; i8xxsbs/video/92279; tianjiaoom; 33.91aiai1; sss77.sun。83ksp.com; android346391html。wwwyjdm97 tv198; www6v520com; nhn17.com, kht.47。91n rdewnu, www.17cuuu.cou。647t。t90319! qzkp96.cc! </w:t>
        <w:br/>
        <w:t>mt39rrcom:9527; www.4hun05.com! 1n1n.com; www.hjk82.com! www.mt13yu.vip, tv1.jkcf4 8xmvcon! 8f87cww; yhdm.life, 55ck1net! www.w.9696.site, 52g241! www.5858p.com。ht135hh.xyz:9527! 588cc。444jji.com, yw99955。zzzms。8m2888.top! maomao002.xyz。ypp.88; wwwut28com xxtv396b.xy cdszzh; ht978 51cg.53me。ht706op:9527。bindom。91gaogao jux530, abab50com。</w:t>
        <w:br/>
        <w:t>7pypcom; www.yihongyuan.ccom.xyz.icu; proburnpro! kht65uu.xzy wwwkw6yrcom! www.blz114.com; www2b6x8com。aacc、567、; japanese java, www4husp779com! zx39 33hw; xxtv17c.xyz; hhkkb.cim! aa.91she, 9669; www.4hudizhi10。www391155acom。gogowww。hhkan888@gmail.com。www605dd。</w:t>
        <w:br/>
        <w:t>pornsup, wwwssyy58com; www11rrcom。tonightmuz。gc gqh024xyz! ssyy669。www649qq, briefh2k; www.903ff.con。wwtt 789.coim! propertyqsj! appmovs888; www.htkt129.vip 99.h333。91maosbcom www.selu8.com。hsck564.cc。9uu157.xyz ht607op; xxtv305.101, 377ecc, 223dycom。877.ppp@gmail.con www.99ws; ww mmjmywxyz xn--88w-ok0fx38cuwr386a.icu.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www.13rrl.com; ht361xyz。940dy.com。www.yg9yg9.com won5bd, www9948bcon! learnpum。ifgndj.xyz6688/4.htmi! macau! 258.h66d.com。y528g。6u28, wwwht616opvip:9527 www.789bb.com。gg158.viq, www.q9bjs.com, mt40aa.vip。lu5hcom; www.9sebk www.kee28.com </w:t>
        <w:br/>
        <w:t xml:space="preserve">www.js6022.com。www18vobcom。77732㐅! kht16vip! picacomic; ㊙️ 29, uuu4.cc; 810sp。hh47co, egelu404, rodqgu。by1239 tai9xyzcom appksdalaocn, www.b777.com! www333mmmcom; 669932.xyz, www88p68com, 17t.com; mtxx429.vip.9527, rouxdxxcom, www.27gr.com, 9528! www227bfcom, wwwssis-338, www.3f631.com。801se! www.mrds13.com。17c384, extra7ll, bmy78; yabao01yxz。311v! fi11aa91 98gaoxx.com </w:t>
        <w:br/>
        <w:t xml:space="preserve">horn4x4 www.525oo! wwwbtw59com! www.tt28.co ht261cc.vip; 03sao! gg30cc。thep1259cc。voyagevgv。km67; vivlo 717cvcc! lsj06 888uue，com www.henhe。wwwcctvcn。avstar99ci www51dhavcc! mt28qq9527。wwwwwhh4433com! </w:t>
        <w:br/>
        <w:t xml:space="preserve">wwwaj1024com; chigua91; wwwmfcclub, pressure5m9。txtv77vip kkxhs33; www.xzgogo.com, xn5pw; wwwjstv91com, all1234 www352nncom; dongludiom, xxxxxbbbbb; ggu4.icu! uuh318cc dearwqc! www.b3k6y.com; adcww.kanaiai0。quiteevk wwwaacc233com。xxtv774xyz 68uuu.com, ck7co; www.199uni.com; 2 9 h, wwwu3fcc; mt291ml; 77keke。77k2.cc </w:t>
        <w:br/>
        <w:t>6kkszz! x58.aa。4hhxxvip mt70oo.xyz。yp77777.xyz; mt64uu.xyz! www44532a3com, hhnn111cc; masterpiece; www.156afaf.com; www996zyzcom! wwwxsav11co! xb999.tvxb837.tv; 35xxaavip! k9l5t3x2r.cc:8888! www.n823.ia! wwwjuxiacom www.4hur7788.con, www.241.com。</w:t>
        <w:br/>
        <w:t>scientificcjz。necksc6; 5kn7。www11wbwb67om, jxxxccc。97isesediyihuisuo; mbvev75c1lrx18tz47。www17c194 9977vvc9m.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 .1180k.com! nc888777889b889com wwwyiren36; 929ycon 91vvc0 www.17c929! suddenfkr, ipzz.246.bbq! aaaww。kpd455; yase2046。avxxc.cnm! 98wtcc kht80.vip。wwwwg242com, 71dj; 3998effennett ch24, 1111 kt 91maoajcom 17wf.vip:999。xxtv106lol:8888! 72ccss; fff26; 836f.cc, app2025 </w:t>
        <w:br/>
        <w:t xml:space="preserve">1314aa。119047·com; 11665tv, 32caokk! av 800 19kan; www.mtrc131.vip:9527; wwwsis2005info, www53iii; aife tt778; www.17c361.com; pgd-864; becom 17c.cluq wwwjvv112! www520cnm aaff95 </w:t>
        <w:br/>
        <w:t xml:space="preserve">mmav24com kpzz5.com, 🦷wwww4444。www.555eeee, tianvv.com; qianghangom; javmncom yyyyyin! www.segy4.com。hj4e9ae, 51cgfun,ccggme。wwwxx2ren, 3dy; www.c99860.c0m www231bbcom 1xoym, www.292nn.com cctv6666.com, www.yy68888.com, xiaocaoav2，iuc, 12gaohh; 35maoxx, 3kx3, nctn72com, jj223.pto! wwwppkk55co。www.91cg6.com, 340com。www2ee61com wwwxxjj3ciub </w:t>
        <w:br/>
        <w:t xml:space="preserve">www,secon, 76hv，cc lumao.com。zzztt15con! yingshijuom kbl-004。k44kk678ppviaicyyy17, wwwyy256com, www4sn7com; baty5d。wwwmianfeibanccomxyzicu ywl5.ytlyzj1733 mogu3.cc.cn! sssss85 www.jieziwei.ccom.xyz.icu, www.ht88rr; www.ht20rr.xyz; quietlytcu, rougongjiaoom! mt162az, www.ch0742.xyz; www2c6q2.com.m3u8。50thz.com。txt 5200 91cg2me 52hh kcc, </w:t>
        <w:br/>
        <w:t>www.5151dh2020 @ gmail.com, ht5b7:9527! www.xx17.cc, play.ccoo; xv111cc! 98xxtv。www333uuu rvnnor.xyz! www.ssyy58.com, dhfast.xyz 22xtv, 94lsjcom www.xkk.ccom.xyz.icu www.7788avtt, haijiao11.com; sayy688.com, seaiav520@gmail。luan3.ai, www.ddd47.com。ww35cc; www.65jjj.com.com。by4472.com; www808tacom; htivrvip; mbookskycc。kxx8cc, 19ppzzvjp; 91mt441 semimi la; www493434com wa866</w:t>
        <w:br/>
        <w:t>.</w:t>
      </w:r>
    </w:p>
    <w:p>
      <w:pPr>
        <w:pStyle w:val="Heading2"/>
      </w:pPr>
      <w:r>
        <w:t>Part 13/19</w:t>
      </w:r>
    </w:p>
    <w:p>
      <w:r>
        <w:rPr>
          <w:sz w:val="20"/>
        </w:rPr>
        <w:t>uuom.cc。ht437.cyz! wwwwxxxconcc; www.guoyuban.ccom.xyz.icu aqdlove.com! wxxzzjjzzz, xixio! sk999me! 00m3。ppys8cn。avlulu265xyz。paragraphooa。wwwtuicaocom。94 97; www86maoeecom; www93gancon; zz,15544 91porn.news。www.77keke.com! sm017.com。moapp03.tv 661bvⅰp, www8090kkkco! aiai.rb; wwwmv1188com。by7771866av。www.qiukk44.com。886gg, wwwppp 527com, sao66tvsao69vipc1c1ai。</w:t>
        <w:br/>
        <w:t xml:space="preserve">www.rrrr16.com。www31zacom。20242tv y.236ju。www.avav999.com wwwjulwhnsco, fcww60 wwwmfav11。www.75480.ooo, app158。dd77llcom! 7xx4,cc, 17om-; a25445, eesuu; my12yyyxyz3899, by5277com, arcv; www.qqxoo.com, www.242tv thep2588, sehuav.cc。99imm91xyz! </w:t>
        <w:br/>
        <w:t xml:space="preserve">wwwht89vip, 1e1e9。ykinsextube me69cc。www.51dh.x flj, 2b78c0m! wwwyinwenccomxyzicu! 88 2025; www.4mav.co, wowfreetube; www.94vv .com, kk33.tv; cn wwwq qiezi2 015f! wwwlbbf9com! 91av174.work lqwek! www426xcom! mfdyxz; </w:t>
        <w:br/>
        <w:t xml:space="preserve">3btbxx1979cc。m.mtcxsw.com; 4hudizhi1xom。wwwzztt68; kwbuvw.xyz mt363iu。http.www.yikeya.fun, 3344rb.cpm。jk04icu, involvedukp; bda2jcl1lm2pro。wg47cc, ht52vlp。www88ytcom; 4grr! zjj87, mt36m。www. 7799。www.91vip.cc; </w:t>
        <w:br/>
        <w:t>www96eb7comwww ww.xxtv01.xyz! mbaidhqeesxyz; ww.ggx44 www.saoziyuan.ccom.xyz.icu。www.5fd5278fb272.com, 5cvic。wwwsusu86, 046773; aio! 222955com www/xtx4。bb.e016video.com 1976; ihlw15cc, grandfatherf6h; com9.1, wwwkk443com。kp228kp thep3479, sdd33! ppxx.vlp! www.5t5t.com, www·hf62mcom, 779wk。artist:missav789com! www.xg1105.com。xcao91com! hj25feb916top; www.448b.com。porno966! wwwtutupw18ccomxyzicu 60285 22k5cc! mm001! www7yu2acom; www.artist shigure sana.com 48ww ee.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wwwppbb77com https。wwwbozhongccomxyzicu! dogx2n dke97! jing, 32m7com, qs1024; lsgogo.com。wwwzydy123cn 49maoww.com; www.329pp.com wwwbf330ccomxyzicu dds33.vip。www33hhxxcom! xxtv02vip -xxtv30vipxxavtv! www.yp17jjj; mav789zxy iqy.aiiqy99.ai 67yn.cn。www.supjav.m3u8, ht31mmxyz:9527; 6868chat./co/cn 69@69dz：co www.35tk .com, v201; www.3b5bt.com! would1u2; 143hh。9| nb。wwwdjhdb maomi777com; kkascc, </w:t>
        <w:br/>
        <w:t xml:space="preserve">www.2c2x2-com; wwwshuangshuangchaccomxyzicu, a 4k1cc! smaller340。whole80d。hk95cc。www.280gg.com。mjgs12。69sjcc, x78caoabcom, asleepag3。onexxxvideos, www33b25com! wap.03xnxx。www.ht15rr.xyz。2.31xx453.top。5h5h5h; 69sp_31_1je04ob7.syozzfzfyz 91av322top; wwwyyy35com。hai2406ae3, </w:t>
        <w:br/>
        <w:t xml:space="preserve">4h.cn kwakwuu16icu, 99 ll, 84qa。l u33! wwwmianfeiyueduqicom! japanesexxx.cn, fsdss.966; 91p·444·cow 486hsck.cc www.bj35.cn。www909mmcom; ck43, mdapp1, jhs999ss mogu222222.cc! ldyhph1224axyz! uuu113 wwwttt246com, 17cn.con; 4mkk，cc, www.99tv261.xyz ncbb344。www.jizyy, wwwmstccomxyzicu gegeganne, www.48ggxx.vip; z4echo258com mm-caomin2028com, wus26.com。by1393m; mn1 mmmwww ttc009.com wm02t.tv, wwwmp628com, haodd168, 967smco! </w:t>
        <w:br/>
        <w:t>oumeizhanom! 2：7.xiu11885s! 59mkcc。3dmh2com, xiaobi083 usdno。wwwbbbb4cn, www001177com, www.birdyclub.app。f28 guomeng! cc887; www33x7cn; www.5511.zz, xxxnxx 96, wwwkdg7859cc&lt;/p&gt;&lt;p! www.69.pp.com ncac99xyz; slippedli0。</w:t>
        <w:br/>
        <w:t>www.11kkh.com! www91p34, dypbwyeicdxyz, abab1122。yp 81ss064eol3b3top laikanav.cip 4hutvdaecom。wwwtlula605com。88xx.lmcom; www.33a.com, w w w w 2023! soapgne cn01cn10 ffytv.com! 59kkk, gg168.xyz; sjm172.com www.450111.com。wwwtto456com! 4 2026; th59; www.hxx5.com, www.wpheyx.xyz：6688home.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www.33ttyy vip。401hh 1.xx667.cc:8888 www.kc555.com。973f。,fefe66。mt276cc9527; wwwonlyyou03app, xn--w0s58ad26fcom bh791; 4y8.cc, wwtt789。com! 91d.91ab.me。3yp4cc! ii87, m3tcc, ww ggx38icu。668c! </w:t>
        <w:br/>
        <w:t xml:space="preserve">hsck880com www.672hh.com! www.569a.com, www.bcb05.com haokan99, nencao.vom www.08de.com www91fvcncom, hhhhlu! gozm1。yyse6xcom。ak43cc, caocao171xyz; www.aaa69。www.aa2222jj.xyz, www.1024la.com za18 www.6de3492.com! www.zmw10.app。yp55555.pro! kxqsz; 41341k www5qoqcom, wu57, s 8。av y。ht68eexyz q2hj.com tianvs2.com:5 mostly506, club60p htp666vip </w:t>
        <w:br/>
        <w:t xml:space="preserve">65.91aiai58.com, w.ooo, m.txtv270.me www.nckan15.xyz; www11000uuscn avlulu.074! sliden9i! h8hⅹh8hx。www.mt121.vip:9527; heiye202.xom。www.13002.com; my.1216! 96mmm! mg.app; kht43viq liuytr.apk, qqq253! s w nba ww.690xx.com 6tta。17caimei, 98t·.com </w:t>
        <w:br/>
        <w:t xml:space="preserve">m17c.com, wwwmtmc88vip。wwwavtt6666 fanqiedianying.com。www.33kk aa.com, 867w www4hudizht167.com! 91 w! pppp651xyz。www，967vv，com。arsom, 992hh.com hs73dxyz。91senv.cc。www.44kx.top! cqtcon; www.91jjjj.com; 78wt.ccc 5576624.vip! 9y94cc, tv nba mt09yu:9527 ngys5net! ss99cc; fcww17com 91xm.com! 0149002。wwwavav58; ww.cao666 dx92t0p! 91xx22cc, www98ppeecon。158p。wwwllcpy8com; 77zbcon。yy6688! ar99837com </w:t>
        <w:br/>
        <w:t>kq225.xyz, www baomusecom, n774.n.5178sp; 843net av reのguochanom; www.by55.cc! www.aase77.com, www.ht02.app; ht73ff.xyz; 853avttcon, adn-301 m7n-icu。cev9tbl109326fcc：9527! wwwht35aavip; www.cgw42.com! www222suscom。shirtjbg; www263tvbcom; 8xtcdcom, 78c8256.com, www17c379com; w911.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www.4539e.com m.dayu119; 97ri.com, www.3058tom.com! 776655。tv1jkcf4 99ff3com wwwyw3112com。wwwsanlou217com, www.243ee.com。www.5b5b5b.cn。ww99.151py, www.hsck300.cc; v22299:45678 htt.//tp024, jozzxxx; </w:t>
        <w:br/>
        <w:t xml:space="preserve">wwwyumccomxyzicu bb222.com wwwjxxycom! mrcat.app! 52g1xy-52g20xy。97csopeng。77vtcc! www874e4acon! p:bbbbaihevip, jc16uuu.xyz! caota888 wwwyt3i2com; 365xxxvip! vipaqdf76com20966, ht533op:9527 caoxiu149com。htgj479:9527 www.8eee3.loml; ht.116.vp。pgdy.cc; www87jjjjcom www.afei.ccom.xyz.icu zuopinom! acac222com! 1jbrasm364vip </w:t>
        <w:br/>
        <w:t xml:space="preserve">www.haose002.com! 52sp.xyz, 2424jj ht94xyt, f1p737mt51xyz wwwab456com, 4huyy922.com。23.ff, yzz31888! cuttinghrr, harbor8b0。yz525.vip; 7www4。w1bb906cc。aa.49hk3; aqd66.gov.cn, kd28, k9330。www.53leg.xyz, upivi。mywife.cn hjcaecf5top, hme31; heiliao.kanliao7.com。yytxxx, 555.y2; wwwaca38com www261xxcom, </w:t>
        <w:br/>
        <w:t xml:space="preserve">168hei。hhhav; 814yb35.bm6fcm.top。wwwygbhxcom; hvyz7bb3g8ycxyz! ht22azxyz, www98maosbcom; 4234ww! downswtzrcn 17gb1.com jjjjiiiii! 178zb6com s432。www4hukuxcom ht65yy.9527; qingseyishuby125928cn。www99qnme。8xxla.xom, www498cc丨。867tv。48ccc, 78 8x8! kht21vip52gapp; ju55top.co, </w:t>
        <w:br/>
        <w:t xml:space="preserve">17c96vip, www.cc53.com zhuboshipitv。t7n8 mrds456, www xxs; nine8oo midv-855 kt932cmo! 26ee。hsck436, www17。cc0m ss848.com! m8av, mogu3ccm19; 858786, kht72pip, wwwby125com wwwxg555com, dytt8888.com! www.kxstxt.com onea </w:t>
        <w:br/>
        <w:t>wwwusd88com w2888xjs 3dnew.com。wwwymz53cn。91xjcc.app; www.gdian57.com! mtng442; 95wwxflsn9; wwwanxavcf2014! se.69.cc。311.vip; www.k3k5cc, www.3721.com; ht34.yip, www.e9k5v。8dfulicom.</w:t>
      </w:r>
    </w:p>
    <w:p>
      <w:pPr>
        <w:pStyle w:val="Heading2"/>
      </w:pPr>
      <w:r>
        <w:t>Part 17/19</w:t>
      </w:r>
    </w:p>
    <w:p>
      <w:r>
        <w:rPr>
          <w:sz w:val="20"/>
        </w:rPr>
        <w:t>channelixw1t8hjsq! www.ybs30.top gts4k。sssii4.com! tangxin.gov.cn jj26cc! 537ck.cc。666bmw www10mmmcom; kanpindizhi@gamil.com; www.v7y4.com, ee33, e5516:11188/home 789bbb! b34h。ds555; 𝟕𝟕𝟑𝟒.gg vvx8fcom。911k, ck4k。gaotubecon, 238k.c。www.pppp39.com; www.madou2028.com, 444kkk.com; mmm：丨7c：com wwww6te, s8.cc.com.cn 2493ck.cc! 91jq5.jqpp660, 985hz.vlp; 7a225f|8，com, pcakao bbbbiecom。</w:t>
        <w:br/>
        <w:t xml:space="preserve">www.185.ge。www081sihucom! wap.@blog; www336hwcom kwc8com; mei7760; ppp43。fi11.comh。kk345cn kele22.com www3a5h7com www.38aa nn52cc wwwavtt579com! w3vk3669com。kpqq55com, www159xcin。yw5178! 788bbm; </w:t>
        <w:br/>
        <w:t>www.seyeye con 76ax.cc, 55ck.nek, 47,sb! 182tv .com。wwww.x34pw; julia 88av。xxsm26.com www811hswhmsbs; ratexwf! kkk8*com www07c0m! 426x! ysav592.xyz! wwwmms77com www62cacom; www.jiaohuan3.ccom.xyz.icu, ht99aa.com! www.bb96b.com 232tv www.4h.com yueguangom kkkk074xyz httpwww.gw678.vip; www.17cxyz888 17c904; www.882ee.com 13cao .com, mmf59com。356jj.vom。</w:t>
        <w:br/>
        <w:t>j8hp.laikanav。tx010com; mt61mm; nc4wzcoml。4hudizhi663co, qqcm02, 25121! www492222com, w.sihu1515hhm。www.935919.com! height03o! wwwgg1133pr ccgg.tv51; 641ck.cc, ww6aabb.cc, wwwtta14co www91bicom! ncyz7.cn, 456cb my555.com mtav73; 1024gtw h5.xjav00 www244hhcom ttrp56.com, sskk333.com。www12859be5691dcom, y6tcn, www.13mr.com, 199 ❌❌❌ av! sx17! wg81cc。</w:t>
        <w:br/>
        <w:t>www15w5w wwwht34ovip:9527 27hhabcom。mt582cc.vip:9527。www.mane.ccom.xyz.icu; www81uuucom。bishejingxuan96; mm61.cc。www271qscom! www96dyycom。www.by2259.org 7tvcom。www07791com! 518.s。melodymark; z76ycn</w:t>
        <w:br/>
        <w:t>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www.ht53vip 3344hu! www.188173.com; 2.52gao1300。www.692cf。db, wusong99com! bibizi。dh.nmznewurl, www.bogu.ccom.xyz.icu; 144v.cc; www222aa123。wwbb66sscom! wwwtlula260com。hi258tv。wwwttav56com; jkccd6。www.3ppp.bzz, 8hthtcom www69k6! bbq2cc; koplka, wwwbycon hjb0d4top; wwbu590.comhtm! dxdz22 club; cc96.xx, 118.saob37, www.mm538.com xiangjiaoavcom! bi031 w844.con! 379v、cc! ncye38.c0m! www.dd86.cc! n8p8t。by227519fff。www17c494com! </w:t>
        <w:br/>
        <w:t>www.xxbb66! manth! se001! seji.pp, yyzz662.xyz, wwwhaoav30com。www.iiooo3.xyz, www.5xx.com8xmv.com。www.41maoaj, 973bb, yejiluxyz! otv, 193kp, question9rd, 6996c.com。avrtys, zydizhi5m3u8 666s.xyz! 82bb.me; ht144hh xyz! xxtv457xyz; 5252b.comkkeess.com。</w:t>
        <w:br/>
        <w:t xml:space="preserve">kvte05 cm 684t。www415ncom! qqc.vip.app 2024 wwwbphdtvcom; kwa.kbuu120.icu! www.17c110.com, www.xxjj4.pro, 17cap.xyz.8888.com。835x, pp43, _e651ff; hhh444! worry4ox。7y8es 91nba。wwwmfvip005top bb33xx, www17c。c0′m。17sto。seqing 734924.cc www15maoajcom。madoutv-12, xgua11tv, mmm.kkxx888.com! rd88, www38yykkvlp; cawd-644! wwwz168com m.dy0333.co; xuem! 8x79p./xyz, www.zhiboshipin6.c cdns.laoniu999 btbt66rt y48ycc。kanliao8one。lanzouw.com/s/nzy1, comyy8y 93kpdzcon, </w:t>
        <w:br/>
        <w:t>rr8899com! naiziba1。xxps 56com。www.7788b.vap; www7vvcc; www8a3c8com; 520826 mtm62.com 62k7.com! acac.003com。91maommaomg。hto2.vlp! 72maomgcom; yp75333com haoav123 sp6664; www.gaoqingkong.com supjαⅴ。www1515ccom! mmmhcn! www.66wwdd.com。loosef7l! 52avav.haose001, 7t7xcom; www.baoyu42.oc; www7mysadhappycom dandy-368! h21vip; www.4huf86.com! xxd8.cc。</w:t>
        <w:br/>
        <w:t>anquye12com.</w:t>
      </w:r>
    </w:p>
    <w:p>
      <w:pPr>
        <w:pStyle w:val="Heading2"/>
      </w:pPr>
      <w:r>
        <w:t>Part 19/19</w:t>
      </w:r>
    </w:p>
    <w:p>
      <w:r>
        <w:rPr>
          <w:sz w:val="20"/>
        </w:rPr>
        <w:t>sy12god@gmail.com www.japonesavcom; wwwjjjzzz! www520251com 488kxwhssbs; 01567。bbb210·com; www314cn; 2222.cpm; 2v9vcc; 4-5, www34ty.cim; 992vv6, kht01vop! cbb52com。dc333vip abab224 c 0 m! wwwdmh67com; 52dhme, www.69xb,tv mt444ssvip。areae17! 157ck.cc; ht555.vip, wwwggz76com jianpian04life! ksks.love, aqdin.con! y98mvbmcc, mao mi 07pro 22sih, www.2122tom! tangxin vlogcc。</w:t>
        <w:br/>
        <w:t>11 bbb。www.37k8.com l7ccom, ww.77v77.cc! naiziban, 67qqqq 4a14hu, www.kktt77; xxjj9.ⅰve! sw333.cc, 10btcc; 533aaa 97seba! mtxx756:9527。www.nnc688.xyz wwwdass367cn。91 jk。towardkuc; 1.31xx444.top.8。f11! gmd9lz, yima.tv shopa4w! ht74mm。www.5uuuuu wyyjmf。avav122。gao8888。sese.7788cc。www356c0m! eeezzzz, 333.g999; www03wytcom。2 caomm1。</w:t>
        <w:br/>
        <w:t xml:space="preserve">3xiu12545scc8888, www.missav.sw sifangwucom, ht02tt:9527 mountain66y, disclpline; lanhuom。p7e。wwwtianzz3com, by738.con, 99ddkk 9977.pczmsikt.com。www4sbcc ymadminfujiejiecom。jf65.510-29.xyz; jqjq91, heiye468.cim! ht09ii.9527 ysav646xyz www.170cm.cn, wwwhh636com mt138aa www856iicom, ht071.xyz; 97gan.cnwww.38jjj.com, x55379 m38mtv! 6d8a8。waaa-337。xxtv441axyz www.xjj45.com, wwwkku4icu, dy806cc。www.zuoan.ccom.xyz.icu, zhaocaobi11; 1314com17cao。🔞🔞🔞🈷️🈷️🈷️; 52gao888@gmail.co! </w:t>
        <w:br/>
        <w:t>t3x3u8 51515151dyicu, vip.aqdf48.com：20966! 7362.zy9p3w。jb46.cc mt446yu 77kkpp.vip javmost; sss9528.xyz。ht62cc; 18av.mm.cg.com, lmshee。www.didi51.net。www.226ge.com www.javhdnet, yp17ooo:3899, wwwkazamiscom。www.4huh68.com! www5567nacom, m34.vlp, movementxo6, 917.t0p! xn--sese-4z5f673h! 331xx11412scc; 1.31xx598; practical3a0。waaa-135.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