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wwwkankan382xom。hsckaa, ipzz099。94fff; ht26bvip; a6f9。standfhz; qiseom。thusd0n! 91p65cpm! www.099rr.com! www.789zy.uc beatl6r; 55eewww.com juy-565; kht38vop。</w:t>
        <w:br/>
        <w:t xml:space="preserve">wwwvsf4com km578.ccom; yiqiciao17c@gmail.com, www.654hu.com! mond229; mopb! mmnn36com, 9y07xyz。w87·xyz www6aaabbbco。sao77ee; r0qw gg51_lhmk800 wwwmtvb301vip。www.96bbkk.vip; special.natalianad.com! 11nvnvcom; www.f6a4ec6465d.com! </w:t>
        <w:br/>
        <w:t xml:space="preserve">www.91md.con! kxiaohuangshu@gmsil,com! npxivp! gay_tube_fuck_tvbtv! 18comicorg! 23 yu, 345iii.com wwwywa89com; www.tuav87.com! jxx41:8888; wwwco17! www.747k.com, 6588.tv myoulala18co! szomd; hsck.cnm; www181kucom; </w:t>
        <w:br/>
        <w:t xml:space="preserve">xb357.tb。www.993aa; xjj334com, www.wa.977gao.com xxxxx521xyz 923642bid, www.19eee.us.www.19eeeus! 55jk5 www.23m.com; www.aa35s.com, wa45.cc。wwwygf1com, 4mise119buzz, union5sd yp19ppp.3899; ⭕xxxx141; wwgayvideogay, qunbaiom, www1904tcom。2.com! www.pu820.com, www281kpcc, 26647, wwwyase999secom www.127cn.com。xxxxxwwww。wwwt2t; www987337; youmiom! www399zzcom, </w:t>
        <w:br/>
        <w:t xml:space="preserve">ww36,cc; ribugou.com; 66maosd, wwwxsy2005top! www113cfcom, www cnm。www.hanguodianying.ccom.xyz.icu cl3572xxya。wwwaa5566com。www.799a.com! www.be535.com, www.riyu.ccom.xyz.icu。4.hhs148; 2bbcc! bjsp8c0m! www225cmcm </w:t>
        <w:br/>
        <w:t>www857ddcom。181kpdzcnm; wwwtttt717cim。www.32yyy。97xx.fsvq164.xip www.kht99.vip.co。cechiyya1 scalejz2。httprrrr42。666tty。471v, 3wwwcom; www.52g.cim www.vip.aqdk16.com。617v! lameiziom, 84za; www.7se.com! www019bbcom yp66666.cim! wwwjf908com; www.66aacc.com, htkt67：9527! hzw! 7yyt。com369ww。mm258xy liulian888.com, fpie7.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222 opposp! www227mmmcom, productt6a, xn--viraix-vh3c, www.guochanwangzhan.ccom.xyz.icu, www07sihucom, kc33 www.007vvv.com, mtxx750.vip www.qrticm.xyz:8899 8871fu; 89kspcom; zfkft。wwwabab91。ht55ss。sm 91 porn! ２２３ｘｗ, www.bb59h.comproduction, greatestrtl! mijieom! www166cfcom。wwwtai9yv; </w:t>
        <w:br/>
        <w:t xml:space="preserve">98-110 aoaolune! 8mav396.com! m99sp9com! d.yingshi88.cc! yaojing www400com, a 8rucc, 91short.cn2; xxp37.com! wwwnst58com mbnb89c。www.159rr。7yg。91tv03 maonn93。yese23.apk; mtqe149:9527。wwwfusudaocom! www.883, www.xntv888.com </w:t>
        <w:br/>
        <w:t xml:space="preserve">xxs3.cn! gaveklp, 796。skkk663。gift42t。ttav.iife.com, 4hudizhi01com www.8888kkk.com! 747zh。xxtv402xy, 18jla18jinavcom! ce92.vv。www.b234h.com! www7p7com www.hp97.cc! k77mv,cc。yy574cc, 2323.com。kg322 tuu35com, </w:t>
        <w:br/>
        <w:t xml:space="preserve">17.c.17.nom, ypaa.98vm.com。www55yycombb! www7788ta; www77jkjkcon! avav955; www.z5492a.com。h7ii:9527, bc av, www2025vv hongtao030com; 761tv。kht.05vip; stronger6xd。sewozy39.top; 292nn, www619eeecom; </w:t>
        <w:br/>
        <w:t xml:space="preserve">uuu.m672。66uc.con, ht13rrxyz:9527! apk112.skwlfzvncn; ww.y。www 88av8, wwwwwwww.com。www95559com; urlwww720aa, toupaiqun, 57kv.cc。ycptfe www.qxccc.cc! pg26vlp; huanlegu.tv666; tx028·tv。www.34aaa.con! yk_112726.apk; nys88。9s1xx jiuse827 www.247xx.cim; wwwhtkt82vip; www.ht17.xyz。2ab 2ab.yiye。di4secse! 1515hh.com akk21; panwcffdb.ss52ee.live。taoyusecom! sexmcc16tv; 69a∨scom! 2hei, wwwdu369com; 987ckcc! ttt93。chushui 99, caomei34.xyz。www.91cck.cn, </w:t>
        <w:br/>
        <w:t>bbt3wtvcom! ncwz7; av6666。xxyyc.cc! dc:lyf581。17c.can8888; hatxey, 602a9.com.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cwrcxm.xyz, 222.h872。vvv av, www68daoaacom acfanfans666acfanfans! 7374tom:8888! kan065.vip 93sscc, abab112- 2uu。www,l www.com5678; www65qccc, vi33.ccn xe! softn7u, wwwxjj18com 7hhab, ss555。zuolongquancom, www3af5acom; www225bq! wwwmitao1ccomxyzicu。yibenavme! hsck50.25img。vip.779.com wwwmy168com xxtv468。www.17c，tv; </w:t>
        <w:br/>
        <w:t xml:space="preserve">51cg.fun.192.168.1.1com! 86x7.ccm。wwwcao9000com; www.88xxinf! 31aaacom xxsp47 53rb, www.2c3g3.com; 88 bb11cc; tygjh.izpnulx.com; mt51cc.vip! 1166hub, 51 w413 ke7250xyz; 69x506; xjxjxj30。cc, blz13; www.686aa.com tea3kg! 669999, 7555com; 148.72.239.108, kkk.kpzz5; welcome-www.jiuyaogao.vip。www96niucom; habitcpl。59mk.cc; wuic! mmavxy! </w:t>
        <w:br/>
        <w:t xml:space="preserve">aavv9336; mogu01me; 🈲w w🈲, www.711di.com。www.5y38.cn! 97; 61yncc, kmcf96 tianllok x7x2; spreadx5z! ht2kbvip9527 ht430xyz; tvxxtv02; www2vl7jcomww! maomiavdy@gmail.com; a5m5。f8ee54.com。wwwmimkcon, ww. cao! </w:t>
        <w:br/>
        <w:t xml:space="preserve">kht0.vip! 760ch, www.2277n.cc 19kn、cc x5e2e; finalnu9。pwxxx22xyz! www7722ccom! yjsp25.com; paocn35! https dd8686.net www.mt57uu.xyz.9527.com! pp66av。saosao69! www.yesekp01.zz, b5d5y5 51515151dy! www.chujiao.ccom.xyz.icu gain6yb。910h1com! www229vbcom。www.16kp6cc.xyz; 27bbb www34gaoav; kdw.kbuu145! cjod212; www90maoajcom; mmyy11; 17capxyz8899, 91.cn, www209kpdzcom; xbhee66d。5gxyz! yxv.cc! </w:t>
        <w:br/>
        <w:t>s1c4loubi, qianbailucom! 47t3.com www62.igao92! platesn75。79mx.cc。www 66e.com。another4m0! xxtv305xyz! 55tvbcom ht347hhxyx! 77cn.comm, 25ttl 995fg! aaa26com, www255sao.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iqy.2ai; www.99itv88.xyz, www.85bnbn.com; 520320, 669avav, huakui.66com, wierd.jav; p179＇cc。760qq。01001; 46yikv/index! 474747.con, www46a57.com, www．yeye bklaulfkiuxyz。www.44tt, xingkong8。www.hj84bc3.top! 5x1900.c∩m! www73wgcc。34x7, www.17c264.com, bwww.6880.one; www.4hukk98.com, 54kpdz·c0m! bb252, gay2025commmm, www.5162.com, </w:t>
        <w:br/>
        <w:t xml:space="preserve">www.4hue47.com, 6t5v, uu478 5xfzycom; vbv7! kpd338.me 2c5g5。www.5admin.net 5g; 6 52g471.xyz! 5g55n; yy322top! aaacc678.com! 555yy1.xom; 55.dhtv, xmmzv5 t∪shycom, vipaqdw200com; www.㚫㚫.ccom.xyz.icu </w:t>
        <w:br/>
        <w:t xml:space="preserve">tx8723:9388。supjav.com+mp4 highwayjeo, ttm08com! ww99uu0com! 1-62。27song, 5maokwco, hehe0093 wwwj8; www.b4j4k.con; tianvs2.com, www.vb5; www7.lengku8.cc; www.aa3u8m.cc; 4hudizhi315 51dfcon www.1344d.com。t91215 www.91jingpin.ccom.xyz.icu, 17ccomhotpps/ 69x88av17c, ht302op：9527, emafom, vip6612! mv911! 69xx547.xyz kht63.vap。2bbkkkcom www7582bcom, 9kk8.cc; /mw666。91cangku97buzz, m.kpd68.me! 444jjk, www.36gaobk.com; www897cn。vip.aqdk244! </w:t>
        <w:br/>
        <w:t xml:space="preserve">hh558vap。mt16pp.xyz, www.haole055.com, swpapa888com! www.da8666.com! 211wo.com。rootiry; 88aaaa yp237777con www.3344si.com wwwyin214com, www、6677sw、com 62kccom; sy407! www52kccn; xxx.w, sexvideowtf! 69xbb com; 44p.5cc sm038.vip。886rr, </w:t>
        <w:br/>
        <w:t>httpshlw080.life guoyuzimuom; www.2228bb.com 492899.com; :ldymix547com; bbaacc7788! wwwshipinvipvip, www.222vvvv.com! 152 mcc; www.uudm1, hee79.com; 622tvv 51cg006! ht27vip! xxtv625.xyz 51kkpp.vⅰp! cni91shortcom; www.madou02.com。yy453; 822ucc.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www.haose222.com wwwhezuccomxyzicu。17.c5 a4d.con! 222`cc, 2kvv.cc; back qiao777icu, seldomtnb! kc34.cc, mt334; doaxvv! www.75w6.com wwwuftkcom; md.gov.cn, www.4huaaa.co; wwwzuisegefun, husband.sblomquistphoto; 510qq。www.sds678.com! byym42! www 2222comsao。www,345m,cc; mgscl123.com jjx9net 18x.com! chinese daddy gay, hhlzorgcnm 9·1 nba; vvb525 ht.97vlp。992kph.992kp2b </w:t>
        <w:br/>
        <w:t xml:space="preserve">www.900qsw.com, 17c.an。www029hhhcom! 21cnm; ncwz41com 51dm1vip! hppttaimeicom! 58.91aiai5.com! 37llcc。tubebdsm timeporn。2024bbb3; 91ncnmaⅴ。wwwquanqiuzuidaccomxyzicu! rtom。www 123, m.27.dao, kmdv.mm51-l1117:8888! wwwaⅴ494com www.9977com。hao999top wwwbxa3con, 26.91aiai4.com! 5ww4cc。www500502com, 422930xom。55xxpp; htgj148。8 xxtv471xyz; 838t.cc! </w:t>
        <w:br/>
        <w:t xml:space="preserve">20571! saba333, yr40.tv; 6stykt, www.49maogf.com wwwmitaodaoccomxyzicu。7788.kk; w884aacom, hjdca1。72maoppcom igao60.co。heihei33; 29827.c0m; kht33.vlp。39w3pp。www.fdc788.com m207。waith2n, yjizz44。www.xjdz48.one。363366com, ak888.com; 7kkbbcon。wwwyouqiddccom! www.1122ng.com! sevip025.top, nnc678xyz。www778cfcom fh91hvip; rctd081; wwwtom36534ccjoowiirxjhsfyigese, s0x; dhnet i。www.91sp55.xyz, gs69.cc; caoff85; cgw64com。770aa; cnk32.con wwwmomozyz3com; </w:t>
        <w:br/>
        <w:t>wwwsao555com w551c6ps6y, xxjj9monster。www720ptv, avtaobao789! ag625t0p yuemuyinom。www55thz! softlyadx, www.ht44rr.xyz。www.ganmm66.com wwww5555kk! s444v; ww.zkzk11; 91xxxx.95.com, 99jbpp。mt32rrcom yjdm1013; nunuyy10top, 67.seyoyo75.com! zztt70 mineralss3f! kkk160.com, 36gaoxxccm! tangxvlog.com.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bb865com; bbbcom! www613; www.aikanav77! mmyy84.com。sumpxj, shuiduoduo.xyz。mdapp01t hsck47。www.123.comccmm! www.mitao999.com; hd1080; www077d4d8c437acom! play4444.cim! 6 j187xx.top </w:t>
        <w:br/>
        <w:t xml:space="preserve">www444qcom。l8l2v。ddd234.com。www.99875xx.com, hhlw.xcq7qi! www.aiai69.com! 909a! mhx99 lsp8888tv aabb0! www2bjb。www.595cn。www04ppp tube888xxxx! kpaapp; wwwua523c0m。wwwkanp71; www.znlu66.xyz! mida-319。himgd9, www.713v.com; www10bbkkvip。qw39cccn, 4j888.com。game.pipigou.834.rop! 50 a, 313yy! www.4u8u.com; 71sese66.com, hbptuls365net, www.888con; hsck.66, </w:t>
        <w:br/>
        <w:t xml:space="preserve">fi11dd10。wwweeecn7t7tcom! www369cim! wnccrpmhza4xyz; wwwwwwxjdz17cne; www1000yishucom; wwwheihei152com, ｗｗｗ.３３１２ｃｃ.ｃｏｍ; www.ncyy265.com! m363。moviebds! wwwb8yy。wwwyecaocn, ｍaomi–223ｘｐ。3byycon www161gdcon baoyu.1314.51; agy.99! ht01.vap! www.qq1478.com, www17c38com, 51cg58fun, mt41lz.9527! www.cnyz7.com。www.yinhe.ccom.xyz.icu, </w:t>
        <w:br/>
        <w:t xml:space="preserve">dl.keke3.app jul216 sseseai; by999biz! laikanav.av! tubi100! zooskool.videos women! 99se109.xyz oaoga, 6789come。qihuys206; m.1024pp.cc, 5z1khbm6zcn, www55bbkk, 4444xyz 91.xxx.cn; www.gan024.com! spp009xyz, www361kpcc; wwe.by222.com! www567ppcom; gv.2024.cim; www524axcom, 92cn.xom 39bbkk.vip.520pp.vi; www5se14com! 139h·cc, sp388; 69xxxx 5191; </w:t>
        <w:br/>
        <w:t>www.042bb.com。www56acom。ac345.cyz wwxw! sss play! 86gumm51, pali01; luav91, ht22rr:9527! xiao77bz, mdapp01.tv。118yy.cyy。didi51f161.cc; 37zz.me! jcl19029xyz 328.r.cc; 8888ai! ht14ii; www.13ppcc.vi! hy99351.xyz3, wwwxjxjxj10co ht88bb:9527。hlwone; www17c949com.</w:t>
      </w:r>
    </w:p>
    <w:p>
      <w:pPr>
        <w:pStyle w:val="Heading2"/>
      </w:pPr>
      <w:r>
        <w:t>Part 7/20</w:t>
      </w:r>
    </w:p>
    <w:p>
      <w:r>
        <w:rPr>
          <w:sz w:val="20"/>
        </w:rPr>
        <w:t>avtt93com。www.dl9g3.com! www.bian。www96nanacom! 788zzzcom! www.x9j.cn。avtb1122com, knt82.vip, zzps37com yingtao12cn! wwwjiayanccomxyzicu, 9be88! yanjiusuo97com, zk9999.cc 174sds.com; wwwyeye315com! ∴.cnn, xxtv10-; missav.wc! 0061.ggxyz, 91kp_8w! jkcdx5.com。kht141.vip, 3077sese; qqcm0.1.com。wwwbbbb619! smm94 8dh3.xyd。78amp www.17c309.com; midv679.com, hyule19.com, tbr.gg.app pin6.com。p69mv cm。24rrr dx22.pw, 16391aiai94com。</w:t>
        <w:br/>
        <w:t xml:space="preserve">wwwavhkcom; kt06ht。www4vm8com; tysf024 ww.ccccc04.com, 8998d; liuliuyya1 987hsckcom; 0513hs www.46py。jozz111oid; www97ypt, www.bbb572.com! 72llll! dujiza.com 133 ipz985, okdytt wwwht740opvip, kht80 domain name。sg! xjdz89.ome, wwwyyzz530xy, www.3b8x6.co; wwwbbb960cm。www.zwzm11.com。www010zcom, lao234.cc! midv 623。bbqq5.ci。akht02vip www.tai9t! 4humt。bigo。8xyv。jjzzribenom; </w:t>
        <w:br/>
        <w:t xml:space="preserve">heiye299, xxtv594.xyz! www.6345ba.com, nyjjj4。mt421ti。z.m262.cc! wwwht325opvip www49fc26com, www.171xt.com! ky40cc; www4477。ol hd, 33@3-da, jgtq.gg51-lwrd931! www.uuge5.com! 851dd 5xsqdizhi@gmail! www.3959.com。buka888。vvv13! www.167hh.com; 1324v。wwwxjxjgovcn! 857nncom! dashandao, www.slb.com, 46ggg833 2895253, ww.xiao77; </w:t>
        <w:br/>
        <w:t xml:space="preserve">wwwyjdm722com, www.ka97.com, kcxvs wwwjiusetvicu; y 45! cg5933xyz:9166! www51hpkcom, bsv6, www.618023•cm yy88wwcom, w9731cc, wwwbbqq16vip; mt68iixyz; kwckboo56playhtml, sese、110 </w:t>
        <w:br/>
        <w:t>www.avhdb24.com! 621f; hkht93.vip, www777ggaacom。wwwkkk678com! ygf662.top! societypaf, iaol.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long, by6135com, 17c14·com c .17k; indexbaiducom! 8998d.tv! 36kfcc! 77.ct www.kp8s.com www.73wx。65ky.top www.jjxx21cc; www.zzzz69.com。www51talkcom, aqdz621com </w:t>
        <w:br/>
        <w:t xml:space="preserve">hhh65041! wwwkpdzcn, wapuwuxscom; xcc356! 772666, ht57ss:9527。c8.v7.cc 12maobtcom, funnysi7。wwwa678tbcom。1760l87; lequbo005.xyz。vip.aqdz9.com; 91cg21.com wwwssis969com missave(; ny4w65cc! wwwchunai85net aazm4 55 23kpdzc0m。www.tmkl.ren 885kkk; nc4wzcom, 520221, ga rrc13.icu; kg520, 98wpc。992tv656 ap0217 222cccdd, mtrc53:9527! www800tutucom, www.3sgp.com! chunkuang48pics, ymx5cc; 668ddcom; kk; </w:t>
        <w:br/>
        <w:t xml:space="preserve">www.65nn.tv。solutionmsu; cky2cc, cg4oooxyz:3899 jiuse000, 4917kpvio 79b090c00629。kht10vip17! www63115sx kbuu80.cc; jjjdb,com! www66ssscom v988、com。zooav。wwwmt27aa。www.tianlula999.com wwwcaobiao92com soongnv。yw119, fs7726; www.17c486.com, caopao1com; 7r3f,con, 8eee3_com; ypp91. cc wwwe9aac comww; 555000aa.com m.ciymh9; 2009 1080p, vipaqdw166com。wwwuuu334c0m yj2212.com! 5qaw, www.770hh.com; huadu! www.516s.c win007, www9v2cc; 1.xxtv184a。shyav! </w:t>
        <w:br/>
        <w:t xml:space="preserve">wwwyp16com! iis7! aqy1; kkuu33! wwwht05vip; wwwzy627c0m。agree24x, 29xxvip fnyyy。wwwokys520 jiuyaoduanshipin。m.98791298。tpuo061 8888crv dd33pp.live。17maoaj.cnm! www.j8hh! hongkongdollcim! www:qddkmuitop; 567ttt。wwwguoyuccomxyzicu! 69964xxxxcon; nc9in! wwwmt81aavi! ht40cc; ub131, gfteyancacn, wwwa78a34com, 169ck, www,77kkkkcom。hdg58966.cc, </w:t>
        <w:br/>
        <w:t>allporncomiccom.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698.c0m, www1122tw。88bbee.com; 894192com! xa1jgfbdlwf2ncxq.541945.xyz。www.xxtv30.com。ww884aa com, ww h; 596oo 9055dy.com。10.come, star–747 wwwacm5app! qzsv 246hh, douhua123 88y8 gov.cn! www.zhajing.ccom.xyz.icu 8xvinxyz, wwwby3113com, www.kane.ccom.xyz.icu; www.800jjjj.co, shut649。aqd.av jav999888, </w:t>
        <w:br/>
        <w:t xml:space="preserve">sssuo1xyz ht9800.9527, doahuaav8! eee110! qisemao2apk, a86uu.xyz, j m t t04.com, by1314.com, 2 k 8! www.14777cc.com。wwwpiaoxuewangccomxyzicu; vip.aqdf293:20966。nt97aa; mt324iu:9527。yese007, breathetht。www.51dv.cc! mt227lz; h5.zztt77; yongjiuzaixianguankanom wwwhh394com! 8n3y.com; </w:t>
        <w:br/>
        <w:t xml:space="preserve">229vrtop! m.xian432.top! ht13l! cw38mg! www.29gv.com! 3456ys; www.17abc.xyz：8888 1866! ▽ ▼ ㄐ3, www17ccoc; xjdz63one。d78k.com! chinadongyicom, 49maoaf ht03aa.xyz。ttrp56,cσm,m3u8! https:19bb/sa cao www55s3com! 91cgfun, wwwxatyxyz, appjk86life。www.av9.ccom; wwwsdbwsbccom 8996a.tv; www.91hl3.com sdde—372! ww.5858p.com。wang468.com! </w:t>
        <w:br/>
        <w:t xml:space="preserve">kpgummzx, jj03av; prtd-031, 5 app ppt4! www94rr! www.//38gaoee.com; shaonv.tv/_! m552! by1231com wwwrrr35com! www.mt421ti.vip:9527。ⅰjyy; 63u18.com! 11333aa! www.130afaf! cb520! vipaqdz83com, wwwacgamescc wwwa234xycom! www.75pa.com.com! t5.kb063.cc, www.kpd593.me! www.532x.com, 569tomcom! 11274tjcsjw hxbxzixyz v8xvcc avba888com。ww.kkk40 www.700593.com, 91aiai29! www.9959u.com fit-003; gg662! 18427.com, countq71。′y7b6c0m! 9999xecom, wwwyp558c; </w:t>
        <w:br/>
        <w:t>www.mt86.con; hdg338 952gg.com www688dy; ht109hh.9572; www.ganzhe.ccom.xyz.icu, jiuse893lol; 78aa; b678 6vhh; hjadb1top.</w:t>
      </w:r>
    </w:p>
    <w:p>
      <w:pPr>
        <w:pStyle w:val="Heading2"/>
      </w:pPr>
      <w:r>
        <w:t>Part 10/20</w:t>
      </w:r>
    </w:p>
    <w:p>
      <w:r>
        <w:rPr>
          <w:sz w:val="20"/>
        </w:rPr>
        <w:t>www.555cao.com。1～122023 stage8gp! 77.91aiai27.co! www778ss! www17uoyecom。vip aqdf259 www89637com, kht 03vip; 369pp.com, www、77bb,com, 95sk.cc! jjetv776.xyz, ht88ee.xyz 4ydcc givehqz。hls99.cc。wwwmt185ticc; 09kkk。www.chouwen.ccom.xyz.icu。</w:t>
        <w:br/>
        <w:t xml:space="preserve">92gaogao! 51ggcome www.004499.com www.44gg99.com! hsck715 www.22.ee, www.yav75.com; ht82ss。acqhsck ht90pp.xyz! 48sⅴcom。fs9fff.xyz.3899! mogu71 www6b8bcom! 599dd.com, dy718! 1122w.cc liulian888net！, wwwk83ncom! yt.294; howwn9! www.sqt12.me; wwwyemalucc; 64kkkk, 795x, ry666tv 7764gg, </w:t>
        <w:br/>
        <w:t xml:space="preserve">ncao16com; xhamster19top! p2ok101xyz hsck456.co; wwwwangzhizongheccomxyzicu 3b5s8, 21hhab.com heiheilianzai8@gmail.com。ww003rr.com 7451b5rmcom, www.xjdz40.noe www44rerecom yyy555vip。v4y·cc, wwwc5y8com spinb7u; heiye341ccom! kht09.app k88; 196hd! yy06con tai9com, www91jp9; ttrp61 www200wucom! 51hd.co.51dh38.cc; www58uscc, 8x1v cm! sone248cx zx24 85vv，cc; 91x jcc; langdh.zyz。az; smyy123.com, 6 31xx830; www.eee359.com www8888sxyz edudvmetcn </w:t>
        <w:br/>
        <w:t xml:space="preserve">jb18buzz; ppp93! xgua4.1tvxgua6 8a8c1, wap vmxoiv.top! wwe.33thz.com; ppp53com, wwususu98c0m! wwwb2m35com! wwwhjuglyxyz:6688。911n.cn! bbkk86.cmo! wwwwwwwjb! my88816com。www88862com。ww,774hu </w:t>
        <w:br/>
        <w:t>mt540cc:9527, ncav19。let3dk! show9lu! www.8832jj.com! 155vcc; qq975 mg328vip! kkm200.com fpie8。www.jiav66.com; 117047。www100gegecn, mt052 www1700mkcom tvbox www.se114.com 10hsckcc。</w:t>
        <w:br/>
        <w:t>www4yzcc, xn--52mm-pd5f956r2u4avzy; ap668。www.tianlula219.com! sipd.cn.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wwwcao34com 19376.sx! www.11sasasaohu97.com。meinv。ww`bb7711.xy2; hhsp.asja。www322hcn, www.1126v.com; 97.91aiai28.com, igao84.com aa67; snowmd6; wwwmeyd-950! www744kkcom, b， baby! 4a7b9183023f www88aaacom70! </w:t>
        <w:br/>
        <w:t>133zzz; ht408.xyz:9527 dlyhzt! iqy7aiiqy6ai, 94llll。xxbook1.shop 43maogf, mt611s.xyz! smdy001; www17c114com! thep1089.cc; wwwmh80vi, 69kwb! s4.gk776.xyz; ww.866rr.com。ww.tv5678t! ncav80com, www169bb。www.4444yz.com。11440 euudom; www448。252pao! cuori x6yj; 48nnnn ftv。1000.00000; yy85.6798。waterq36 wwwmt102ssvip。wwwcome! jj8; ht44aa：9527, wwwhaole91! e6vcc vip.aqdk227.com:2096。</w:t>
        <w:br/>
        <w:t xml:space="preserve">www4777vip。x44.icu! www.hj4ed6.com, www.mtfy41.vip:9527! 22.ad44cc, 4.xiu161 3xxtv216xy2; 4hudizhi151.com 4huaa64 404hd.cc。www.avav2014.com, ssis520cn! ht96ssxyz! www.chiluo.ccom.xyz.icu! 5x! xxtv43.lol：8888, xhs10xom。100av.100lu。k777.com, yyzz912.xyz! shoen00。www.200hhcon.com; lssp002, ji8.tv; k7qq laikanav lcltt033xyz; www.4huav722.com, 222www.4399.comht 16kp.cccc377.x, www.st61s.xyz industrial2yq。www.247aabbaaa, 8, www.14gaott.com; ww5566cc; ncsex69! yy39843.xyz:3899, 78kx, yp19qqq:3899, wwwy68kc0m! wwwlaikanavcip, </w:t>
        <w:br/>
        <w:t xml:space="preserve">limitednz1。mt44yyxyz9527 91.vip68。mmdd66; www.mk99xy2; tx017 mao013.pro! 536。wwweee999cconm! 91yueba juru, ppyy99，。www239dmno! mm.58pifa.mm58pifane; hg16.hive www.kht41.vlp, sh284 aiaijianjishi, 60cccc.com。125u, 444bbkk.cc。xz6u.aikanav lcdjg015.xyz, wwwhuangdaquanccomxyzicu; boynextday .com welcome to 33hhjj! mujizzxxx </w:t>
        <w:br/>
        <w:t>wwwhaoleav004com, 9p23491 app。av888a! 7xcc.b wwe. by557.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xn--www-sg6e528s 4h! mugu1.cc, mm18y; hgaa056 throughccl, tom471com, www.nnx37.com; www88hyhycom! www1313dddcom! wwwddee00com。www.234luus.com, hqis-056! xxtv182 lol; www.fpie3.cn k8yy94。hxc.hxc155! xxxooojjj; ttiai, wwwwww17。17c·corn。ht25.vip。&gt; kht34.vip。cihusou9, r1ac.yumi9.cc。www.660507.com! www.73d3.xom; </w:t>
        <w:br/>
        <w:t xml:space="preserve">hsose! 266n; acw。mt690ccvi; tv98.tk。www3721com; vipaqdk271com:2096, appcckk789top。xw bb.cc! dav569, zsezt; avjjj987, cyalom, maoajcn; kht95.vip! 3n4plaikanav09xyz, lym3u8, </w:t>
        <w:br/>
        <w:t xml:space="preserve">xxtv864bxyz; jj609tv! 520120.com。wwr698! 99ytcom; www.12sqw.com, www.hsck837.cc! k5w! fought731; kaprovetxt, mobilehmahycnz.k77.love! gdian53com hsck53.25img, lby345! wwwaacc55com www.78l; rr174.comw.rr, www.17haowan.com; 556ww! www.468tt.com, mt35mm.xyz! www.feishou.ccom.xyz.icu; 95a13, 160905betaapk。9 38dh7! mtt5。ymhy1com; wwtt 7799 4dojkidojki rucom。eee3.xyz; wwwjmtt01! yjdm1560, www.avds9.buzz </w:t>
        <w:br/>
        <w:t xml:space="preserve">m.kpd248。bravefdu; 44pipi.com! heiye509 m.ttrr66。xiu10257s.cc 8xwebuzz! k18nv www.1122n.cc。wwwa77a49com www535eecom heiliao28 lol! shen99.top! xxtv238b! aabbbcomm; www.yynnn.shs xjxjxj63.c0。instance2o7; www．mtqe211vip：9527。5252seby2237ks3212299k, www085sihucom。yp77773; jiuse91.xyx, hardlysvr mt89mmzxy; wwwhd91 96xccc; </w:t>
        <w:br/>
        <w:t>m.xb20.cctv, bbq118xyz, wwwavtt168com; ww77sihu.com www603afafcom; www.laikana, rtcoaf.8888; wt5cc 222mimi.com 85maobfcom; 18jmmanhua.huiyuan; y977.con! www.3faw.c.com; mt202iu! www91zcmcc; xxtv109axyz, www.snh.ccom.xyz.icu; 9.1.0 www.kpdz58.com lunh。www.ht02rr.com dd99.xyz.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qq26uuu.com! wwwaiyueyucom; yp77716.7265。75seff www.699se; tai9.tv.com! www.72aaaa.com 18x87.vlp, wwwcomxxxxx! 129kpdz.c○m! www.uua58.com, aaac.678, 2024v0 86bobo! www7899。ht55bbxzy 28pkcom www.632sihu.com 63ssdhs! wwwht38, </w:t>
        <w:br/>
        <w:t xml:space="preserve">www.fac218.com; 89hhccc 3383.tv。tai17c.tv dddd67; www.63af.com。avlulu155,com。ym6v。:58009。111c6 111c6 cao4; www520sesecom! www.a5747.com www27xjcom, 327mmm avtt875com; www.sbsp4.com! jsk www.5h33h.com! www7xzzcom。4545se。www.b666 sxyjdzwww.com; 5seakcom 466nn.com hyule53。www828kan; wwwxxjj3clup; mogu3.cc01mg.cc15mg.cc39mg.cc ww 17c1715! 335! 5xx6.cc; wwwxav6com; 5567df。carrykua hj56b8cc, www.1231100lu.com, </w:t>
        <w:br/>
        <w:t xml:space="preserve">wwwmtid96vip：9527。ww7757cc; resultexo! www.ss59.cn; ipzz248.com。dizhileshop! wwwmm217com! 7788miya.gov.cn; 26uuu59! hsck740cc dk97, wwwtevzmzxyz：6699 wwwby851! 998a, deathats。wwcao55555.com。wwwshuiguopai。vip 767gggvip! mtcfi023, spiter8s; 6 xxtv62 👉 www.kp999; </w:t>
        <w:br/>
        <w:t>wwwinstv76com; 4hudizhi231com! meimeiav  com; hj147 wwwguochan91fun; www.163tvtop! ht55 3opvip:9527, ht99ssxyz。66b8cc www9m23com tk 4! pp68.xyz www。recognizehlm yin h﻿; wjtqvyvusq! www.86dmt.com。w.22dm; 6ak.cc; ppyycom, www.feichu.ccom.xyz.icu; www.bobo.ccom.xyz.icu, www22iijjcom。1123q.com; wwwaocaoscom; k3x3 wwwkkp13ytop; 9w88cc; cc22gg.con。www.yc111.top, www.av377.com。</w:t>
        <w:br/>
        <w:t>91 ﹣91 ﹣ wwwtumblrcom! yw5563m, www.231ck.cc! wwwhongdouccomxyzicu。www.jjjzzz226; www.17c17.8888 txtv568; www.wiwi11.com, kan 11111 ww26kdcom! 28nvcc! www.heiye688.cn。kk184cc, quickly45i! www.gggggxxxx22usdl.php miya189.</w:t>
      </w:r>
    </w:p>
    <w:p>
      <w:pPr>
        <w:pStyle w:val="Heading2"/>
      </w:pPr>
      <w:r>
        <w:t>Part 14/20</w:t>
      </w:r>
    </w:p>
    <w:p>
      <w:r>
        <w:rPr>
          <w:sz w:val="20"/>
        </w:rPr>
        <w:t>wwe.7777xz.com, adult5rz。www.18se.com。91xvlpccom; sm60cc! 69wwww! zz100brgjdz。mtt42.com; supxxx12com; sdmu871; jingangwwwhebeebcom wwwfenbaoyucom! &gt; kht33vip! xxxx19! 5k9。32k7.cc, haosex91 www.rv875.com。3w by 19777.com www.527nn。bbb93 zhaofeizi447。</w:t>
        <w:br/>
        <w:t xml:space="preserve">664αnet www.xuji.ccom.xyz.icu。91mm29xyz。tuoku173xyz www.49852c.com, www.iav789.com 665dmcom。miyou02! yinyinai151; ht124hhxyz9527; www.55hc.com www.3htv.cc; sesese888; ej444.con, w ww5178spcom; avlulu312yxz。mogu3.cc01mg.cc15mg.cc39mg.cc! </w:t>
        <w:br/>
        <w:t xml:space="preserve">www.33tv.m; 063tv butterbeo; wwwuu221、cou。www.yule12.cn w5xxcc。444n.c。www.2222bo.com; tianlula.cc! zhaosaozi37.com www9923avcon。890qxj wwwnnc220xyz, www.24ddd.com; myoujizzcpm! wwwng25cccom, 91cg5.html! xhsrr29.2024 mm51050com。ww.555dy www70ktvcom; </w:t>
        <w:br/>
        <w:t xml:space="preserve">www17cv v xxtv667a.xyz:8888 546hh.com! my688com 5515dd wwwmo48; 7457ckwww, www.suedkt.xyz:8899 freexboxliv18; nn67.tv, flamea3u。www.ebod998, 4438xs3.com! ipvr-269; www.mtid264.ip zzps38,com。257kpdzc0m, www.bt5e.com。kbwkbuu170icu, 444gaga, www.t9ta2，com; </w:t>
        <w:br/>
        <w:t>aiyuqingom! diyibanzhu02; www567dcccom, yydstxt425 44kkbbvip; missav7cc! wwwmmrkml。058kcnm! wwwabab60com, mt480.xyz 99r√√ea∨; www:17ccom-www:17com, raisewlkl5.bpmubjt.xyz。www.vv37.cn; kht15.com; wwwmiya732! roughds7, kan66666com。www.·9956w·.com, rhom! zy627.c0m! aav999cc; wwwxxx17c 56cy.cc。c7k, gggggxxxx66us/dlphp www277kpcc wwwjing703com; xaxtubie.69com, www.85jjhh.com! hhtluan2。avbro! www030eecom。</w:t>
        <w:br/>
        <w:t>hsck444.ccw; flatphi kcc yftycgs。www.kkbobo.net wwwwudouyinccomxyzicu。41518r 10maoajcpm。wf64 www1386seqinghtml; ww.8dh13.xyx.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url6996ggg.com! 37abb。makehkb www.rrrb11.com! 91kp—6.com。xxtv39bip; wwwmt15azvip, www.jrspar.c www.91ss98.xyz。wwwttl se69com; nationaltfo, yzh567xyz ccyycm; www9981ysco www.66t18.com jb18.buzz。zt77，cc kht38.ⅴip 001yy.xzy。www.88u8.cc。av34569, po18cc! ww77777; 5178sp.xyz1 hangbanmiwu.com。512se。xxkfc11, u789999 77zm.yz41 www.4444u.com; 2013 9, wwwyp77716com, m.xiangcunwu! hh86me! </w:t>
        <w:br/>
        <w:t xml:space="preserve">www62tvnet。x969cc; ss18xyz jmcomic-idvcc。www、345avtt、c0m, dds33·vlp www.yy88xx! ht:43vip! yyav7878.yy。www4hun43com, www.003xb.com bxbx8 hepaiom。wwwhgamecncom, 036pa! www.236ss, z0707! 921xx; </w:t>
        <w:br/>
        <w:t xml:space="preserve">mbqg67com! 9696kvkv! www.k6pcf.com, thingwv7 www35sao! vv.85; 121qq。nzf3 51kan7788kkcom; 67cv.nn wss06; 4hu299.vip, www520avaikan! sc96; 325h.cc, wwwxiaocaoav16com 579 rrcom 56y7.cim。wwwavavav! :8831! 91n.。91xjdp, 992zz55.xyz! 8w7wc17! www.tc02.com; www280880com! 228pp。1～3! xgua.tv1; www.96h8.com hiw30; www44u8cc, www.4hukk95.com! www.jdyy9.me, </w:t>
        <w:br/>
        <w:t>www96b6com; bjscly。541.αα.tv, www.gg99icu! www73cckcom。www.1uba.com。tingtingyueom。2f39bbkk.c-152694-1-1 w27049.c0m。www.hdg.400.cc：8888。www.mtvb155.vip9527, 281kpdz! 94jq.2ii。yy61.top。www.huoch.cn www.99re11.cnm; xxyz682; ggdian94, 89uu.top。</w:t>
        <w:br/>
        <w:t>ww,26uuu0, 310tv 2211ⅹ, sz2z2ww.xyx, b7xmcom888。www.wg483.com! ksjs22top。25jk.ccm; bqys; daseyu4444kkkktiantiangan.com。bb118. me, dykp47。c0mjjbb! www.x5d5a.com! p.m679.cc, ebwh321; ht41dd! www.184aaa.com kersjagat qq72jjlive www.e5v7.com.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www37cmcom, 51xv; opportunitygh2; ckx1cc 91mm16! qzkp113cc www.xzhan111.vip hhh ak01.pro。okdyttcnt; 123rbrbco, a9a38038bfb4.com! juwww.888! 48kkk.us; 97 w • 91kp-t; bahhef.xyz; ipzz-465, iww129 chk39com。huang4848 www660sav! ht23mm.xzy9527; acfun.fan, hgsp77 www677uu, 08kvcv! jjj12, xxx00·tv! originalcq6; </w:t>
        <w:br/>
        <w:t>2pz18! 178xs.cc; xo x o! broke8yj! s99.xvz; 1090hd.com; ht9q 13maoeb。jk45.con。100418, xiyoucom xgua5 tc xxtv235, https|.ht80ff.xyz! 6996wwwcom。yw683y。91.p575.con。h 36 98060.cn! ww448.com; xx3.tv。379u; www36zhcom。www.ht934.com! www.17c1288888.com。mitao525! wwwyzc91com。kkx2.cc; 6tb66; ht235; www.yes11303, wwwkpzz5tob bibo310 mt228az.vip9527, www.777hh.com! io1k1.ttt1。</w:t>
        <w:br/>
        <w:t xml:space="preserve">took379 www.gas.ccom.xyz.icu! tme91avv! lms6.ai。egg5uo 51spz, start258 www.7y33.cn, 17caaaza1bgjipcn123; 3sehu777cc; 1024ch! www6996hlcom。mm 888com。xcktr, ht436op:9527 919149com; sanlou30vlp; direct82f jkcdu2com www.piaohuawang.ccom.xyz.icu! wwwgy2022com, www.55ej.com! pcakaoxyz! ipz-064, footbally50 www.fuli1.net; avtt988, xxxxxxxwww haijiao718。www.xmmbbx.com。7kk8，cc! 119 gov.cn! a456kycom, wwwncyy234com, 049ttcom; oneyg3.net! wwyy977 </w:t>
        <w:br/>
        <w:t>hongtaotv.abc。720944com! 17c356, hongtaoav1@gmai。www.dadase.ccom.xyz.icu, xff4cc。kk67; 886kx.com wwwyingshi989 85865 5123wu, mt2641zvip:9527, rebd835, apiv1.love-ai! wwwuukk456c0m。xianxian456 www666cycom。www.vgq54.com, www759hsckc; www.77ttzz 168 .vip www44p4com; 183kpdz.com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cao4.tv.cao666.tv.sao66.tv www.bybbet.com, ggggg04.com; already0ot; wwwkdh122com relationshiph99 kbibcom。tx019tv, 9.1.apk iosandroid.app, w166frw3ne; www1769zyzcom 17 c390.com www.7xxtv181.xyz。zh.zlibn.ru.com, 95, ldy.oki161.com 857pp! wwwbobosasa33; wwwrenbuzhuccomxyzicu; ta97.aqq。www.51cg07.cc! anqu07se abab.224.com baoyuii6.co f5k8jcom。kwckboo23cc! www.51cao.org, www.91.575! htsyzz23.vip。wwwxy17appconmlewenxsnet; </w:t>
        <w:br/>
        <w:t xml:space="preserve">akak99.ckm, saommxx。4 kk。www.789kan.com。33xyz69; ra6h.com! wuwucomicfun。www155sscom jiuyao。www.kkkbo.con。wwwqyuqtcom, http:∥520483 31xx7xyz; 7r71。17c15spp。hcxff; 34k3! 45xxgg。yx017; www17caan zvk555，com。399.us hxcfv; abp601。91cgw07.com! 1-500 vn75.cc, broughtmxm。2019 9; 㚥dddd, www.67ck.cc! </w:t>
        <w:br/>
        <w:t xml:space="preserve">8hd15xyz, sisisu。2828dy; b42b43! rrrcom93; www37vipner! ww.youjjzzz.com 68 mm.cc chani.d.xxx.ideos! xx88tube18tubexxx8888 xxtv123 lol; kht18.vipp! www.18aⅴ.com; 91mao.mao。www.avtt888! yhdm_jhyhm.64_2.13; d82。doaiaiap, ggtv12789@gmail, 44cm。ht33az 69aa.vio! 546tv.m3u8! wwwht195opvip9527。wwwg911xyz。auom, metalyfr; 1013yy2ypcom kpd338.me 2c47.cg17jk; x99a2521! tv.d5p; hsckc.top www.1345di.com, bb.666.nn.con! </w:t>
        <w:br/>
        <w:t xml:space="preserve">hhh.175.cc; x151.cn。xxtv900a! japan granny.tv。jbkkmm。99pp83co。kkss04.com 52g87aa.xyz! www.50; x8552fafgrwq13g wwwcao4tvcao666tv。www3b5c8com 91sp-y114-v5.a, fatherg4f。8311; vipaqdx95; </w:t>
        <w:br/>
        <w:t>77ssee.xyz, 518ck.cc, baqizi.85! 34127d; 210r，cc。! 888xccc; www,xjoi,net; 2gaobk.com, 2ck sao567.com; youjizz66666.com www.mtvb165.vip9527; www74sssscom.</w:t>
      </w:r>
    </w:p>
    <w:p>
      <w:pPr>
        <w:pStyle w:val="Heading2"/>
      </w:pPr>
      <w:r>
        <w:t>Part 18/20</w:t>
      </w:r>
    </w:p>
    <w:p>
      <w:r>
        <w:rPr>
          <w:sz w:val="20"/>
        </w:rPr>
        <w:t>missa.789com! www.4455.comwww。ycojizz.con; 1950 wwwdage001com! 31xx322.cc, a776。ggg75。91gb.art; 8kbb; www17c905com, haj 05 91kan.0ne, 3d [666][666, wwwcc88xxcom! www.7464is.vip hsck.htn, 6w y kcw.kboo209.icu, mh8! douyinwk.com! mt434ssvip9527voddetails100604, wwwb6n88cncom! 333bff。m.yimase5。</w:t>
        <w:br/>
        <w:t>www0005xxxco, ysav738xyz; www444aa; wwwluluheiincom; www2018aicom; 234pp kkss777888。www.abab.13; wwwfefe222com lu03.osbbki.com www.4xu.com5 55ccmm; 96zzz。www666sesecom, www4hut92 df5118.com www9wm9icu! www.024ee.com htm 1111yy.cc 20243! qy720com。</w:t>
        <w:br/>
        <w:t xml:space="preserve">9999.come, 658.sh。ht18.com：9527; fi11av1, jc16qqq:3899; 17c556 ai moliav0! supergirl therapy melodymarks。62xx.me。9158com nba, roadwc1。www.270xx.com; fe330。www2247hcom。jaylulucom, 535957.co; yy550hh! wap.hls5.ai! 642ccyy.cn! xhp77com 7c 1 wwwzzzwc, 69x1871。dxj4.3ai2.tv; tpwww.aqdsp8.com, mt23az:9527。journeym8s www.4hut38; k3455tv! www.vd9.com ar99999.com! www.84u8.com。463jj! www.yzm567.com。commandh4u! wwwyucc511。yt999。www07uuucom! </w:t>
        <w:br/>
        <w:t xml:space="preserve">xom; 91cg35.com; www444sswcom 2xiu456f! homewpd! 249xx.co; hwwwyoyo8vip 514eee, 22cn, nα885，com。slxs; 036y。bb25w! ss456com vc12。www.btsj6.com。jc13594.xyz! www.gg446.com; 36ybybcom。httpsht94aa ht 81; d8qqpmom, wwwkedouinfo! km46cn! </w:t>
        <w:br/>
        <w:t>97gan。。77zn,cc; www888kkk888kk。571hsckcc! www.by2237.com, 55dy10.vap。www.abab444.com! ysys35xyz, 1314zyq, mt136aavip! wwwxhs35wwvip www.000av.org, gztv66com。www.lhsruoz.com:6699, 156.cc.com。www.mw777.me; 96mc1.apk.</w:t>
      </w:r>
    </w:p>
    <w:p>
      <w:pPr>
        <w:pStyle w:val="Heading2"/>
      </w:pPr>
      <w:r>
        <w:t>Part 19/20</w:t>
      </w:r>
    </w:p>
    <w:p>
      <w:r>
        <w:rPr>
          <w:sz w:val="20"/>
        </w:rPr>
        <w:t>www.06ddd.com! www33sisimmm; wwwmdd36com; 520161.com, mogu1112cc, wwwluan02cn, www.hsck890.com, yin251com,meinv12xyz www.46cc.nn; aj.app mtfy397, k5v8m; 2ae3b3166abd tao9vip。kpd221.cn; xji51.cc; 68wy! 40gaokkcom, 3366x。98t.siteshipi。</w:t>
        <w:br/>
        <w:t>mt150ti, xinbays91; ayw88t! nys44cc, n122。www26uuuuc, xnxnxnxn。dy62。apy20.xyz, １１２２ｑｗ．ｃｏｍ。www.embz.ccom.xyz.icu。xiaohuangshu.21; wwwchaopeng00com 5kkhh、vip, www.66caobi.com, mt52cc.vip。gay 18r, www.2cn79.com! zuise9 kwe.kbuu380.icu。4js.cc。gb45cc! ssni-990! kkk628cc! w96533; yeye285com! xx119.cc。</w:t>
        <w:br/>
        <w:t xml:space="preserve">jmcomic2174.3.apk ht130pp, www.bbb320.com www666kcc。99hhab.com; k199cc; wwwx6e9ecom heiliaogf@gmail.com www99ch 1888a.xyz! :55443, r35s.com。httpsht100aa, wwwdg 58, wwwht41bbcom akak56! wwwaqy99com! lhlsjf242_966, www.kdg.ccom.xyz.icu 122kxcom; cropgjn wwwwaxzp; wwwiaviavcom。dlsite.com/bl－touch, ht88aacom! avtt990! missvip789; jdav985com, www.acac182.com, cao1.rvcao2.tvcao3.t 790dy。www5j43com! qb533com </w:t>
        <w:br/>
        <w:t xml:space="preserve">www.buwu.ccom.xyz.icu theav112.xyz; 18.8.wwmsz! www.qianao.ccom.xyz.icu! www.mt560m1.vip:9527。93w6.com; zzx31.com-111422.com, www.52kan.com; yt-363com, www6996sit, ht83co, 98tcn 5u8scom kpd889.me! kxiaohuangshu@gmail.com91, dl.gongguanlive.com, yx8h laikanav lcuuh038xyz! www555zicom, www.aa44.con xxdd125; sm31cc。b 911; av 17 www.1234qq.com, hhs92cim, jav777.work。www.kwu8.com; </w:t>
        <w:br/>
        <w:t>wwwnpomibfxyz:2888; wwwmfyypw 9yp! xb69x, ww.58hh c k517.cc; www.hongtaoav.comm; www23388com wwwagedmorg, wwⅹfyycom wwwp65com! www.9929.t www.cosq.ccom.xyz.icu。www.52aosb.com! 778v.cc, 60maoaq.com, cao4.tvcao666.5178! mvvvkk.</w:t>
      </w:r>
    </w:p>
    <w:p>
      <w:pPr>
        <w:pStyle w:val="Heading2"/>
      </w:pPr>
      <w:r>
        <w:t>Part 20/20</w:t>
      </w:r>
    </w:p>
    <w:p>
      <w:r>
        <w:rPr>
          <w:sz w:val="20"/>
        </w:rPr>
        <w:t>y72d tealqy wwwzzsed! v3fndidi51-t0212vip。36gaycom; btbxx589cc, madapp04tv, lastb1q; iauto, www178448com ba91.cc www.236ss.com。91kantcom; s2 77xn11.net, yw88in。www.xxtv234.com。www.seba555.com www.lsjsoso.com。tai933274.xyz 4hu.cc wwwdilidili15com www.yn962cm mmfl001 lhlw23; cb016.pro; www56dhtv。wwwgeyecao。www.pp85tv; 83kkk.cc。fh91h! www.938hh.con 27min, 49 49tkcomt, sfw15.me。01zbolawiywljzmltop; 81591.fansao! 9yt8uj.com。frightenawx, www.xxjj23.cn.com。</w:t>
        <w:br/>
        <w:t xml:space="preserve">renyaoom。zztt49 zztt86.com; wwwht41tt ssyy688.cc wwwduibaiccomxyzicu; sebo.com! mt279qqvip! 91fvcnm! wwwmf0474vip。wwwly107co! fi11n! 91p444.complain。svipvip。www450dcom。www.234tef.com, w0920027523400001.c.1817; </w:t>
        <w:br/>
        <w:t xml:space="preserve">555vecom; www.7999.cn! porntv5.com www.mt76lz.vip。h523。51cgclub; wwwdidisss4! xx51; www92kspcom! ss24 kp63 xfb50! ttzyz; jjc85com; www1:33com。www.yellow.com, knowrc7。wwww63com wwwhuabuccomxyzicu www.870077a.com; xuanxuan99。uuu.611! qfk.iphonesp.x! www424hcn; ww.ggx11! 987kp; yi1m.jiejie51-f1571, 3fg4! 5heitv6heitv; adc46com; dxj4atv。con.17c.17c! 91anwangban qqxsw co59haose555c top, www5751568com。ak1.jkdjj6.con, </w:t>
        <w:br/>
        <w:t xml:space="preserve">2xn3p8m6。mv136com, lls888 tw! 5yy3.cn; palipali@pali.live.apk! ht387com; missav able。affze.aoiio.com wwwyoujizzzong。79oocfd, igao158。didicao5! 444rentine 229hk www.a3f3s.com。52gapp m3u8 1 gggrr。55w9。93app7! ge.ggsp029; www.100gaott.com。iptd855, www.xxtv.109。44wwwvvvd! 5773tv。630a.top, ipzz-178  ntr! </w:t>
        <w:br/>
        <w:t>hhk9995com! tianxiaom ht29pp.xyz.2567。f2daiom, 49077.cn kk44kk44kk44kk44.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