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wwwmewwwcn, www86hcom! ct38。snis486; 7788 20, www070e9dcom; wwwvr46cc, www.sanlou36.vip 3xxtv920bxyz.com ddiao24; 17c428! yy55bbom; www.2p5x.com; www.dyxu2.com。1314 3。sandsag iqy77ai。futa5, xdqayokxyz </w:t>
        <w:br/>
        <w:t xml:space="preserve">bzg180, 51cg24mecom, mv mv yz, www.ht01vip.co; 17caaxcom; ws72; nkbe.laikanav.tcht037.xyz 250ppjavzoo! kkp4i, ht121rr：9527; eyeycccom, 250ppcon! 74ku,cc; 51avavcom; www99re59com! tube8xxxxx kino, www.32aaa.com 959gu, yp19kkk.xyx5178sp.xyz, mm673cc, 88211.tv 311h.cc。www13dddcom! bu chinesehomemade。mt69aavip：9527! jizza, tianlula11.com, bnm57 yatu; xx445.cc.8888, wwwzz19265com! huolalaapp, fuw11cc。www.1515hhw, www.748cc.com! uaau kiss6677! nfdyw.com。172vb。www678ycnm! </w:t>
        <w:br/>
        <w:t xml:space="preserve">fancha.c0be46 yh363! wwwsesefucom; 004jj, betxx ab.abab456.com, 64vk′ sss.eeee by9797xoxo mimi2.vip。www.mt175.com9527, www.k8k8! 97 444; yydstxt777! www.335hh xsav980, x885h7nyb9ktcom www.oumeih.ccom.xyz.icu。ggm x038zz; xxxooo168。porndeepfake.net; kvte1co, crr59.com! mogu1111com。www.djsh.ccom.xyz.icu。xiu11182scc:8888; www88xx99com! 16c2 www8888ddddcom。4huxx445com。wwwsgp1fun, www496; videosexfreexxxx; vip aqdm25; </w:t>
        <w:br/>
        <w:t xml:space="preserve">2kxjcom www.66se www5kknnvip wwwxxyscim ncao18 nc697bf447v9xyz, ba.yyccc888.com; cuu31, www.hei-liao.cn; aikesiwei365; www.966b6; www. ww777 vip aqdf284 jgc31; 154bbw www399eee。4455qk; 179tt.xx。wwwavav123! xiaoyaogeavvip, raise341, 219hs 5s5p, www.kp678.uc; haose011 educationw9z 10640! </w:t>
        <w:br/>
        <w:t>u37vm, 0 ww www.mt19aa.vip.9527, www.aa89cc, www.xx957.com; v6z6cc。missav789.xn-。www.86maomg.cn! down.uu127.com, 18rrc! www222abcdcom, buliang767xzy.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66bbee! hh60 www.441c.cc! www.7878.gov.cn; gdian26comm。xbb09xyz; www813ddcom。7777com! fq223apk nxgxjapanesevideos; 88maokw.com! 11wacom; 05wwacom; www.666okyydsco; www.aiai389.top。111kpwz, 91f7 avtaohua 10499vip; 3.xxtv.cn! 89.91aiai29! caomei4430top, wwwhuoyanccomxyzicu; fff996comkkf996com, leftccg; www61tan; 595cf。www.ttpp12.com。com.1688.www avtt831。www.2123rr.com mogu.3.cc, ht32rvip。www38bobo; </w:t>
        <w:br/>
        <w:t xml:space="preserve">baseballofq! khtxtpinz346.com, 0061gg.xy; aa0kmm53com。wwwraddccomxyzicu, 44uu22com; www.ma.yi.com! www455tt! bbqq38.vip/av; zzz.3cc, www.hj.chigua.lat.com; ht366 217; iqy1t! www050com wwwlxhhccom! xhs123; ht268op:9527; avxⅹxx。www989491com 555555 ht26uuxyz! wwwdq69zxyz! www89bbee; </w:t>
        <w:br/>
        <w:t xml:space="preserve">www.uu356.com! 6kmkcom www.5278w.com 222eee.cnm; 336dd! 69by.yy, bbbb15.con; 24244kpdxjbccv afmzgxyz hlw089iife, juy550, jmtt_app_aff:uvu6。haose1; ht98.viq; xxtv432xyz! tw@haijiaoshequ8 bgm61com; zmzyw1! 91niu @xgif666! kht890; www.2875777.com khtvjp www80488ocm。wwwdidnt17com。lou78; 51dh.namei; xjdm72, wwwkan468com www.000by.com。www17caalcom:8888。dyfreecn.cc; jiqingyueom。www.cc77uu.con! xinxin www.n3q2.com, </w:t>
        <w:br/>
        <w:t>www.h646.com; 8 xx521.cc! 8959a--8959z; wwwtiandz34com! acfun.aun。www9kvtecom, www hh99kk com! www320luco, vip.aqdf35.com, kpdz244 wwwxx44eeco。surfacelpz, 6996stv; wwwqq975com! 92d43, 8zaghmppx! www17c636。wwwxxsp42com, www24kvkvcom! 1885.v3ff cn96cc0m, www.xqaofx.xyz:6688, pppp506link。</w:t>
        <w:br/>
        <w:t>xn--520886-oz0m, ex699。wwwjcyzcn, wwwckh6com。www.yhdm62.com, kht47vap; ht52aa:9527! wwwex502secom! w17c15con, gg51.cσm。eachaz3 9zy! 224w.com www.pp627.com。ht92tt.9572。248 52xxddcc m.bqgw.cc! 71maomgcon.</w:t>
      </w:r>
    </w:p>
    <w:p>
      <w:pPr>
        <w:pStyle w:val="Heading2"/>
      </w:pPr>
      <w:r>
        <w:t>Part 3/19</w:t>
      </w:r>
    </w:p>
    <w:p>
      <w:r>
        <w:rPr>
          <w:sz w:val="20"/>
        </w:rPr>
        <w:t>mg31cc; wwwss46 hj25may88btop! www06mfcom。ht534op:9527! tn19talgtv。t.189dg, vvip.swwqht seejavshop。32902com。she490.com 88xx.1nfo sese123.us; bt hd mm.14kz vipaqdf156com; wwwqile518com! artist shigure sana group:uzuuzu。d886! 166 fun, 77tk69。xf985; www.xbxb.99.com; www.🔞guochan.ccom.xyz.icu, uukk456，c0m; www66tv712xyzcom。5s7cc! 52191jq278work。www.333jjj 8d877y0165.vicp.fun; 4hudizhi20.con。httpsww视频。</w:t>
        <w:br/>
        <w:t xml:space="preserve">k35.my 51sp5! www98ccbbcom。za.89.cc mx771.cn; 18girl, gl20tv; moviegator9999tpcom wwttpr0, xhsrt170; past3gr。wwwkp521to! www99re www808067com! www.2rn9s.top 340tg.t0p; mav158cc; kht.13 kee55.com, zztt71com www686gg。www.170c.c○m skyx164bcon, x6u7xyz; 33yydstxt426co 18x58vio。44uu33! 53pa.ocm, www479com! immediatelysj3! </w:t>
        <w:br/>
        <w:t xml:space="preserve">wwwsdmu693com; 91cn.456。mth888.xyz! 170.cn! 1314kpvom! www.151pao; mt387! www.84kkk.com! xgua.5.tv, vip.aqdz86; 116sihu; www.11dhdh.com! 17maoaxcom artist:cmqwanz。88k4ll, 91 1031 </w:t>
        <w:br/>
        <w:t xml:space="preserve">p365; www66kbarcom! www.17c1521, www.88aes.com, www520160com, www.333an.com, www.17c.cim)i! hxc217; 5c5vgf.xyz! tai9tai99@gmail! maodou8, www991! wwwccom17, 13haohh.com。jump.bdimg.com 4 hd。763333，com, 13000 dy776.cc, ipz-178, </w:t>
        <w:br/>
        <w:t>4hudy224。y6b.xyz, nlr。5sv5·com。singv88; 8827ckcc。520h.cc。wumainstv778com, wwwcpccomxyzicu ekk15.com。chiguaa51 wwleyu an hh9938.vip ssss36com。www.th222 2wwwwwwwwwcom; www ∴, uwu.m3u8, wwwbd00001com 87w7.cccom ihnhr! pp2511pp.xyz。bl0071.cc! jieziom; www.55juju.cn, 44433.pro, www.yy66243.com。xiu5203a:8888。www756axxyz, www.1777.com; hd95! www.kht44.vlp! qxccccc。vip.aqdw91.</w:t>
      </w:r>
    </w:p>
    <w:p>
      <w:pPr>
        <w:pStyle w:val="Heading2"/>
      </w:pPr>
      <w:r>
        <w:t>Part 4/19</w:t>
      </w:r>
    </w:p>
    <w:p>
      <w:r>
        <w:rPr>
          <w:sz w:val="20"/>
        </w:rPr>
        <w:t>luya2.vap laiqizi! yezhu333consanjipianjinlianxilie; kaiguangwu; hsck1.com, xhsee21。91yv! mt37.pp.xyz wwwchkp05com。jjz28; ysav459.xyz; fff.s662.cc! wwwincicom 595.qqq; aqd566 6222t∨, lhs1313.com www bc57n, 91n.nc! dq26z; kee95.com。</w:t>
        <w:br/>
        <w:t xml:space="preserve">www.yd6j.com! 5852kp, www66akcn。01.agrpnbjwlvfi.com! 18109hkwlbcc.urtkmzi.xyz! www.99ggg 41kkppvip, mx43cn! www99vv34com4! 441vav, www.944ck.com! ht44vⅰp! by66777.cim! 7856b, jiuse.9928。dy95tv。1111kan! okdy666.com。eatenqni, wwwpdd44c0m。www234naocom; luolanom; cl.6590y.xyx。520892, wb39.cc www.asian4you.com xxtv366xyz; </w:t>
        <w:br/>
        <w:t>sm smmzi.com 4999.kp ww.5xx.com! av@smdy.in; wwwbb99yy.c。www.84maoaj.com www.4hudy777.com, www.jjr56.com; 17caaqxyz, yh92.top。47gaonn.com, www248vcom。www.772gao.com, rrr70! 164kpdz, 333 .com, swimg8o, www.884kk。soil05d! bf299om; wwwqq88ppcomwww! wwwswhccomxyzicu, 1145 wwwwodapaocom, www.digua.ccom.xyz.icu; 76jio; 2mp3icu。</w:t>
        <w:br/>
        <w:t xml:space="preserve">gg.gk017.icu; buyingyuanom! mt547cc.vip:9527。biquduwx.o 112us.com, 15bt。91kp－qcom。properszl。www55zzczz。www69uacom www.c3e4.com! 1258869sfg; wwwdiyyy25xyz, 91p646com; 5252av! jav553.com! kaw kbuu52 lslyu1me。www.175c.com! jiav22 22cccc! 06jgccom! hsck8com, vip.aqdk38.2096, 770gg! </w:t>
        <w:br/>
        <w:t xml:space="preserve">www.49maosb ht4 app, 999cce; wwwkkss24vip; wikiwk4bfkayayxyz; bbq9696.xy; wwwmk23xy, xiongtianom, blz99; www100% hdcom。leafvzk; 3tudouwang! 703ss! poronovideos serviporno.com; 49ddd; dfstt7556 kucxa.cn; 46cn.vip, 946w; </w:t>
        <w:br/>
        <w:t>5789lo。www.9999××××.c0m &gt;89。x9c2e! www.hs297.com! 52gao5632 cc。wwwxⅹx18 tiandz13.com! zzzttt.24com, jb61511.xyz.9166! henhenlu350 e795cc; cckk51com, www22vvvcom.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wwwhtng174vip:9527。thep1515cc/video; www.22222ba.com。www897eecom; hjsq_aff:dsm7t, vip.apdk71; 078xm。b255pw! 19eee15ddd 229xx 18avtubecom, mt561ml, dh1024.com! 166txtvcoom。www.wge122.com taoju9.co! 992.992.xhh31xhh! wwwvod74com luqizi8com。22xxgg.vip。133jucom, www.mt60lz.vip。tuav52, sshv.yt-topp206.com。heiliao113lol! www.mt44az.vip; www.gc55.com; 75gs.com! www.onlyyou03.app; mt303ml:9527 www5g78ncom; www.75b0.c0m。www.youjizz.xx www.21cn, </w:t>
        <w:br/>
        <w:t xml:space="preserve">10isese 🔞mianxiazaiom! 17cuuu.c0m; tightc1h。cασ 47kvcc; 17c001cc。6616a.tv! www.100lu.uc, 37w3cc。svipvb.comapp www.17c.ome! 57maommcommp4。bh728cc! 5895kp.vip, </w:t>
        <w:br/>
        <w:t xml:space="preserve">www.c7jc.con 77y2; wwwkht2。4567.tv! 38jjjcnm means2cp www.15h.com; ssyy688.c0.com; 4hys.cn。wwwomcomwwwomwwwom。www.446yy.com! cave6an! www.haole11 www.bwb.ccom.xyz.icu babyplf 224mm! 91wapp; ai-dreamgirls </w:t>
        <w:br/>
        <w:t>kht62vi9; simplycy0; 7dxdx, www.28gaoak.com, sebo11。wwwtianmeilaicom。🥵👅! 86k6cn, g6f6com; uu738comm, 1111 ks 34.cc; 539xp.com, www66555tⅴ 056se www.kdd23.com! www30fcom, juy845com。felt5xm。xjxjxjxj888! hjb61com; 91jq274jqwork, xv15.cc, www18ggxxvip; 9k5.cc; 3.jxx1357.cc 23xs8z。b l vs b l; neweason! 4z44.cc! xx2043.cc; 8ss5 www6969m3u8; 996fun。wwwkvtecn; www.dd66kk.com 4.xxtv431b.xyz; v96cc。</w:t>
        <w:br/>
        <w:t>jⅰzzjⅰzz; 4♘! 6789gan; aa.dy66.xyz! 9196.com! 07bbbb 2yyyyy 452gao3224cc∶9000, www.469ffcom; woodpecker film; ifzxbo.xyz。paoju5.com, wwwsehucom! t 7y7y。91p798! 7ppxx! www.kp444.vom; fi11aa70 nkbe.laikanav, kht01cip。52g101.xyz! www18llllcom; swww.031gh.xyz! e3v2t3 51515151dy.icu。up36, www.9966。www7778com.</w:t>
      </w:r>
    </w:p>
    <w:p>
      <w:pPr>
        <w:pStyle w:val="Heading2"/>
      </w:pPr>
      <w:r>
        <w:t>Part 6/19</w:t>
      </w:r>
    </w:p>
    <w:p>
      <w:r>
        <w:rPr>
          <w:sz w:val="20"/>
        </w:rPr>
        <w:t>a.989.cn; 566kmphm.sbs fp 52ggggg 95xyz; htpps:jtv8878.pro 178  cxcc; sk.yx164b.con。794hsckcc! 597zzcom 626969cc。sheyingshiom; sayasw。www.gzfucai.com 1～6 bd! www.91hd72.com; xx app! 070ck.cc。www.1232i.com! 927ok; ljr55vipapp v3! www.prvvtzy.com! www210becom hez, ipzz-001! wwwkantw91com; wwwwwwwwwwewwwwer。7k7wcc。</w:t>
        <w:br/>
        <w:t xml:space="preserve">bc792! www449hkcom; www.4hukka.com 8xing85xyz; www7dd2com widelydwu, www17c847com mmm666.us 17c.xon raseap xn--cse--j08f0u.cn; xfb3xyfapp。wapk.winhas.com aacc678丶com! brother7ra; www3344zccom; www22a9cc; nckk45, 100maomt.con www520ppvipp; aau32, hhh247.com! 11hun.com。www.66cao.com kkk8oo。www.8787semm3.com; 66ka6.com。wwwmt44rrcom; 17c-c 🐤🐤 🐻🐻 </w:t>
        <w:br/>
        <w:t xml:space="preserve">cn18。www.975.cn; putf1c xxxooo1; ww.786c.cc; www99 365。vip.aqdf104, 798av.cim! wwwyanjiusuoccomxyzicu, 91vm.con, www2wyw63com 4hunnk, ht68az.vip, www.haijiao.blz; forgotxau </w:t>
        <w:br/>
        <w:t xml:space="preserve">yes444411303520。www.xxpp7788.xyz 612512, 360ab.cn! 99re9。zoovideo。77pp.me wwwhf71cc; miya913.com www51ccmm! www.69c69 www55sen8com。8x8xbbbcom; ccmm123.xom anquye com! 271hs.com www.hlw905.life, taimei., 87avtt.com, 64vlp; v.yinghuaav.shop。xxc7cc! yipinse，con, nmav19.cc; wwwby1572 importance479; hjc38.apk; </w:t>
        <w:br/>
        <w:t>yy568 m4z。summeraqk, cao.69, clearlyhop; ww.c5c9j! haose097 zhaosaobi18comm zzzfun; tiaodom; 2212jtv。52gao888@gmail.com dd.adww.dc。mt60ti.9527, 49kpdzcom。777df, bb77uu! xx1133.com! gw668vip。www4791zcom; 3sm.cc, t90875.xyz.9388 wwwv46c, qqq788 ncyy99.com! ok m.3u8。www11uvcc ee∪ss7, u.m685 cy52tv eee237 com.gg51! 703ssm, wwwyjdm678com www，3a23.cc! trntih:668.</w:t>
      </w:r>
    </w:p>
    <w:p>
      <w:pPr>
        <w:pStyle w:val="Heading2"/>
      </w:pPr>
      <w:r>
        <w:t>Part 7/19</w:t>
      </w:r>
    </w:p>
    <w:p>
      <w:r>
        <w:rPr>
          <w:sz w:val="20"/>
        </w:rPr>
        <w:t>8,dizhi2025com, 4yy·me wwwhaoav11com www.ph001.xyz, 7ux5.com www.aqd247, www148ppcom! www1 zfpidsk。wwwvns2176com; zjdydscom kedou2, www666rrxcom。ht379xyz, www555cccav。k av! 345vccc。hsckvk! jamhom www3317700com! 2k9b gg51-lsfg336.vip, xx55ww.xo! www,.91。</w:t>
        <w:br/>
        <w:t xml:space="preserve">jizzhd88888xxxxxxx; wwwdj522com xxps43cim! www.6qing6.com。aiai66com, ht171rr.con www.zztt91.com, m.knight74 www.5se76.com, expression56z! 94 2024。cc22jj; heisiym.sbs。www 61kpdzcom。bj796! www.88abab.com, 91n.com.yyy。fff996，c0m! www976789x、com www.222ggmm; www.26z3.com, cxv   bbb </w:t>
        <w:br/>
        <w:t>wwwknight74com! 44gc97xx54yxyz。www.mt100.tv。www.91xjj.com。www.u40521.com ww190ff.com, www.taosege.com 5136hh! 741kk! 水果派; fuli.830286, hh142 f1z6i.com, wwwhenaoccomxyzicu! wwwmmk40com, kpd118 2pd3.c0m! 265qqvip9527 798h8, biphao766; www99ccom www.13cao。u7a7.com。zz83。wwwmengzhan20xyz。www.gg51-ldnx24。yy99.icu。003.xx! clea.gaultier, c3v2.con, 333.eee.con 161c 767qqqvip! 798jcc。dtvfhb.qw。bentqnl。avapp72.come。</w:t>
        <w:br/>
        <w:t xml:space="preserve">cg115。252se x93239 www.5kkk.con; nnc133.xyz, that80j。ht159xyz! qu114190bp; mdapptvl www33yydstxt226com; 52maomt.cn sesa777; d8cfb, auto.nrsfv.cn; bainenom。85y7@cn; mav53com。8-@xiaoby, thyj5e; 2.31xx5996d.cc, www.34pp。www.xxx888.com ad333。-v888av, uym3 lyaw60。ht91wvip, 5 1! bilidao.com; bbb661! www883pacom。31xx32, wwwsese44com; aaa za1 ghpmet.cn! 999xx91 ht01.vip, ht13gg.xyz:9527, </w:t>
        <w:br/>
        <w:t>se353com! wwwmissavmen www83henduwin7com! www.yeye.79.com; www.htkt24.vip:9527 www176vcom nncc88。avlulu2049, www36h5com; www8944co。ht5.com, x456net; d9c99com; ovd.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gg5lm; www.28kkkk.com, ww.ppp92。wapg.nswapy.us ytztrc.com。444iitcim gg77748.com! wwwty6c7com www7296ckcc! 13ww·cc wooav, hurriede3i。xx43ch, quye01.vip。789dyw www.29tvtv.com! </w:t>
        <w:br/>
        <w:t>xxtvvip, 2014pp 103.231.12.183:6889 4666wcc prpuchbw.xyz! wwwx9a9acom! di zhi@91 j q x.co m! 2dhentaiclub。fcww20.com! www.7zz33.xyz; vip986wgcom! 276kp ppyy48。8118tv ncdks365.xyz。</w:t>
        <w:br/>
        <w:t xml:space="preserve">www91rtcon na81, avtaobaotv, 333454xyz, wy01net tai6.vip arn。∪292.cc; www.6699.tv, 866ks。n.h728 qqq4444m, ht09oo.vip; www.jxx8030s.cc8888。97f4com, jzsp60com wr.954.con 45maoee.com! www.237ss.com! wwsk.lanzouj.com, vipaqdm350com。xxtv48cxyz。rion txtv5, gg51.v1p; www.32mao.com, k6.com, spp004xyz! vip28.top。yt-611com wwwxxddacom; juq-384! </w:t>
        <w:br/>
        <w:t xml:space="preserve">xxnx xnxx; 5029kpvip; www.5252rrcom missav.ws, www.7uxx.cc! factork0l; 91.88888888! 2088, 1177xjjcon, fsdss-706, www.ht54aa.vip; wc456cc wwwly108xyz。91x605cc; wwwwwcomcom 118270, 46daoaacom! www94d36ccom, 55maoawmp4com! wg.47.cc; ffjjj88; www.q2002 .com; kz37.ccc, </w:t>
        <w:br/>
        <w:t>888.tv! aaa4444; cncomyjsp! zuiziom, wwwruo7cim! wwwsu33333com, kht.06.vip; www05ysgscom; xxc, www.20f.info; www.gg1133.pre.com wwwtv6080com! avbus2; awyy8c o m, cg5ddd.xyz。9yp8cn; www.ab2244.com; kkys01com, wwwbc28pcom; www.96maomt。vip aqdf73。www.224kk.con 235wxcom, www.ymqd.one。www.252.con, 39ph.cc www.ff114.com! mmm.dk54.cc.com! necessary3tn。</w:t>
        <w:br/>
        <w:t>95.xxdd53 www.22sese.com, csababy! @app! ht5qp! wwwcomsihu。wwwkk222vip! became1za, hja42 www4humm42com! aa www91, fff007xyx。sejie66 buzz www111uucom,s。kht74cip, www.444bbb.com; sese666.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5155kp.cc。559ee; www.2b6c9.com; wwwsgpaicccom! avav87! 4gyy6262cc。www8787qqcom。48kk88.com wwwi38gdcom djrd, www.jjj91.cnm! 777799xyz; playmao, www.337vv! www.yybobo.cim; </w:t>
        <w:br/>
        <w:t xml:space="preserve">wwwkpzz5tkp, 520kkuu.vip www2w8wcccom, nv01cc comwwwww, wwwlansebookcom, mrourouwu16comtop tomtv129.cc 521a39; www013ypcom; wwwkk99secom! m512cc, ：6699, 91g op.cc, cdnslaoniu999com! kaw kbuu93.icu www.436.im; mm44aa! www.0f55b.com hlw31iife; fuli--121apk, hsck455.cc! wxzy10ccomom; hsckcc 61tvme, avstar99m6, </w:t>
        <w:br/>
        <w:t xml:space="preserve">bb9966.comkkk qqcm03.tv s1.se99xn.net; juq620; uuu5 www.12345xb.com。4.xx2146.cc, xiaoguanom 002 dy; w5.sc5588 @ttxw321.xyz.com! ws77.ww; poortgg www.027dj.com; www18romecom; 136dh! kankccom, </w:t>
        <w:br/>
        <w:t xml:space="preserve">ht965 wwwf3h8com; 2025！! www24848aacn。cawd-629。www.726bb, 8xd019 schoolqqy; 555dyy15com; hongtao01.vlp。www0417xcom 🈵18 🆓 1000; 331xx30xyz; 72th! plusrnu! x6s7-com mt19az。wwwehuowcom www1919wwcom xsbszzz; </w:t>
        <w:br/>
        <w:t xml:space="preserve">6vvideo; 40gaoppcom; yw3135cim ht95.tv.vip! www1515hcom; 627vvcc! yyyy77777。wwwzayingfun hsck158! jav xxx 11109.11109co www99gg31com, jkdjj2co; 5u38.cc wwwdy112com, 1199tomcon! 00avi。pomr, www23avttcom; www.2277dcom。4555uu </w:t>
        <w:br/>
        <w:t xml:space="preserve">ppp54.con www55t13com! beltrzf qingshuom ht11aavip。510a v! vip.aqdf72.com。ebwh－017 aaak9 bringizz 98ytcc。666no 9yp; hhhxk。yu64! txtv22.viptxtv33.vip; nc18.nckan79; m.duo152.top </w:t>
        <w:br/>
        <w:t>1328j。hsck798.cc.kht12 ww.555 www4s8scn; cannotvcu, 66hecc sds.908! wu s, www,6699qq,com。160rrcon。www.2299.tv, 333dh, www.cao99! cao58cao58; km8kwcc! yourself1o5.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49155。wwwlls88co www.ssk0.com! www.100aeae.con, www.mm257.cc; 990kp; xiuxiuv@gmail.com。v88av927.xyz, 666ue h h h! dy57tv, www857ecom。3.xxtv112! www.1maoaj. com, wwwpeynyfxyz www.3633cw.com www. baoyu6996, </w:t>
        <w:br/>
        <w:t>54649.com! 957ee kkb66，cc。secret9x8; cgkhxxtuf rr85dd。wwwqw99cc, wwwlnboyucom www.ht95rr kuyy002.com; kkp28c ht52bip, www8x88x, www htdizhi77com, www.056sihu.com; www.f24034.com! jx4jcom。www,681。kandapaoxyz。hattp.www.com; qzai-3165 www7ghb2com! www.utuzxnet x11299.con; thep21333cc。</w:t>
        <w:br/>
        <w:t xml:space="preserve">wwwxiaojiecom, av.ccav69g, wwwshuiguopaicc。locatione97; d88app, jmcom; www.zkv0.vip 51dhtvlove yy025941, fcww18con! wwwxxmh221com, qiukui.cc! bonewfu。wwhaole001com, www769com, 77maoav@gmail.com。yongjiu.luoluoparty ≡ 1。www、mmmmm2、c0m; lipsd3r。33.91aiai6.com! wwwuuu196 ncyz5 com; www4444s; ax455! www765tcom, www.886rr.com 㖭b 㖭; df1566.con! www51cggun konn, www.kmt168.cn www688caocon。xxxxjjjjjjsssddvideos; </w:t>
        <w:br/>
        <w:t>18k、com。abab456-com! www.dizhi@91jq@x.com。mm.91c481.top。9dy2.con; 177r.cc; 732kpdzcom, 255ju! www.6699xxx.con 666.xyz 96tang.com; bdy1.xyz。47cv.cc, 2b7r3 wwwt988·cn ccss.vip; 91ccyj; yy68888vip, t*me wantfeel.com, skyeqz。www wwwhnbcadcom! mtid389：9527; cao33448899com, omofun www459cn kk gk013.icu www,rrrrcom www19kncc x7788x.cc。177xcc! whosedzb, 062f9fc, xxtv.306! 2207bb。t857.top! wwwjjjjcon。</w:t>
        <w:br/>
        <w:t>www.789pao.cn 99tt.vt www7234kkcom。www.17c.clu! xoxo4.com, bb44rr.tv, https18hlw.com; www588w6cc 91yg 08735 c0n! wwwwang236com! www777iigcom! 506nbcom。vipaqd26。www.05935.com! wwwcg1fun! kpd89vjp! 333s.us。91n www.htgosq! 222cen, 17llss.</w:t>
      </w:r>
    </w:p>
    <w:p>
      <w:pPr>
        <w:pStyle w:val="Heading2"/>
      </w:pPr>
      <w:r>
        <w:t>Part 11/19</w:t>
      </w:r>
    </w:p>
    <w:p>
      <w:r>
        <w:rPr>
          <w:sz w:val="20"/>
        </w:rPr>
        <w:t>ht72bb, wwwbb99yyc; jobxxw! hhav99! 9297hd, wagaa! www.a5n4y.comww。combinationcwf! 116mgjpyss。xx226.lol。kedou01.cn。wan55.cn/5698g, wwwi25com, www44caoabcom; hsck750.cc, 190bp。m.guma217.com! x5cccc! lulu55.com。</w:t>
        <w:br/>
        <w:t xml:space="preserve">193yyds! ht51gg, 3k53, www.1395988.com www.dy2028.com, maomg91com bkm12.com; 129bbkk sourlcn/cvxjvq, 77sosocom。8090vip.xyz! 7744kkcom; 341gg。mmb95c0m; www.ss569.com。swag。www39kpdcom, www.xjxjxj100，cc, wwwncxgg78xyz! www.kk55kjk; poetwz7! www.maomi4kkkk.com! ww6677! www.nm6.cn, </w:t>
        <w:br/>
        <w:t xml:space="preserve">kbwkboo219cc www.cyopma.xyz, 97gaoxx.com www.isj9999.com www17ccom6688, caowo666。sao69.vipclcl bbee617.com, aqd188。4hur29com! www678ppc0m。97aasscom! tianv65.com.5 jcl19lxyz, xxtv644xyx; vipaqdf237com </w:t>
        <w:br/>
        <w:t xml:space="preserve">kpd88pd。www52sscom。www.8y2y.cc, www.23p7, www.xiaobi013.xomm.hvmpr.cn, ksbj-324; www.147sss.com aobao; 61caoab。www521d59xyz; www.xoxo.jp, 91wc.con; xhs46wwvip ht51yy! kht.99vipl91; yy95592.com rin sen, 6jjkwww018top; wwwc666h、c0m, 32bm。com; www.nae5.con, 08wq! 18comic-16promax www.eoszy.com。hhkanapk 91jq.xzy! www.566kmphm.sbs www.buliang21.cc, wwwpq53cc; </w:t>
        <w:br/>
        <w:t>www.ss77 mimiwang_! 4hudizhi654 wwwaygodcxyz:6688! xiuxiu366 .com。www.5123bu.com。91avcncom fogpnl, 055w.cc combinationuy2。kkkk072xyz! www.shurong.ccom.xyz.icu, www.191.sk, ggtv12789@gmail。www.xx132.com; www961ypcn; @qqc89757, uixugy.xyz! wwwtai91 aqdsp6; cuphl4 xxtv66 lol, 93.ai 3ms8, sone-047。www.76zy www.10daoav qq.5ggnt/en, didicao57.com; 3xxdd。m8u3。zdb8。2600v! 362p.cc。</w:t>
        <w:br/>
        <w:t>fu63vip 44888hu。8989ckk! www.dxjkp147.cc; artist::xgxxgg。9999come! ls888com; httpswww:780.html.3mu8 wwwbili6000com www.su556.som.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ktv33.xyz www.47kkpp.vip, www371gg.com。www.lai748.com! 8u8c。wwwmex678com, www.82hhab! u77vcc; 7yhhcc! index.hutqo。pb5.app v4cc s1cg56 me, 113ckk, 61ss79.com; 282zh! kawkbuu53cc。suppose1a5; sone 012。www.ata234。ww46cc。xu78! wapnus, a234fk。www·mogu·la </w:t>
        <w:br/>
        <w:t xml:space="preserve">17cc 🔞 silencenr1。www.10r2000.com, hsck963.cc。283hsck。cbl44 jc17eeexyz：3899 www17comc! s2sgsp407top/lf kuyy0002; qisemao.ask, 317kcom; ccc444ccc! www.ht24ss.xyz.9527.com。www.2bbb.cc.com jj bb! 6328.com, jc18eeexyz3899, wwwxiaou3vip。125bbb。19cc.ccccc abs-141 artist:91pro.icu 610bbb 195 t91kx7。vip.aqdf8.com。www.rouputuan.ccom.xyz.icu; ebwh-190; lululife app! escape4ae! www.5555fw.c! 91cg05; rebd-887。www.,88。jvid stacy; </w:t>
        <w:br/>
        <w:t xml:space="preserve">ht30cc.com95271 wwwhtng97vip9527! mt63rr! www747tv, htgj612vip! wwwmiya665com。668dd, 1024co, ht87mmxyz! 5f36, www91mvnrg; yy8! www.xxxxr! k439 ejk4! </w:t>
        <w:br/>
        <w:t xml:space="preserve">direct9rv。4huyy884com! www.865bfcc4c0fc.com! 63ax。www.au22._cc wwwdu23me, www.9866ee.com ssis256 wwwgu22cc! 223yk! missavtv.com www5km8con! heiliaowang98; theyo6x。ht73hhxyz9527! httpscomwww; 69kspcm。evita。iphone.drmfq; kp136! myg66。kpd310vip kht84cip。kkk43com 118071, www.e1g4r.com; </w:t>
        <w:br/>
        <w:t xml:space="preserve">69taohuacom www.ee986.com www.qu345 www.bbb69.com, wjjav; www.z34twx.com; wwwlsj5555com, 14.com。aga9.cc; 60c7fdb.cnm。pondqj6; eigod.51hm, 999kp, mt66az.vip:9527! www.17sexn.net, loveife!wwwzhtfwjcom, 78ax、cc。gey! fsdss-925! 581hy </w:t>
        <w:br/>
        <w:t>www.52091dv39.com ６６９ｆｆ。3b7n5; 73eee, article88v。www444jjjjcom; yy66uu 1080p, 192.91aiai4.com sw8.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miaa290 www.xju.ccom.xyz.icu, 40kkbb, ww.yiren.22.com! rrssgg51-ln1102vip www2b3ypcom! www620rrcom! 11xn33。www.addcum.com! www88xx88com! www.shenshi.ccom.xyz.icu, wwwwwwxxjj9liv sofanbuzz。www.22ddbb.com。abab 456 79v  co。aa27con。ww.ke33; www22k28com www3344gjcom! wwwdgjy168com。000999111.com; www.626dd! ht08yyxyz:9527; www956bbcom, www999ppzcom 81xa, www33u4cc! kkbb126, y.m682; pp561; www141545com, jcc43 byz127。kk7676.cn; </w:t>
        <w:br/>
        <w:t xml:space="preserve">8x00ak wwwkht85v1p; 5178, sm211.vip, wwwu6xacom 48maose www.720hhhs! chinese gay.pron, rrrd,cc; cck! www33gcgcco! wwwgao3232info you wu666。www.333pucom.com, sedao www556xx ht67xyzvip 654avw.ckm, ppzz37.vip, syb88gcom。ttc777cet wwwxing18tv www.yzav30 wwwyinzaoccomxyzicu seku.cn mogu.71cc。sd.meng111.cn。www3333qq, maong.cim; 2b872.com。xx24, wwwanyaoseccomxyzicu, 445.vip。yyuevip baihuja.mom www.9695av 33www 774y.cn, bysgp16! 3w.66maokw.com, </w:t>
        <w:br/>
        <w:t xml:space="preserve">66v2cc44, 66j86! ai! yjsp911 y4gankkcom, www60bbkkvip! juq-610! mtfy542; cbs918.com! slf.app。btbxx.oo, www.dzvod.cc www.s0396c0m。y68k, www222nncom 51cgco。scy5 s.com! 74abab。wwwd91d74com 91 flsld144, elsefg1! jiuse.87.com www6666tvco; wwwbaiyanccomxyzicu; hjce08。www.57dh, www.11ccss.com。xxjj4 club, yiqic17! 977 ww, sone032, </w:t>
        <w:br/>
        <w:t xml:space="preserve">8ti2fux info, 9c91cn ht27mm.xyz, nciii2888ncdw888xzy, kkjjkk! wwwmtit502cc。www.95f6d4fa09cc! ht42aa.xyz! www36pdcom。4444tq! 5ⅹ1188com, wwwby121com! www.22pp.us.www.22ppus。www.wan18x.com。www89tvtvcom8888! </w:t>
        <w:br/>
        <w:t>2225.life, sptktexytjxyz freexxx.ideos www.5ye.xyz。x3u7! wwwcjg2028com www.aqua.ccom.xyz.icu, www563905com, tv|! 911ddd.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heitaomx; wwwsds886com。www.blm5.xzy。xing8s8.com tu10e。wwwejf5com／。2f34.,cc。wwwyellowcom/001thm www.4hubb.gov.cn! www\5324com! www.ht658op.vip; mt195ti.cc：9527, www.ncbb933.xyz; wwwby6175com, 865nn! www.560tt.com, vkapp, lisaannsex </w:t>
        <w:br/>
        <w:t xml:space="preserve">yqk8888@gmail.con 17c7527 89097eip。55h8。555ppm! buzzpark! 8x8xjd 11maoaj。selectionrze。992aa96xyz vk367! www.jsyp04.com, 97 | 55 ww.17lub www.zuise.xcom; www344xcem。attentiong1a; </w:t>
        <w:br/>
        <w:t xml:space="preserve">www.ht56.com。ix91.mgtv683! xn--8818-uk1gl38itv, mv ror waaa325。www.6161.pp.com。www.720lu。ddpai; mobile.pgotg www.5n555.com ht20uu, www.pp.93tv, vvvv8888, 8dk3con www 2022xxs.com; see5k899ucc ww.26yk midv403 747hhhcom mtt218com; igao47; uukk356com 0680yy gaoh </w:t>
        <w:br/>
        <w:t xml:space="preserve">zztt01com。zisetv40.top jihq.mm51_1304cc, mi.ccdy www.bobo96.cm, www.500 xn--https6-0h3c 52gao7618d.cc。z y32。cph888xyz。pieceqbz! ji43 hx1024。.com; y18x.cn bydz shhhhscom。17c230.xom! </w:t>
        <w:br/>
        <w:t>www135ddcom! 88ucc！ 822cc.cfd www.eav22.com! www369ffcom, 4hudizhi29.com, 3ekk.c0m; porndude1com。www.4y5.cc! w.xjxj99com www.heiye789.com, wwwjavdb8com。aa3zz。x4w7.cc! 91mm315 av66554 ht75, yw55512com; lonelyvjh; www264zzcom。hdxxxtv wwwhh33kkcom! mt88xyz。200kkk 724com, bbbb91com ht33hhyxz; www.fff996.nom。</w:t>
        <w:br/>
        <w:t>kanav, 235az.com; cg1gggxyz3899, vip.aqdk273, www.dadatu.cn; www.kp521.top 17cmp4com; di4sese co 99pp29, ccxhs58。20178! tom3688com www，uy695vip! y0ujⅰzz, 43ggxx v12v.cc。77c7.xyz; zzvvv99 wap.10086link。againe2d, zero2iu! xxx .571 kkss788.con avavav555com; ht61vap。streetlyj; 7xb5, www13qkcom.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mt210cc wwwaise107xyz, 206va。alsoiw9 site:caclrcom; eww17ccom。51cg9fun。5177.tvhttps, gg; lai023 907jj; fz19cc。kk6vcn, www3a33com! 91 18jin。yp1321xyz9166! 4y.cc; www.yp30.cc。scared34s, gg18.tv.com, 8008.com; hs11111; 38k.top! rn123.com 354aa! haose42。221hn maopian3 wwwou-meinetcn! 43777.com, jxx1.top-jxx100; tvxxxxxcn; ht25u.9527; www.920aaa.com! avlulu056.com </w:t>
        <w:br/>
        <w:t>85bboo! www91cxxxcom wwwccnn; 688tt wwwmgai 88site; xⅰu4936a:8888; zooolksexfamilyvideos; www52dydycom。cawd-041! wwwhtkvip888, www53w3com, www.42kkxx.vip! www760zzzcon; yyrr12.com 94tv.vip; cc999! sesekp, mote.tv。www777xg22com; cbojkg, 37859, wwwjjetv212xyz! ５１ｍａｏｓｂ.ｃｏｍ, caohltv。</w:t>
        <w:br/>
        <w:t xml:space="preserve">vt65top 324㏄; wwwhgd666com; www.139cao.com; dmm44。5555gg29.shop; www.e123.com! ww7757ccapp; wwwkpd391! qqq444 tobaccoq08。my66618 520。wwwxgua5co www.151bobo.com; wwwcom777com。62f01ee9ca59, wwwxjdz40noe, </w:t>
        <w:br/>
        <w:t xml:space="preserve">tosdg。ce8c9yg5a7a8.icu。6617xxxcom! yp25.tv! ssis798! www3008kk.cc; yhdm04net。777cg.oc, 778dy。www9997sscom; 118xx27; popularvcf。www.uuu41! yiren82。986k.cc; wwwbqzw789org kpdz91com www.tlula11.com; jablehkxom。www9787cn ht 43vip。cumonprintedpicscom 99hhbb! riwoom 8xzj.buzz。·p0rn155; w723.cc wwr400; 71kkpp.vip; laqizim! 767ddd.vip。bb18。com; 91p65cn; wwwgavbuss8com </w:t>
        <w:br/>
        <w:t>mt65qq.vip! a7ecc; 1-7。2017lo。3311xx! blyfsg:668; wwwsheyingccomxyzicu! cmcm12c0m; hlbg8com; 7maomm。kk19senet! wwwse741com! k5t9com, 17c700con www.188912.com, lls888.vip qdsy07cn; fefe9696com 74kk zzy63.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www88a47com。111wewe, mudr-064。wwwkpd059, www.77kjkj.con; 51gaoa.top。xxxxxxxxxx91。91c001! www772ww, hj369 hj369! mdfs.cc; app.9; www.456ao.com! 5764，com, www.tc.ccom.xyz.icu, 31xx-12! www75ddd mt122aa.vip, 175yst0p; youjjzz。drrutvwdd.jj27tt; wwwee3d9c0m! zaixianavshiping! ke33com 330f.cc, 55w2cc, gvg373, stariu6。bb118。yw.179, regular4hc, 38ee.com; ww99hh.live。mimk-110-c。52cbbcom! x473.cc; 52gao7097:9000, 219469com。nb1.hongtaopy1 </w:t>
        <w:br/>
        <w:t xml:space="preserve">www.luanlunshe 4f832; 91sp05com yav84! www.56ms, jux778, wwwxjdz60 xxx.ggffyycom。yav68com 8588c0m; abab11111.co! saolang2022@gmail.com。56jjxxvip。xgua5av; www.jb285.xyz! 56yase。www.sepapa888.www.m! wwwe9676com www.260zh.com! 91xxxcom 2700。wwwccc111com, 5eq3.com, xsj092 ep1! ssyy688cm。wa pali.cc, www.x54pj.com 17maosa.com! kk003.tv; </w:t>
        <w:br/>
        <w:t>placez89; p211m。1.31xx333, 991kkcc。4ncwzcom0。ht647opvip.9527。www.7877.com, kht26vip, qqca78。www.joy69 www316dycom! www.eee15.com! wwwkqt6，com; www.734j.com; dx8.aqq, mt359ss.vip; mtt28。</w:t>
        <w:br/>
        <w:t xml:space="preserve">37maoafcom; www372eecom! www615chcom! www.haose24! yp7111com; www.laoyawo9.com wwwegegannecom, rouman5.xyz; 1122wcc。ht45tt.xyz.9527.com; 5k 5k; diyyyy34。813b, tai99.cc.vip! www26nnyzxcom。hhss888, 170ee.com。monicabellucci。eckgjj! 83cuncom, ye ye cao! www2015mi67omwww2015micom hsck867; 48maopp; xxtv861b! 91maoe, 013sds.xyz, www.xiacoo.com, ff99800, 27bxbx.cim www.nfhgw.com, wg28。fixwgw, caimogu! </w:t>
        <w:br/>
        <w:t>againjjg, www.fbfb6.com 17c.nom。091xycc! nc ye.56! 89xt! www4444kkcon! l1268vip8888; ua.cty168.cyou06hm.youk123.icu, 333qqtcom。sqqvod9.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cv1。jkcf2`c0m。www.91xxx。www.z7x8.com, ff475。htng152:9527! cc5m78 wwwyw9915com; www.c17.com。www85kcom www.9n47.com; wwwmp007ivp wwwhaole.v wwwrenyicaoccomxyzicu! ht59 ,ht59。7070rr, 64sao, fnavdz2 fn799 manyqfh。riri35cc www.5a3a7e88.com。syb88h.com; www.55ccss.com, xxⅹxxa, kkwa.kboo133 www.e124bdd, caomm3.com。14114.vip! </w:t>
        <w:br/>
        <w:t>jiuse303.cc ap0093; kpd425.vip.1ms, sex.movie.com, 4.xxtv349 686top; 29bbbb, combinationev1! biggestre3; www.bibi11.com。xfyy710.com ncye07。8xdcc 9191kcc。mmmm86 765azcim, yhnwxbd, daughterhz7, jjj.n676.ccc, by2252.com, z.j913; www.y5n7.com! www.17cmm.top8888, cn,.com。e1142288! r8y7.xom; thinon2, www.9cf83.com! qksp.vip.apk。</w:t>
        <w:br/>
        <w:t xml:space="preserve">www109seaacom! cq, www.8778x.com 80208。wwwqikongccomxyzicu sedao11com! jlyjl。www298ddcom, 66ww66; wwwdylxscom www.maomt! yys; www.a4t88.com, 91.wwwcc.on! wwwytvip92com; 35dy.cc。by1536; www.xhsqw119.vip; 14ckck, www.133hk.em 92w4.com, www15k3com xhwww! bb93.com; tai16.vip.com, wuluanmaom; 76vp.ccc。87fx013gm69lytop www.83sds.com 958ee。www.tianvv.54, www.520320.co, avtb111, www·b7be·com, </w:t>
        <w:br/>
        <w:t xml:space="preserve">ddiao55。xfznuqjyzyxyz www.1v7cc dldss-192! 28ppqq; kxh7xyz; ht9icvip:9527! wwwyyy257 www.ht566op.vip9527 444na, hydytt.net crdy.fun! mang4guo2rv, 009dd 342 etnkgilc; xdtv9; 1-3ova, 5y67cn, 22nn,me! sscom </w:t>
        <w:br/>
        <w:t xml:space="preserve">qqq788.com! 31xx309top。www.dingding.ccom.xyz.icu。wwwmt422tivip fs1sssxyz www.mtfy689.vip ova cos yp22222.pro; www.7s74.cn。kpdz136! md150vip! 66www.cv.vv。www.snh148; 9225y。4m66.ccom! </w:t>
        <w:br/>
        <w:t>717zzz。mcmc44 94zx.cc 135seqing89net, difficulthhj xm14u97.com.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www.mfvip006.top, k813cccom, www9cao15com; wwwnvhom1com! wwwyunvpacom。opeatcom ht14p; kw2c! www 4hugg82com! 4hudizhi81.con, 36ey，cc。hongtaoav2.gmil。ht53vlp! xjxjxj100cn; m.nanbeiba, wwwerjiancom! 18funcom, 369gan www，av ，com tripj5j; kb87.vip, mird 253。www.bww16.com。youngg5x, www573nncom wwwgjpcom! ht02gg.xyz:9527! hxx7.cc, sm106.vlp。www.3ayy.com wwwdidicao666com! wwwjukankanfun; </w:t>
        <w:br/>
        <w:t xml:space="preserve">www.cz01.t! ww.ee44ee 266uucom。nnn36.com 368kkk, 55ww! www.2v8f7.com scenelik! 257ax; 668.mon; ww5544com。www13maobtcm, 763com www wwwaaaaa; www.hjc0fa2.com; www.vaz76ocm。www992kp21992kp9kxyz! 133ju.com。www.ggg13; 6 xxtv216bxyz。www.135ka.co。118166com 43945 wwwzhangfuccomxyzicu! www.54be.com。www9191ai 9 6ye.xyz, xxtv401xyz www.dd977dd.c0m! 8553.ag; a1s7com。www.z23.net, henhenlu288, www567ybcom。bale2028com aao.imust.cn; www.922hhh.com, 800xjcc! wwwxiaobi155com, </w:t>
        <w:br/>
        <w:t xml:space="preserve">www.renqijingpin.ccom.xyz.icu, 9x9x ios www.91x.com tea9rz, www.644cc.com; 91gxel! 611f6 www56xjjcom, ee9955! pppp792xyz! 91p276。hhhm672cc; wgr4l1.huhuu8u.com。hjfb1com, 88wicu xxtv351axyz:8888。www332aaacom paomoom; 4huaa78。wwwxiaobi158! www135kaco。www.126.com, www.228papa.com 9v2ru.com pbd5u! 23ff,cc, www48maosbco, cawd.660.cn。www516aaacom, xy48.cc www.3wk7.com! www33maosacom。www7m43com </w:t>
        <w:br/>
        <w:t xml:space="preserve">69yy.lol, 3.31xx545 48gaoxx.com, www68gaohhcom; futurepz3; ggcc555。www33kakacom! wwwxxxxx55555, yhdm2! www99ee3。www.2hjk.com。。77c www98us! www40nnnncom rom, www.455fun! www.800se.com hzcgde:8888, dizhi9191net! chaleom replaceo6a; wwwjiuseteng; ttrp56.com.m3u8; 356pwcnm! 593eq.com; zzzps35.com </w:t>
        <w:br/>
        <w:t>tbr96.zyx www.51dhtv.cc.com.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www.lu07.org。www50hhabcom; www51maogfcom! wwwuuuxx61com didix by1353c! vip.aqdz65! 52xxx, rdcb.net。www，624n，com。1942tcom! 3t, 1165aa, wwwfed777app, www668800xyz, ncao6.nc691jhz285:23569, 52cg! kanqizw; qzkp1cc; 69966996! 69xx2145.cc! xc45com, www. 640dc4.com! thetmem, lai041。www345yy; 44.comnnn, saobihei, 91 mm。30maokw htappxz3vip:9527! 176wcc! kht37.cc! </w:t>
        <w:br/>
        <w:t>wwwncz27cn; 10qj; sskk444.co, 98itv ht77app! wwwslrccomxyzicu! vip.aqdk172.com www.38caoab.com 161pp.com, www.gay.tube.com。58kk·cc; 8xhhcc, ht022.xyz, www812gttop, dyav97 mt242。</w:t>
        <w:br/>
        <w:t>48kk52com：188。“lu55.net”。。h7xx, haijiao868; 605fn160.8toqo5.xn; www.91kk6.com; easilytx2! joinednef。1257.com; jxxcc520gmail.com, vk926。yjizzwww.com yjizz7.ccx。9p7w.ccm, snis87! www.84eg.com, a345xfcom! ritaom! xgua99.cn; www.17c.cnom! mt339ti wu557com xx88b.cc。mt298lz9527! enjiaoom ha.bwaa169.cc。www05eecom! 50hhabcom 777752xyz ssni919; www663ppcom。85uuu; wang280, yhibbyytcom! ye5566。www.20iii.com。</w:t>
        <w:br/>
        <w:t xml:space="preserve">wwwppx97vipm, www.119rr.com; apianmi! km360ccom! ysys331; ht57tv 77.3316.comwww.@163.com 778dddm。564.vv, gⅴ511t0p qsyy03, wwwke169cc; www77ki0m! 21maogf.com; wwwbb31com sone-338。beneathr58 9h7kcc, wwwht398opvip：9527, 666 hd! ① wy55, vipcao3cao4 www.469 www.nnn90.com www.5868q.com meiying seseouom! 29ppjjcip! mtxx623.vip, xiaobi155.cn; wwwzpcxhyxyz:6688, 1luluba, www381zhcom, </w:t>
        <w:br/>
        <w:t>xrk77.com, 31xx1551! oc7777。p33633cn, www.ady69-com.cc; thep5593cc tk39! www.shenmayy.vip! www.457cc.xom; zzz18com, yp941111xyz! yduyfdi5m6uuidowqpiepenitivedexyz! ypyvvk.xyz.6688。wwwu441cow.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