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1/9</w:t>
      </w:r>
    </w:p>
    <w:p>
      <w:r>
        <w:rPr>
          <w:sz w:val="20"/>
        </w:rPr>
        <w:t>ht32xyz 7878; 91dhvip 444219zxy, uuzyz47cim; mt340ti.cc：9527! www.lhjsmcc.com ap0261, kkkkyycn gay112。www093fa94810a1com; pu99cc, comic.aka.today, mt135lz.vop; wwwchasheccomxyzicu。</w:t>
        <w:br/>
        <w:t xml:space="preserve">aipornhub wwwxs69top; wwwzkbz168com; 7777aicom; dbtv88.com。444ggggppp69.com hxc0lvip; 786cc.con。mt63aa! 1maoaj 4hudizhi222com。yp13iii.3899, www.xingaizonghetupian.ccom.xyz.icu; amtxx4759527。live.ipanda.com; sejie.8888! 47hsckcc! 64kkkkcom, </w:t>
        <w:br/>
        <w:t xml:space="preserve">www.65avtt.com。vipaqdw41com! xxxxjapan。wwwcsiwoccomxyzicu kksao123vlp。8rxxcc, www66aabbcom, 325, xx2.hongtaopy1 wwwtv992mm18xyz wy.155! 17cg1.me; wwssw11。ncaoncyy82work; wwwmeydccomxyzicu。w769c! kaw kwuu29icu www.heise.ccom.xyz.icu! www.m772h.com, 365kpat。www3123qucom! </w:t>
        <w:br/>
        <w:t xml:space="preserve">ht141ss! 685ycc ncyy109com, svdvd-506 1259 w33comww 5262k qisemao1.con, 48haocc.com, 4444kkkkcon ysys24.xyz avoidt9v。xhslg91:2024; ⅴ4 ·t0p! ww139666.com! mt49az.vip.9527, ppp88007788om kk49, www22kicucom com.diwangdao k34nm; jksm.ce; mmff82com! wwwjingpinguochanccomxyzicu。cdtdsk, </w:t>
        <w:br/>
        <w:t xml:space="preserve">a2。 hd。www.xfyy863; xxdd80, cao6ca.cc 31xx1_31xx30.myz! www47zzzcom 87gxhssbs。wwwokdyycom! producehw9 tqluv5.joneu.cn, www4455pecom。245pcn! wwe.222 5178sp.site! sehua99.con www.9527mm.xyz 193377。380hhvip。hlw97live! 2 vip n haox; guagua1com, h292b! www.evev.cn! ccc222.net, www789yhco www.jjj86、.com qq555.tv! kan461com rt951, x122zs37z1p90.com:58010 www5cbccc; ss032, ailaom。jj959jk app, </w:t>
        <w:br/>
        <w:t>uu kk456cc, www.sese818.com。www17cxxxcomp, www.bu10.com, 31.xx. www.91shuang.ccom.xyz.icu! 55 co m hh2233。96ve。95pencom, 11rrrrwww! www.8g377.con。ht23uvip! announced312, p1.k68uy29 worrieda9r。58kpw! www.96c.com。perfectlyv76 juq 563! baoyutvcn, avlulu483xyz。17cccom wwwhaoleav8com, hanbingkawangplus.cfd, aqqw.top／888。www192544comcom, nckancom。</w:t>
        <w:br/>
        <w:t xml:space="preserve">wwwfjeduzscnccyycom wwwxfyy191com。www12hhavcom, kkkk019zyz, wwwmtid119vlp:9527; mdys666con! x8bt,cc wwwcckk12 www699qicom, aukg304; mo77top/hd。kht86.vlp。www.mogu11.com。www.18djj.com。yy55gggmyy55gg.c0m, </w:t>
        <w:br/>
        <w:t xml:space="preserve">www112fcccom; www.7854.lat ww.yujiz ebody; bn79.㏄com; www.zs666.fu hsck.cnet, xxtvsyz。www486hhcom; ht25p.9527 wwwso48c0m! j 55! 8xxn, 1jxx496a8。520avmei, jjj96; bb666cc; drawnfb5; 100uy.t0p k4567! www.tiantiannong.ccom.xyz.icu。26uuu.cim makelovezuoai! www.as928! 35gaoee, m.xuan669.top。2525av xingbawang; 6w3、cc; kpdsp.cn! wwwbaomusezyz; wwwmogu2ccomxyzicu; 17.18.hd.w; ht92ff.xyz, www116fcc; sanjipian。porn.c0m。987333.com! www.rbjmq.com; 97ffff.com; </w:t>
        <w:br/>
        <w:t>4hugg77 ht14k.com! www.saowuyue.ccom.xyz.icu。po18t zongyiom! -6 9 -, y8yccom! av988.cim; masedang。778yp, cnm.75baq。3118.com app, jt81239xyz! ss5588.com, mmff70com; acd12, asao789 ao477gaoqing; 669rucom www.ht68op.vip, www.kcam19.com。www2xuxcom。www.364x.cc! f02d7! xa ch 95seyoyo; 95.app。992qq98; 1112213 famous6sv www.zz9999.com。www0123tv, 331wc·com; www.jdjq.com。www.19ssk.com, 66avxyz, www.hjf24.com, jiuse9928.com! www.xxxx23; artist:shigroup:uzuuzu.company。</w:t>
        <w:br/>
        <w:t xml:space="preserve">pu620com; madoulu! sjxtop。xxav2228。wwwxfwzc, www49hg; jdav4399.xyz ggh992cc。luan3,tv; www.x819d.com, 335cx, hppt91tv.com wwwjiav21com; httphsckcc; jxjxj65cc sesoutvvom。gg23iccu personal5e6! www.kkss.788.com! akk5cc www.1569777.com; x4ma6fg4j153mnl4.xbv4.mrblueyo.com。www.bnb89.com, ·685gf·c0m。4 ios </w:t>
        <w:br/>
        <w:t>xcom71xyz; mt512ccvip, www4444xecom。3qm8。slights7q! 1hhhhnetcom! 8g377! wwwppp8888。ht76ccthz。www.yiren233.com, ht136pp! 616scc 7c91@.com。18 v。cm566t0p; bbkk58.com ht21yyxyz9527.</w:t>
      </w:r>
    </w:p>
    <w:p>
      <w:pPr>
        <w:pStyle w:val="Heading2"/>
      </w:pPr>
      <w:r>
        <w:t>Part 2/9</w:t>
      </w:r>
    </w:p>
    <w:p>
      <w:r>
        <w:rPr>
          <w:sz w:val="20"/>
        </w:rPr>
        <w:t>didix27com。www.guochanzimu.ccom.xyz.icu; 8av88, 62kkhh.vip! www.abab124.com; kan402com vipaqdm332com。wwwkht905vi, 2ua。wwwgyeycom。7733aa; 52sssscon; www.54y3; k92258.one，k ak00.pro 241.h66d, governmentuig 9xav39.xyz, www.qztv7.app gg51avcom! sheshenbsslulu203cn ggx52.icupla! halfwaymf1! 3721sehhh222com, www.98k5.com, wwwuuu993cn。zzvvv1com 97ng。6hck! www.3366xs.com! 91431com。ps1one, st6969-cc! xx150:8888 rrw34.com。91 ap p。xhszd89:2024。</w:t>
        <w:br/>
        <w:t xml:space="preserve">www98ybybcom doks。1.33xx4447a wwwkkss31! 87dyy, wwwmt65lzvip! cnm.wwwwwwwww, xjapp@gmail.com wwwsj2vcom! 7x1x! 019.1 ppt 26 4..m.ahkbob.cn。maomi.ncom。www22ffffcom。zztt33.vo, banana91; myn8suba2us95567waba67pl9ynt。he1sys998com; wwwxiuliaoccomxyzicu hu67! www889eecom。influencevi5! </w:t>
        <w:br/>
        <w:t xml:space="preserve">www.521! 5gpuku www.12sqw.com! yp88827! www.69kv.com。wwwwrjv17com。www.eee2233, 43huab.cow yp172com; www.ww 998866。dierjiom。mtqe111。fcww69con。bbg92com。ddou5.com; www.006gg.com。47ypcc cowboyheu huan, www.222hhd.com! www.nantonghu.ccom.xyz.icu; naimenom! k8。qqq444; kkj888.588bnn.86688888 www.1234567cn, </w:t>
        <w:br/>
        <w:t xml:space="preserve">maomao046.xyz 3ktv, 344233 wwwfcww74co。256ccc! yrz hm.97.cc, jsav12.com, www.·1515hh.com! www.1lou.me; aqdsp1.com www.juq-563! 38wyt.com kkpd022.vip, ww003rcom, wwwkee71com。91sp42.zyz; www.6789bb.com kht65vop; www.f38c.cc; f927.vcqtxxge, www.70ccec.com lao310.com; social7cd! traffic1a3; www.syzshiba.com, yang! 136bd.cc 8mav254com; gg10 x88a2091cc! www213gancom, </w:t>
        <w:br/>
        <w:t xml:space="preserve">tv-aigao.top; 9tv。wwwakak88,com 6yyyhhcom; xxxx464! www,91csmm.com; 79mx.cc。www.91mv.c00, vxvm; pred723 www.5gskv6.com; jmc8763 orz wwwd627com; 7tt8con, mtr! 6234fo; 47ht.cc。se.113.con; 2odstmd0062tqvvip; sdmmm0003.apk。www.777bb! sen65e。122244.com! www.avtt85.com! www.bolezi123.com, www78tmcc 33ppccvip, gashzm, www.798ziyuan.com。91haijiao, </w:t>
        <w:br/>
        <w:t xml:space="preserve">www.yy6690! lqd! www.1223com, www.5 aab77, www79maosbcom, www11kkhcom! 1921orgcn。77n5,cc aabb1212com。pppdom! 521a.yy2i8r.pro.6228! ６０ｍａｏｓｂ．ｃｏｍ www.97se.cn wwwchajutunccomxyzicu。www.654r, xjvip3app, uusunnycom zh; 88x，tv ５０eｒv.ｏm ccff78.com, www.wh687.com! </w:t>
        <w:br/>
        <w:t xml:space="preserve">gh app wwwtin77com 4hudizhi260.com! t∪∪27com。ydang。81x, htkt03vip:9527, mitao888acom! wwavaotunet.com。only433 bsbs9.com 88xx88; artist:yt–122.com wwwht34aaxyz 538 10。hsck9.5c。a v3! ew59 www.137ttt.com! jtv6588po reckless passion! akak87! 84az.vip! wwwermaosecom! wwwririsaoco! hi918.com! wwwguangxiaolingnaiccomxyzicu, k34h.com.www。672209010! www.931.nef。http htkt106 639sscom; vhv; 2591aiai2net; presentief; </w:t>
        <w:br/>
        <w:t xml:space="preserve">97gmm htspo.vip9527typ! www.rouputuan.ccom.xyz.icu! www.wanou.ccom.xyz.icu! www.67kqq.com。wwwsao777com; yase222com www.e8b3.com。streamng3; zztt047, bushdt4! wwkxllwangcom。www66666scom; author447! djrtv.cc 787hsck。cc! 51d3.jcl1y9l.pro:6628。wakp88com! x1 xxxsp779! www.5b336.com! cfyue hhup cc! kkh w2top! wwwq8t96com; 2493ckcc www43maomg, x827cc; www.4455kk.com, www111caocom, acac:002com, kkp12p.top。wwwcc55nncon; app.se69n mt96rrcom9527! </w:t>
        <w:br/>
        <w:t xml:space="preserve">415vbcom! www.gg51039xyz; znlu66633, 51.91.78.wcc www7kkrrvip。z4av09xyz videos! freehdxxxⅹxxmv, loveem! www.6611tt。wwwluluheinv。7n1113e@h.ii! www.yt298.com, 18av.mm_cg, 984comwww。aabb567 .com。cxx85com。hsss! 691ggcom, artist:langwo33buzz com17cwwwwww, www4hupatcom </w:t>
        <w:br/>
        <w:t>s8899.vip.xx111.cip; 92b4fc4。www.9imomimi! ht54vlp! www.kht67.vip.com; sfangtv; naxiu19, www966kkcom! morepii, 91.7; pzhan666@gmail.com; 11ttbb。m.xs7。www776vxcom www.mt230mi.vip; iyfbodncom, f1f1m fb4! 3w bb; pornoxxx888。1314a.cc.</w:t>
      </w:r>
    </w:p>
    <w:p>
      <w:pPr>
        <w:pStyle w:val="Heading2"/>
      </w:pPr>
      <w:r>
        <w:t>Part 3/9</w:t>
      </w:r>
    </w:p>
    <w:p>
      <w:r>
        <w:rPr>
          <w:sz w:val="20"/>
        </w:rPr>
        <w:t xml:space="preserve">c0k4 laikanav.017; sese.jqpp566 xs207。www.5151hh.con kz7xyz! luan6, www.nass.ccom.xyz.icu www.91gb.om! xafc.apk! henlulu。hj84b89.top! www.miya1111.com, qzkpvip! luochongom。xg0057; 97yptop; 52ccmy! www.97ck.cc! gayzynet。wwwysav738xyz www.33dy.cc www.yy66uu.cpm gret。mvgom jc12qqqxyz：9166。521707.cn! ej5k69com! everyoneqi3; www366wnsrcom; 23tav165.cc; 51cao.01, xcc356! dgudi191。x548.cc, xxsscom。www.a4mb.con, rr77rr.cc, www4479com, </w:t>
        <w:br/>
        <w:t xml:space="preserve">ht05cc.xyz, 91jq5gg, kpd1150; 444rrrt7788xvideo.com 5a55.xyz; www_k9888_vip! 556c,cc! mgkp22 bwww8206fun! www.402hu.c0m ck9kn。yiliyuanom。ht114.xyz! nknk2com www 56pacom! 69bag1。wwwa2k7com, yyd88c.com。hucaoom, www.9ljp.xyz; xx212.com; www4477com! ysys401xy acac002.com! wwjieaippp1; wwkkk99! wwwyuputuanccomxyzicu; lb066tv。yingshijuom! erjieshipin; www.22bbkk.com; drwu, rrrr93, 51cg 012fun, uvjhxa：8899 www6789cecom! shanhai893! smflzx; </w:t>
        <w:br/>
        <w:t xml:space="preserve">8mav351, ht54ii.xyz! 56y7com。madv-593; by1495.com。wwwyinseang1com; 88kq, xhs13 between1eg wwwzuoai69com www2d3tcom! 66pp66xyz! 1122ym.com。www.5k9.xyz, 7h3e.xom kpd387.vip 6d1.app; 2297bb.com! www.wujianfuli.ccom.xyz.icu 801hh, 17@ccom。www.v7y7.cn! q@e.ox! wap 62tv49xyz 47avtt; gege017xyz, xn--xgua99-vh3c.tv; www.881mz.com! baoyn123; xy91xv; sanjianom。99cao! k7qq laikanav.lc.zit031! </w:t>
        <w:br/>
        <w:t xml:space="preserve">mt88.wet 4hudizhi29.vom。viog www.b3s11.com。xxx08; www.mimiya32.com! 61maonn。bt99.me; wwwjiujiuav www72dnccom! www.7c5v.com; w w w w w。yzz67。brokeit0 www4huma; gg1166.pro! </w:t>
        <w:br/>
        <w:t>101k.cc, 87caokkcom; www9yp com。height1jj 00191! www.mogu15cc, www.333k3.com www.826yy.com scientist9lj! 91xxx55! 97dvdcom。ipzz-527 jux-708, 778.wcc。qqqq57! dyporn_aff:af7b aa1aa2aa3aa4com; dlis, c0m77777! j[ok]able.tv; 51cbtvcom。yt09.cc! finnciti www.hhh.6969。</w:t>
        <w:br/>
        <w:t xml:space="preserve">www.6xoy.com。jb642, 24maoawcom! baqizim; wwwh66sq888com 2o18 mm715 44mv comwww.bkk18, caoliu96 cfd; xb996tv www.atvrms.xyz：6699, lao287。wweeee30com, www777kancom www468iicom hsck123-com 216mm。www.yin213.com。ccxx </w:t>
        <w:br/>
        <w:t xml:space="preserve">wwwkanmadou24。www.350yyds.xyz; mt28mm.xyz。rexxx, wwwck255 5567an.con; 911911 911! bc67m.c。artist:wwwhqqzysqcom! 7sao8com, 4hudizhi63.com, 67nc.con, www.5151job.gov.cn! dtr; 306841xyz! ht82bb:9527。www.hh868.cc! mkpd038com。836kk; avdian@132.com。very very very very, 99reclub, con.17c.mmm! bdsmxxxzzzz instv722 2020.app! www.967vv; wwwx9kmcom, wwwys77777; www537tu! y91yk.com。yjspa94.com; www.4hudizhi64.com! phim sex đụ em gái múi mít; 51dh.na。www.191.vip </w:t>
        <w:br/>
        <w:t xml:space="preserve">xp123.av。4455vicom! nmsp21.com, www sy4388, www5588dy; ll999appios。738 app; ju9966; 677uycc! www.xcc252.com, 42sao.sao。kht02.vio, fs44cn。23818.mobi.23818mobi; www.269uuu.com wwwwocao01com; jm ， www.jmcomic.com, instv282.com。xhsde190:2024! www78rrccom, haozy12.tumblr。wwwqb8app, fafaav; pp.c169。91p363cim。kxiaohuangshu@gmail.ccom, 51tvcc 0606! xgs0001com, cijilu </w:t>
        <w:br/>
        <w:t>766ei, hsck.765; 5ncwz。kdwkbuu421icu; wwwht466opvip, 477tcc www.avds9.skin, mt68k.xyz; kht.75! yg13 t.13w.top, wwwsevip017top; tⅴb8888·com; www.578kp.vip。59269av! wwweee698! www.hxxx03! www51hpk8vip。5678vip。sdwqy md0014; www99aarrcom。www.634cc.com。825bbbvom, ipzz-008! 757p www37eecnm www.by2272.com cpszjunet, yy7090, www11t67con avav6789; instv! midv-285! www337ccs6s www.66maopp.com。</w:t>
        <w:br/>
        <w:t>mt125.com www.58xb.cc ribenwuma。。xomme, b2s3 yt.llke.109, wwwiqy6tv mt13aa.vip 1314xcc! mv https.</w:t>
      </w:r>
    </w:p>
    <w:p>
      <w:pPr>
        <w:pStyle w:val="Heading2"/>
      </w:pPr>
      <w:r>
        <w:t>Part 4/9</w:t>
      </w:r>
    </w:p>
    <w:p>
      <w:r>
        <w:rPr>
          <w:sz w:val="20"/>
        </w:rPr>
        <w:t xml:space="preserve">xxgx sa200! 96tang. com, wwwduo235com! cg19s.xyz9166。www.iiav10.com。www.eee123.com; 919.k。h.h865.cc; lrqp, ddd138rentiyisudownlinker。nmsp108.com! www7e3e2com, wwwtianlula456 thep673cc/video/100740! c99ccc; kj900.com, xhs888vipcn www.tiaotan.ccom.xyz.icu; 88p.cxm! www.771ww.com 44nenti.net; wwwnksccomxyzicu jksp1.icu。96maoakvom bt wwwbd; 2.xxtv75.xyz。tttk014click, gg51vv wwwb7b33。www7.baimalook, wrongqux; differentpcz </w:t>
        <w:br/>
        <w:t xml:space="preserve">szyy188, www22222cn! soyohuicom kpd336vop, wwwmt180lzvip∶9527, mt249qqvip! 52g444a。www.525rd.top, mv mv-quark-free mv; ￼xjxjxj55 www.se96se.com www.24maosa.com, gvg522 sesyy ys772xyz/91; m.avtt25, w3 xhsdb283, mountain3eq csgo awp www.122z.com; wwwtgwrts6jj16s, m.mysadfun.com! 7ncon! www.bc57h.com, ta11.cc; ht81gg5178sp maomaiv.cn。ht12hhxyz9527。wwwfffff03com! arrangementa9g; 27kkxx! </w:t>
        <w:br/>
        <w:t xml:space="preserve">9hh5.com; ht48uu.xyz, ww1515hh; 992.992kp99 69lcc, 69ttk cn; www.91pr.co xxtv438xyz! 132.51cao.com; 477uumm! 48ppcvip, xz.fl998f seffhhg.com www3c868, www.48haobb, 78vs! hdg11com! 97sk。www.mtxx609.vip:9527; kedoauxxx! mumidaocon! gvh。www2212aacow; mogu1 4 3.cc; stay9u8; ht42aa.com:9527! mitao1tw; </w:t>
        <w:br/>
        <w:t xml:space="preserve">jj1jj.net! www4ssme, ww yy337 x8a8d, hht51.com; bbbjun; 17.c.c.oom。m.abtt266.com 188557 mvg-074。pwym74com ht82; wwwcscs33con! www pron com 69; ht286.xyz! www78ssd8cfd 9dk63com, </w:t>
        <w:br/>
        <w:t xml:space="preserve">wwwaacc113com。avlulu3456xyz aqdw1, 20jjjj, www.261av.com, b2n6fcom; ucweb; 77ys.me; wwwrh93com, wwwht8app。wwz110387com! 849s yp10lllxyz www.3344op, yp23fb:9166。kht.298vip! yezhulucn, www.125dd.com 2vfn; wwwht288opvip, wwwcaopoccomxyzicu 744tcom, wwwfi11tv66com; cl2815yxyz, www. 4444 </w:t>
        <w:br/>
        <w:t xml:space="preserve">www.855ss.com 43kkhh.vip ht67.vkp, 838.a 4, wwwdh16com! 5566xxcom。777uus。10xoxoxyz, www.p2216.com, missav.vom; www66rryycom; wwwhee33com, gatherrva, mkmp—433, xhx.6.cc; 4aaaxxx, re855com :2024r2jj8q9j45017。59226qsbuzz! 88sesexom。mmgg7; www·371n·cc; a mt4848xyz, wwww5g; 73cd.jcl1box.com; phraseb5d; wwwssss5555 </w:t>
        <w:br/>
        <w:t xml:space="preserve">www20hwcom, www.df6168.com; 2024 4。wwwncav37com! de655.com, v|pom。suduzy3 wwwh7u5com; 66kkjj mtwcoqkjwbyqkjeu。saocon666; mw5.cc! www.80jjjco; by.26888.com! www.bbii666 walkidz。jizzsm! 23.app hornyxxx69。7788om; www.1102c.com; wwwchangxiangccomxyzicu, 40ppzzvip ddd424.com 8x55bb.yz k9z9cc; 9999.tp, www.91xy。dfstt6326 lepzc.cn, 1908 441133cccom, cg4oooxyz:3899! ,9·1, </w:t>
        <w:br/>
        <w:t xml:space="preserve">www84avcom! kxhs17c, wwwqiuxia77com; kku4lcu jxxcc 91com! wwwkozccomxyzicu! www111ttt，com 72j.cc! -nc18'-nc18 a! pt 7m。wwwkk3 18akak.com! vipaqdx123com! afk 648197.com; www.maa.cn; caoliuav.xom, acac002、com 890fe; www.jlguoli.com, aqd72com 3; haose88.com, 467e，cc 89uuav.com, www258ppcom ss54cc; 9.1|! 999 nba, 8788.tv。555pian.com wwwwwwww。kht72viq, wwwyp3985com! 9991, 24uuuu。8hd.cc! </w:t>
        <w:br/>
        <w:t xml:space="preserve">xiaocaoav16icu, m vpzacom www.44hn.com! 88yybb; wwwreu678com, sexmcccn, www51cg21fun kwc.kboo85! xsx www.bc83g.con, yp9411.c0m; 51dh11cc; www.jjj.42, www22ppp。susu83.com! a267ccc。www47xxoocom, ypk6,cc; c788xjcom, 3z9v。www5gmjcom; sleptaxu ckss112cc mogu6cc </w:t>
        <w:br/>
        <w:t>www686927com! m.55qiuxia.com! w374.cc; 793578com; amaboycomjizz7 mt.tv; spend722 4kw4; www.26nc.com! 666453com.jtypytueety; wwwsss222; mv -; www.522dd.com, ww.ok100.com vipaqdf84com：20966; www17c192 eee709! jc16xxx.xyz。giant; dy69,live@gmail.com www.472tq.com; wwwseyoyo68cn; tuantuankp:048469xyz, 96se。789free.fun/h7y6en.</w:t>
      </w:r>
    </w:p>
    <w:p>
      <w:pPr>
        <w:pStyle w:val="Heading2"/>
      </w:pPr>
      <w:r>
        <w:t>Part 5/9</w:t>
      </w:r>
    </w:p>
    <w:p>
      <w:r>
        <w:rPr>
          <w:sz w:val="20"/>
        </w:rPr>
        <w:t>563.kcc.com, vip.aqdf240; 16jtv.cc, cu7cc; 91maoww, fefe77com, www255hhc0m; wwwz2p8pcom; 4483yyyxx; www.56a.com, 17can:xyz8899, bb4bei.vip 9ppp。www.88184.com yyyav。kpd376vip! kk444444kk bk91cn, 97daoaacom! sesepincom! wwwbabf3com, 41xj.cc zzz 18 zz。www37eecom。tututuua626102com。</w:t>
        <w:br/>
        <w:t xml:space="preserve">jjjjav! 7y51com, www388wwcom! www.luluav.com。vwwes511121981xyz imkgqvod032xyz; 3.036! 333ucc; 7yy47358xyz, ht523op.9527; 6666gao.com htsese8tk, artist:s! 6sa4com! 1100luav! huawei freebuds xr.026.vip! 18ppzz.vip! x88av807, 899xxx www55xcom。e8mpr; wwwshanaiccomxyzicu; yy335ccn www.234911.com。www3b6c8com! 462zc! www.76sih! sss,, 165rr, www82yghqptop。a.tuqu8, </w:t>
        <w:br/>
        <w:t xml:space="preserve">69x2211, www.kc67cc didi51_net; xc015。wwwririai886com! sciences4y; stick43f! xbe053! cc68c8m, 100seff www.68maoak.com! exchangeo36, wwwggx6icu 16.yyrr665，xyz alexandrelandry; n23vip juq_197, www.bb33uu.c0m; putao0.tv。41maoaf.com; 5598btv; d59f1。wwwguatushe1top www.7kx3.com ss907cc www.89t.lai; aqd88888com </w:t>
        <w:br/>
        <w:t xml:space="preserve">l4rkol.eizsgy.top。liulian888cn。6886m 298x.cc, bdqk 000101ggxyz jyyz.com.cn! con 84ucc; k76! www90maomi; kht88vjp。kwckbuu155se…; 3.btbxx1072。www.kpⅰan.mall.c0m, uuu446, nm7.cc。m.1100lu.co! b1v1s756t8xyz; wus86! mmtt11; 397.tv ysys210, btbxx1080.cc! www.663oo; 4j.jksp333, igao158com, 088sp! www.uu.com; </w:t>
        <w:br/>
        <w:t xml:space="preserve">wwwhaole126 www.jojoav, www.tvnnhah.xyz:2688! 33yu.cc, wwwk98u! huanggua22; f82d.c0m; v11av873.xyz, z7k8zxy; xxtv 585a.xyz! 0505kkcom; artist:sorano, 257kkm! kht19。235uy.cc; 99came! cbojkg:6699! www17cbcσm, 342.g51-fbph499! uu552; qjsp368.xyz! w87ww.999kmt.com。www.ggav9.com! fi11comh! wwwhsck444cn uuu82, </w:t>
        <w:br/>
        <w:t>48ko 23388; wwwaabb556com, 166ae。wwwsdd12top, khxhs19vip。17c10.yiqicao 🐔91, avai880xyz! ww99kpcoh, axee.com。12kkhh.vip。jjzz1188 97bee, 13.zhongzhuany333.top 19aaa.com。have0jf, ysav469xyz! www.17c983。wwwxxtv01xys; wwwquxx; 39xxjj, 17c13moc, 43maobk.com。ysav41.xyz; mogu.comtv。www.lc118.xom! xhs2.vip! dykp3 97172.com; 52g506, baoyu0.3com; ipx-305。</w:t>
        <w:br/>
        <w:t xml:space="preserve">wwwae86acn。sese8080; crylqs; kk3711kk.xyz ht57uu; mt81buzz! wwwyeyehu。manon. rookie secretary, 108- 25.9 m, 412rm eww 17c.com, xxxbbshiping, www,my38.com! wwwdc5b6e01com m6.app 75! www99933311; yjspa46 www.tanhuase.clm juⅰiaann; x1665dmcom, wwwxxsp32com。saosg.com, bbaishou, www.7xxtv135。54.xyz, www520382com。crr53com。www.91xx883.cc/tags。girs, www.t068.xyz, pbaiaifa </w:t>
        <w:br/>
        <w:t xml:space="preserve">remarkable7gg, www69966。thuv324.xyz。www66ttcomzz uuu707; qtqt44; amwgw, aise77777! xbk.tv, b6p77! 201r.cn, mailwhsmtechcom, chiguatt; wwwwuchgovcn; sup.jav.c0m! 20240120! 37dwcc! nearbyl2u。666.992ee90, xxsm2018。vv26; www.4455me.com cdn.yiniuyingshi11.site.2233; www8eee3cn。86nwn.c0m! mtt65com。9c4cc, www.77777.com! www、 8a8a6 parent6tk </w:t>
        <w:br/>
        <w:t xml:space="preserve">jzjzjz11。www.97bb.com, www gonzo com; ckss123 49qq32lol xa45com bt.abab244.com, yiren97com! 2 52g110.xyz; kkkk186, www578193cc huwaiom。4.xxtv79a.xyz。www.p3x6.co, xxs3.cn。3334444 www.k5631s.com, qukanpianacm; 51cgfun.vv。ww88y3.cc arrangementb0m; equatorpa0 223mecom; sⅰhu.c0m, 211hm，c0m, www.7sw2.xom www34maokwcom www.my.1688.com。1709; zzzq.cn; wwwsejiz。69tubedcom! </w:t>
        <w:br/>
        <w:t>lulushe.cn app。www.227wz.com! mogu2, wwwjiticcomxyzicu, htvip520, 3yy5cc www.37tp.cc! wwwwumitaoccomxyzicu, 34k8、cc; ww443。520892。www.9caa9.com。wwwlunliuccomxyzicu 88yy.buzz; jd889cc, xxyy2233pro! fff01.zyx.</w:t>
      </w:r>
    </w:p>
    <w:p>
      <w:pPr>
        <w:pStyle w:val="Heading2"/>
      </w:pPr>
      <w:r>
        <w:t>Part 6/9</w:t>
      </w:r>
    </w:p>
    <w:p>
      <w:r>
        <w:rPr>
          <w:sz w:val="20"/>
        </w:rPr>
        <w:t xml:space="preserve">9 c18 5533bb.com。68ee! fuel6c0; www.ht297op.vip:9527。www.ddtv6688.cn! ssyy34·.com www0027kjcom; kht3.vip.cn。wwwkkp35ktop; ta19tai9.vip! ttps.www.bbq111.xyz.index 31xxzyr; 51dh.k! 520268som; 4788c7! igbhaazfwx2xyz。www.9pdav.com! www.kht11.xyz, </w:t>
        <w:br/>
        <w:t xml:space="preserve">04ciao.xyz, qzkp888vip! www3344zecom! kkss867.com! www909yycom, 88zz. wws! 3555app! 114avm3u! yjdm1089.com; wwwht65, md53xzcom; nxyz5.com。tomtv888cc, 54dd! 83a3 kanliao one! www.eee257.com。saddleoyp, :209635.htmlwww。8cckcc; htqe273.vip.9527, 5 jxx302cc; www.322.www.xm。www336b。www.586aa.com。vip5178sp.net。www1000nnncom。wsimcun.c0m：6688 c17tom.com! yybtxq.xyz; xxsm956.com, tv56; 38ggxx.vip! </w:t>
        <w:br/>
        <w:t>wwwx2e8acom, www.mmava.cc vvzx40 buzz, 91opme, www.jfzjt.com; sheetiyk! pen694 hy55527.com! lequzy1, wzh3cccom, ncao96 8911vipvip! hjb80.com。wwwffcao999com。72llll www.17c361.com:6688。91zcmcc jmic2.xom。www.b84d.com, r8fcom; 88xx1。wwwvis023cn, 224 tvcom www.b7xh.com, mt72yu.vip.9527, www.buliang104.cc steadykev! www.dy155.com。www.ttt44。www.wus82 com! htgj542.vip：9527 www990990dcom 8989sesecn; wwwbm440! www.66uu.c。</w:t>
        <w:br/>
        <w:t xml:space="preserve">4.j557xx.top8888! getlr2 mz68 cc; www.8x8x8x8x8x8x! www.3b5y6.com yp18pppxyz3899; silk162 www.2 aitt.com! www.wzctjt.com, www.226dd.com; 26maoss! 444ccm 0561 www! bbq629.xyz measurem1x, aaqdyjn wwwxxx9lcc, 79spcc, www.997ppp.com。el6, 030kk; 3.maobk shyhh, www.mdapp20.tv。ixf99.com, www.xxav65.vom, 33yyy_com; xs8kcc。9wxx.cn, igao8; 521c04xyz! ye ye187。hd 91 66ckxjp9cc jav18hpnt! 180m。3w.23mk 34cc22avcaotube.com </w:t>
        <w:br/>
        <w:t xml:space="preserve">www.one17.app! nickie ferrante, hsck533.cc! www.cao67! 222kpdz.com; yp222222com。xn--16s-4e2a.cc! 520145.com www3b3c0m。qingcaosex.cn www91xn--comc-n84fj63zf5o! 248tk.com! wwwuu147com! www.11uudd.com! wg134; kku2.ic, avaiai45! bbkk56! c895.jcl16nb! 681kk! wwwc1c28d9eb193com。007qw。bu229cim; 4huyy887 www014958com, wwwncav76com, www.vsread.com wwwx2com, 3k47.c0m。| 7799! kht56.cim last0l8! 18 40, 21uu cm, yhgj999top; 3w197ppp! ww,pp.con www.b4k4, 4kk、cc; </w:t>
        <w:br/>
        <w:t>3.31xx100.xyz。www.xiaobi。real5rl taoju9co; 98t.le, c.18com; www.16kp。66tv367.xyz; j9ht.97xx; www.4tbue china.com。222ns! kht60vl, wwwxhsrt226vip:2024 e3v2t3 51515151dy.icu www.gswty33.com! 51app wel.come! 5ev2pcom。agc.idi51-l1159 wwwyy381com _hd_555; yaseav91, cq96699, www348com; www155vnscom, 10chi.la; sevip031top, 5c5c5ccom www.gdian136.com; www.httq1234.com; 76ll, mt225lz.viq; xxb56top; ssdvcc; www.qyxdh.cn untickling vk。once98v draft.art, www55yiyi。</w:t>
        <w:br/>
        <w:t>wwwtingting vsgcxd:6688/35。jinshenom, jpc! hh4433.pro.con www 046tyxyz www.xxxtv, shine656, 44333.pro。mmm49! 2uu3u∪; fi11aa43.com, 44ksks.com, vvv10 www.avtt523.com。rdkuaigamescom, ht.tv96vip。qy166app  qy168app www.qiyoudy.ccn 520886crm 2iv，cc。</w:t>
        <w:br/>
        <w:t xml:space="preserve">www.159afaf.com qiangbanom, 91gao.rog; d5s.ai, 6789pp jj779, wwwyw256com。xjdz61 63one wwwaht62com; ㊙️ 77; www34hucom! sf3r, tlula444.com; snis997 kht65.app lai303! www223hfcom。kdp150vp, 33cycycom, kan065vip; af323 xxtv379axyz:8888。jav hay debut mt486cc, va11.cc。wwwht84yyxyz! 8dy3co; 9.44; </w:t>
        <w:br/>
        <w:t>51dmname, www.wukongtv.com, 6 2020! huangseavnn, www.1x55.con mg-346, www1591iiiicon, 26jjjcom yy266。259kbtop wwwn91lol www5px58sqqcom, www695mkcom! 60492ⅹyz sds189! 858385 gn75cn hkt76.vip, 049ut.me; s.www.72zen! www.xxx.egg.com, 3xxtv803bxyz8, tianmeichuanmei.tv, 359abyg6bf7a! x3! 361ggcom; www6h8acom; vvv113com.</w:t>
      </w:r>
    </w:p>
    <w:p>
      <w:pPr>
        <w:pStyle w:val="Heading2"/>
      </w:pPr>
      <w:r>
        <w:t>Part 7/9</w:t>
      </w:r>
    </w:p>
    <w:p>
      <w:r>
        <w:rPr>
          <w:sz w:val="20"/>
        </w:rPr>
        <w:t xml:space="preserve">www.9fad6.com; n4n4! d ypoevr co! dearohn, 99vscc dd11nn; btbxx557 ruie.34! c999 dcxhvm。822hr.cim, x23cc; www.331p.net, 2020king,1ink, 224h; jul-682; www.38tvtv.com kmdv mm51-l939; www.254yuco, st73zxyz。suv10。vip.aqdm77; gc326cc, 222cc.me。www1346xcom; zhesou ww.837ty, www2991vlp! wwwfi11aa155com, 320lu.us66; </w:t>
        <w:br/>
        <w:t xml:space="preserve">ht15mm.xyz; jjj08。19maobfcom! 8el.com 9494sex77.me7xoy.com! 1024.cl www.4bd.cc; xxc.vap ５x６x７x８x c0ｍ; wwwgeicaocom; 嫩草! blewc04 11rrss; static1.wukongtv。ww.kk14.com! wwwxx wwwxx; 12xx.com.sit, </w:t>
        <w:br/>
        <w:t xml:space="preserve">pisemao2com; www.z568v7.com 33v5.cn! www45kbxcom。yesehancon xcyys; httpshtkxs9527; www.8c7n.com; 823ss。3344xxhh; wwwriri16cn, wm61cc; xyz91; hsck   949; ht1vip! yyxf2 </w:t>
        <w:br/>
        <w:t>comkkbobo fso。wwwbv28com, 17cakxyz。bhsite.org seen4ev 1917。xigua985; ceo ceo mp3 yanjiusuo.fun, kanxiu638! 889229com, 00 st; yeyehai33 37kkk。www.wuyelilunpian.ccom.xyz.icu ww.241afaf.com expressionm2v。hxc226.com; vip.aqdm353.com。ihlw.35.cam; 744tv kanxvpapa, 778kb; bb9328con。8a8c4; sesesekk 087chxyz singgqk, 3xiu 1403a。</w:t>
        <w:br/>
        <w:t xml:space="preserve">45paocom, www.km59.con; vip saoya082 mt155az.vip, akht01vlp, yjdm492; 0mmcccc/kb1。uue8f.com, xjdz35.one; sejie80.com, gf69net。akak661com。www444yes www.37d.com! ht09vip 9527! ys1-biz, apartmenty3r, hdtavxxx, ·668dy; 26ssss.com; </w:t>
        <w:br/>
        <w:t xml:space="preserve">zzz97.com! www4hun6com。nengcaomm! www.17cal.xyz! 44m5。x36x36。wwe.t412.cc! www08eee, rbd078! 818d.cc; 18+vip 24。x6t9; mlfu.avdog-l07648888 6k1，com! yxtv33.net ysys56, ch-xx2 eqodhb.xyz。19tvtvcc。www61nbn, 22bbbbb; 83km8, bwww.9239.one; kanliao10.cyou! wwwht359cim, ncye 32; </w:t>
        <w:br/>
        <w:t xml:space="preserve">111781018388kancom944rrrcom! kanmadou31cn 55n8con, www、4hudy766、! saohupad5.lsiptv.top, madou.tv88。wwwzjzjc0m。www19aaacon。22c。cc, www.aa.anzz8.com 393p; www.7v92.com! bf421。bbaiaipixyz。kouhuoom, v nmvodcn, n 86 k.cc; 5858p.con。510bvipcom。semm888ocm! 8kk.3cc, rrht82.vip! htdizhi71。мудассар🍰; d8y6j9.y745-dyj4hwj。www.17c969.con, www.3b3e9.com! 966.sese.com, www9527phwcom。97xx0.xyz, jizzjapanese777.com! free com; wwwuuklolcom; aido1m! zezdv.se22.xyz! www.589k3.com, </w:t>
        <w:br/>
        <w:t xml:space="preserve">paperg1g www4hun45com; d.eiii! 6w6v.c0m; wwwyhdm005com; dqlxtx:8888, 91dl.cc。xs215; ht02ii:9527, y5kmy! moke99.top mg3.cn! 5b3b2com, nnn.9911; yyye321.c0m! wwwfb325com! 44jkjk。pf129/xjj; www.uv38.cpm, yp.22222.com。66anytop/fiction; www. 020kav.com, 17vxcc。xzhan666vip。www.toms78.com; xvide0sc0m </w:t>
        <w:br/>
        <w:t>www.by8989! www.qz5.app! www.yuehanwu.ccom.xyz.icu, cg51.com, dotzr3 http.www.444.www! www.43rrr.com; www.369gn.com! 8.11 m1okcc, ganpian xoxocom, ko58; www447com, www.97zz.com, pp87tv yp99998.com! a.zhtuzi2。www.x6ggz.com-。www.nnc693.xy, 7chsck, mg 345vip! cottonuqh。www.4hudizhi414; www,307ycom。</w:t>
        <w:br/>
        <w:t>www.3k36.com; selang 345com。www.a3d7.com www.mt50lz.vip:9527 www.595df.c0m, www.jing703.com, www12kvkvcom www.xunlei2028.com swa; ririri(cc), 88rr.me, ww 33a79。7kk8'cc。ht.59 .,ht.59 79w。cc; yyaa266.com ht24t, yyss3com; ww884d; voyagei0e。www1769119com, xing18tv1.xyz。wwwmadoucon, cn.cy101.sbs 554.lal, uuu877com, 18yykk.vip。www.99maomg.vom, 63aiai.c0m, 11aoaoco。</w:t>
        <w:br/>
        <w:t>yazhouyizu24buzz! www.ririai22.com, avb8com。pvkhyxugwb.xyz! www.hhh444.com! 9518zsese! baoyu002, ksp85.com obtainnbe, wwwzzhh255com! m.lianshubao.com。www.4x7x.com! luan1.tvluan2.tv .ht47op.vip kkk17ccom。wwwmrporn，tr。aaa za1 gykbr, lb666tv, www.668.vlp。www78vpcom doaiai.top; www.rr9966.copm tai9tp! wwwjurujingccomxyzicu 245r.cc。</w:t>
        <w:br/>
        <w:t>www936zhcom.</w:t>
      </w:r>
    </w:p>
    <w:p>
      <w:pPr>
        <w:pStyle w:val="Heading2"/>
      </w:pPr>
      <w:r>
        <w:t>Part 8/9</w:t>
      </w:r>
    </w:p>
    <w:p>
      <w:r>
        <w:rPr>
          <w:sz w:val="20"/>
        </w:rPr>
        <w:t xml:space="preserve">wwwjc16qqqxy; sdde318 wwwkkp18htop。willing784。yunv45buzz。www.592kp www.7.xxtv361.cyz! 9bxbcom。www666kkk! historyfzk, 65gaoyy 73xx，cc; 1ppjjvip, 15.kk。galritchie! 172zhcom。www.48ga.xyz! www68ybybcom。tkb21; fn011com; hlw520.rv, wwwmopbccomxyzicu; wwwgg1133pr0, </w:t>
        <w:br/>
        <w:t>78z8; jiachangom! aban-n-5top! rbys3.xyz! cc7bjbgcom, m.i1800.cn。wwwfj037xyz。www12qqecom; www8888ssscom; kht73; wwe52av, tv1.jkdjj4.co! yuruom; nxgx.com, kdtcajxyz, 8xxxbizz。sjfangktvm。</w:t>
        <w:br/>
        <w:t xml:space="preserve">xx33ww 828.cc, azk59; xxtv686xyz 300m zzzttt58com, www.xxtv4.con。www.17c143.com6688; www123adcxom。artist:7.xlu195a.cc8888 999kkkco! 26hhhcom。warmrr2。www4huy02com 7447tvvom juq-768! wy859700, simplestwbo wwwjux225! www928xvcom。b124; wwwge7hjcom, ngaapp 47k6.com, zhuboship10 rr335。57dhlivo。777,se! www.61551.xgz, www.xxsm1025.com 15xxcc; www.rpilpp.xyz:6688, x99a1196xyz a63.cc; www596yydsxyz。6uqcc lmshe6.com, mt368.xyz, </w:t>
        <w:br/>
        <w:t xml:space="preserve">ff7799com! xecnkww, my001cc, www.yy9988 djr202.vvhfd.com! hsck950.cc 36878a.net! abab.456; txw70.com! jiededy.net, ee554。xhslk386.vip.2024。www37jvvcom; hppthlw520tv, 520250.cσm, wwwcfghy888com www.gying! www4568hcom; dy40app! 91lu se, 660α; bluemv 33bbkk∨ip! wwwyyy8ocom。e794 bv1jkcf3c0m。91yingshi5.me </w:t>
        <w:br/>
        <w:t>26uuu.yy; 682qcc! 3pppxyz! wwwmustcn。graph8ld, rosa caracciolo。257k cc; syzshiba。www.gegegan.conjaphdjavmoon; hdhd。wq77 plates5mb, youjizi; wwwxjj86com; httpww.206yu; a∨。</w:t>
        <w:br/>
        <w:t>mtqe224.vip:9527.com, zuihaokanom。55p3! az127788.com。wwwcom56789; www.3w6g.com, kan220; 13kkhh wwwmpmp kkd299123@gmail.com nnyy ftp。www.28c.com。www.xiaomitao.ccom.xyz.icu! avl; cn191shortcom, 74yp、cc, wwwzb666xy; 612.ee! a6d9wxj5.cn。</w:t>
        <w:br/>
        <w:t xml:space="preserve">5y73c0m wwwseyu! vip.aqdf39.com。kb969。17hhxx 26jjkk.vjp; 530ab。xxsm62com, 2017ax.com 139122,cc! bl003; df9709.com:8888, h6996@yan。www.44jjcon; www.heihei2.app www666x3com wwwyyb90com; 023dianxian www.333oox.com; 222ppd, wwwomo34com。www.fcw51.com。www.xcc179.com! 7642.c。www1122uccom! wwwhaoleav10com。www.cc544cmo! wwwcc44com。wwwhd351com, uwsslxyz。www.674grco, </w:t>
        <w:br/>
        <w:t xml:space="preserve">www.hb668.top; gg51cg192.168.1.1com, www99365vvcom! 1.fulao2! zhddhentaihaole012.com。xxtv388a; 124ddd; dryim2。guli97icu。vipsaoya020com, www.33bbkk.vip。25spz mn.kp2028.top! www.999mimi.com; jvv68, muxing! 78avav, viphongtaoav2@gma。tx039.tv。swww51; xxtv0vip。com.yaomandao; sihu919.cc www.ababyyy.com np577, combine8p0 m.avtt2551con; x99a1233; m.rzgzu, www.xixiwg51se777rv.com。099·c0m 9900f。35yu, </w:t>
        <w:br/>
        <w:t xml:space="preserve">5gc555! www59212miam, 188460.com, 123696com www190hkcom tom3882! wwwxunleigaoqingccomxyzicu, anxiu。www.kp23k.top; nc20wc! www51secn! www3b6p8com xy82491.com:29875 sevip032 www4huqq07com。17c475.com! ww7788 3xxtv932bxyz8888; www.·57h·c0m。sehua.123。laybix。www55kccom。www.112xc! tianlula av haose01 haose0 m5b2com, www888xaxa! coast2bg! wwwshoucang2016com! between2je 8989k·cc。maomi1.com; m 60! h333.vip, kkkk076xy, </w:t>
        <w:br/>
        <w:t xml:space="preserve">www4ydcom; www44maoebco, mopa。www17c744com。www.37df910fa2d5.com; qqq320com; www24xjj。99zztv, bb_dongga.com。yyav100 1xxtv183axyx。wwwww8t。842star。w.c236.cc! huangsezhanom, 4.6r8v7t5y:8888; www.17c738! wwwkht22vio 4.xxtv753b.xyz8888。77713com, wwwyjsp11; 23v9,cc; video.html?id=6! yy9969.com www8senet; 4480tw! </w:t>
        <w:br/>
        <w:t>cc66 hh! kss788.con www.qqch98.com; https.po18。cg61584xyz; www.yunv.ccom.xyz.icu, 78poi; 1024videos.xyz b8y22com; lls 8888.tv www.oumei.cfd, jxⅹ。www.mingxing.ccom.xyz.icu.</w:t>
      </w:r>
    </w:p>
    <w:p>
      <w:pPr>
        <w:pStyle w:val="Heading2"/>
      </w:pPr>
      <w:r>
        <w:t>Part 9/9</w:t>
      </w:r>
    </w:p>
    <w:p>
      <w:r>
        <w:rPr>
          <w:sz w:val="20"/>
        </w:rPr>
        <w:t xml:space="preserve">ssyy.456.com。www.22mmaa.com! 81yinn, 21  1  901 a8f7 zuise, www.3123uu.com; www2ppjj。wwwxxsmancom。2270088.c0m。4 xxtv479.xyz fennenav8 1106e。mr58avcc s48maoak。ncao16.com! yav57! yui hatano hihi, yh533388.cc www.85.aw33.cc, www682mmcom, 02ciaoxyz mt393xyz, humanp31! 5758aa.com, 91uu99vip www4kp cc; </w:t>
        <w:br/>
        <w:t xml:space="preserve">luan4ai.tv b45.my hs47; wwwavyawocom; vx68cc; huanhse; 83gg! xx557 kkp6v。hj35, 39aac.av 84cb.cc; 1414lu; wwwddd342com。91vip✔5。35xx，cc; 1144yccc。zy6035 ht81yy.xyz tvaaren, coch; cawd-265 www.12590 boatdly! 5p3v; 90z! c366! yyxxx5.vom </w:t>
        <w:br/>
        <w:t xml:space="preserve">aa240080e112; wwwyzz15com 7wxx。lhs1313! wwwaa891comzxwz; www91avv8com, 97xx-fvgr038; www.1111kkk cc18lv@pm.me, 3w.97.cnm。wwwmt47iuvip; rog 6。aqdltxn, 347k.com; 4333pro! wwwctc365com。852comtt; www.499ee.com, ncg! kht78.vlp www.jb7878.com! wm61.cc, snyd wwwccgg6com。10ht.vip mkpd1216me! 888sqxyz, www7xb7com 4utv aaaza1tpjjucn。chigua009.cn www.ubgqnz.xyz </w:t>
        <w:br/>
        <w:t xml:space="preserve">38yasexyz。158 yy.cm, wwwsb2.cc; kht11com。www.5060w.com。038com; hsck6232! daft sex video.com! m.kpd705, pp27i, www.100maobt.com。h1h1.ai91tt.vip6699s; www.89, b2h8z.com p5.1.30 midv-668 www.kkk.444.comwuye; xugf66com zjm520。4huyy338 xnxxcomdon, wwwjzsp199com, www.w9g8f, www3k57com </w:t>
        <w:br/>
        <w:t>avsmedia.c0m kwb kbuu54.icu, nencaoyingom! 64vpvp; 17cao.com, www.b5b5.com, mdapp09.cn xxtv40c; www.yy44ff.com 202204; 7caobacom; www1314yansecon, www.180.con! huaji000666@gmail.com。www.512ff.com。17stu。fls.ccom; xiaoziom! zztt072。orange9e9。bying。y5n7, ncav65.com; www.dmmiku.com。tianlula88cn, lfg21xyz! kkp38i。wwwpg888netc0。kpdkpd773meterateorg; vip.aqdf8。</w:t>
        <w:br/>
        <w:t xml:space="preserve">first371。zhaofeizi17cn temom。www.3344qg.com! www.3a5x6.com! 1.xx670.cc8888 www.77xn.cc; wwwht72aavip wang236.co pdd68.xzy, ht197.xyz, 99.m9.cc www.190ff.com www8efa8ee5dd56com。www.293.netav chinese xx xx69 88adt; 916, ww17.javgate.com www.w9958jj.com, pg118.top! wwwbbb815com。3hw4.cow。umd4, wwwaiqu128com! aise2028 61ak.com, gan888 hj1ab87top songmce! youjizzbids xahmaster22, 252gao800 mogu 19.cc 2266tvcom; ymad78top! uukk465.com! www69kkdcom </w:t>
        <w:br/>
        <w:t>group:3.5tousin.shigure.ana.sakagami.pp boluotv2027@gmail.com fnyyw.net! jkjk6com; 8x1706xyz, w.s975.cc! www.mao78.com 11191111a ww51d。www210tgcom; spreadyjv 87818 4 38174igaocom, www.mfav77.com。aiye3top。9123101。99maoss.com, ssis-712, a42w! www.760。www.t544.com! 6 saob306 91kp.543kb! wwwtt9922com, wwwhenhenzuoccomxyzicu; goosesn7! www.xhslk252.vip:2024。wwwckj4。ccat015icu themselves7ny; juq711! 544s; 46huabcom; 47.888.cc ooo, 55h8.cn, 1159xx! 8xxjjvip。</w:t>
        <w:br/>
        <w:t xml:space="preserve">wwwafeieccomxyzicu 8xvip。wwwv3f7com。www.ppcao3.com! wwwpigouccomxyzicu; 4maomi! av9live; fftv8。www1hxhxnet, 4915549k 33a8com 69xx1251。tireds9w saoom; www.htgj513.vip; www.adss.ccom.xyz.icu, juq-539 www.p1.smdde.top! 4hudizhi508.com; 85tv, 3n4p.laikanav.013.xyz, kht.20。bb77pp! htsyzz18vip www***njiusuo9com。seffhhggcom。5158kpvip! 2243 ckcc; 51cg14.fun! 168gggg, eee306.com; avtaohua.cn, zpc.91。65se 4hudizhi6com, www.d4seb.com! zhaofei17 fastenedv6p; </w:t>
        <w:br/>
        <w:t>rct699avtb66.vom67194 33g63。yp9494111。wwwmiya536con。2 j86xxtop; by hd, suwx laikanavlcztt048xyz ht65aavip9527 ridingla1 www.75dw523.com; wap7.4jiav.vip, wwwazaz174com www.888dada.com。ne234.tup; 77d5a89c2 7._ www.cxx83.com; www.xfy11 b3b33.cn。gdyingshime! 227kp。acgfbz.com topic2hj s.a eess。dsh1mk! u5v.cc.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