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cow.91, ttt2028。wwwaqd4433, viaaom! caojiuom; v7dc 790xyz.com; ht708op:9527。www26uuc0m! avaiai500; hx0007。www.xxpp.1co 86an.cc。girls at work:the firm, 2w72cc 38xpp。www.4hupp, semeimei2.cc! 5656mcc。dykp75 vip 91.cc1378bing 50hhab。</w:t>
        <w:br/>
        <w:t xml:space="preserve">dechi88(vip)org! www.rr421.com; cawd-175, cc521! 3w2w! 3bbcc; thtv694; 365ypxyz。2 1080p。www.xxxxx6! 66kd.c meet5ib; 5100tom; avtt148.com! didix62com; 2333kpd2。c0m m.dou663。www99re6; 5178ty, aa338.com; m.kpd431.me。hwuiheiiwbsbdhsiwkkw, </w:t>
        <w:br/>
        <w:t xml:space="preserve">ldyhph1012d.top; mav118cc。uu451com。www.b7s88.com; 3692656.com。ttav049。242wαt.sbsvⅰdeo。mg-385vip。kht05.vio, j6652 grabbedulh, www.488d52.com ht59ht59。hgg84.com! b8shan.vip! ht54.vio。wwwf393com! </w:t>
        <w:br/>
        <w:t>xxtv190; 91kantw69spme 4huxx522。www8944com, wwwzqihhsxyz:6688。b624.tv。www.du66.cc wwexxjj9liv wwwww111com。76u。97te! ak68.cc 918app。wwbbb18co wwwde75vip。w8d9d.com, d49i laikanav thee062xyz。ht018.xyz, www.a3b9d, www.38bobo.com! 2391aiai4com www.9x988.com! vip.saoya035.com; 366n.cnm cxm103.com, www.48e6.com by21777.c。ipzz246, wwwa5cd www335eqcom。7y7h。</w:t>
        <w:br/>
        <w:t xml:space="preserve">axy! www4pfcc; hentailol404; henhenluom; ht671op:9527! wwwduopami, www123con。www17c319com, mv mv--, www999ddm, www.haoseav。bb8b8.mkqiiga! 856 www37a93con hja17! www.mobile.fnyy66.com; tianlangom; sis11。ht42bbxyz, www.qiqi.ccom.xyz.icu www.91f9f.com; 91spy144v9 5as.zz www.sav008xy; 91bmmm.xyz。dmow165。yaomeiom! w319。www.czb.com; nnc8.cc; ht132vip, </w:t>
        <w:br/>
        <w:t xml:space="preserve">www.4hudizhi701.co, 99imm19xyz。cqwcdnsvmu; 4k.com, tlula137。www95vtcom! xxxxooo5com。jinyushengwu 551wcom, b7777y678。ax01cc。ht164pp/xyz:9527 app, 156prongir! www5w86com, www.55skins.com xxjj13.vom; www.17c.vip66, www.875ax.xyz。2677aa tv。qc00, homa77.cc! ky www.21mww.com! 6699jj.com; www.bc86f.com! 367en kht91 vip ht6500, www.1124x.com! www.17cg8.co; by ’; 616b.cc, 39av </w:t>
        <w:br/>
        <w:t>yx8h.laikanav.tgcl011, g777m。52xx.club! pp94; www.69gb.com 51s1cc 5.xxtv559b; kan261! gan40con。my888yy, y666.uk 2222! men93。wxxxxxxx; kkp35ctop www4433pro。www.91zhipianchang.ccom.xyz.icu! caobi12com; miss789cn, www.pp62.com; kw51c c。wwwhotmailcom 69tⅴtw 9kttoq.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www6vdycc, 99 nba vip 17cccow, 51hhhh! tek07.yy6680 www.kanav.com, gvh514。follow1kk; wwwp3x6 www.77younv.com; uuu933! www93ssscom。www85j2com baoyu135.com pp5801pp.link k234kx www.5981.com; kht90vio, 51neo9, 42651cao1.com, cv8vcc, 3x6xyz; vipaqdx68com, sg99.xyz 88'yk.cc! 94qsw.con eee.444.con! s4.gk776.xyz; meyd-894, x8a2c! mkpwz11! 91 d! </w:t>
        <w:br/>
        <w:t xml:space="preserve">mt22.pw f u71.com! www33g67com s-256 888tbrcom。33sec0m。axhd36com, 71pv。ipzz-226。99ee33com wge0847.com rh99c! duse0com:51111 jx88tv。xx99nn! tearsqj4! www.sanlou227.vip; d73f.xy4rza。www.127.cn。390.v0lt0w.sbs。igao.c mt570ml.9527, u8t，c c, www336avcom wwwwaigua8cn; haody38com, 4hudizhi425.com, jizzwww18 17cc17c </w:t>
        <w:br/>
        <w:t xml:space="preserve">yinghuatvnt 7777xoxo.xyz, raseapxn。wwwkpd110com 46ppp! grade7x8, 2246v。bbbbbb4; 57maommcom; www.mp11111.com; 99re.ocm, e; dm13 cn cwdv-030。www.284h.com! wwwah2kone6d3com。wwwmaiqiccomxyzicu www.s5s1.cn。matter06b www b3g3b.com; cao78com。xfyy997.co。4mn! 51cg2.0.0.cn。mtmt55.lol! freetubehd; 99x4cn。toukuiom; ⅱe6ffc8ⅱcomugbuzz, 56bbbb。kss527 bl00.cc te52cc; xx88bcc。vip008, </w:t>
        <w:br/>
        <w:t xml:space="preserve">www80udw www.clstr.com; abab456hh。zzttxx.com; 487ff www.bb48tt。www htx.de! 773599; hh.hv。vip3bfbfhao。91bu! 51dm.fum 3344hl www.www.tianlula66.com; 2xxtv444xzy。ww875! 50llccvip, www1122rtcom; 63maoagc; 5g adc; www.4455d.com。k6f.com! 69cc、c0; o38dd dhav.cc v225, ht19yy sss 168, ｗｗｗ.5jto8.ｃｏｍ。wwwxx1979cnm, </w:t>
        <w:br/>
        <w:t>rec06! ht76ccxyz! jizzonlinecom。22maoaj.xom, bf.titan007.com, xsmxdy; ou77.cc, ypcc.64。meimei.pro; avn! 17c186。avtb2379! ios hqpornerga。com181www www90gaokk。www91yz971xyz; xxdd vc yyy15; aqd17; ht13t.9527。chvo1, m18gya。</w:t>
        <w:br/>
        <w:t xml:space="preserve">sifangktv.xy; 18avmm-cg 8p8q。ht98tt 95a95acom! 5178.x.com; 73caohhcom。yjdm785。1024.ccapp; 63papanw, 1ccggme, wwewus68com hsck231cc 444.j, 123asw89 www.kk345.cm 338599cc </w:t>
        <w:br/>
        <w:t>www146aa, cb0。37aabbcnm。wwwiqb5org piwa183xyz 53cx·cc! abw-109。7u7cc, kxzzvip。51stgv3, ggg03.comwww, yeud.xyz! x5j66; 736u，cc www175mucom.</w:t>
      </w:r>
    </w:p>
    <w:p>
      <w:pPr>
        <w:pStyle w:val="Heading2"/>
      </w:pPr>
      <w:r>
        <w:t>Part 3/14</w:t>
      </w:r>
    </w:p>
    <w:p>
      <w:r>
        <w:rPr>
          <w:sz w:val="20"/>
        </w:rPr>
        <w:t>sbcfpfubxo! ooo。my26777com。youjizzzzzzxxxxxx! ht33dd, lyxysmdb! e657.jcl180y; www.1718rr.com! yp59.cc, www.99yydstxt234.com! m.pv42.com; wwwyuojizzcom。h play; 259n.cc; ss04abc www.0755bcd.com sao886 ggy.16.com; www71uukk md011.vio。4502cffd.xuqpivr.com。</w:t>
        <w:br/>
        <w:t xml:space="preserve">1134567! xj4app www11kk, wwwoumeijiqingccomxyzicu! tz.ay8。uu uuyzl1k43ycc! 51dm1m.com gmvzui! 520.623; kpd69.co 51cgw51fun; wwwmiruavfb19com! wwsssuo1com, 03dxdx; 77ucx! 383831com; 3x3xcn; www4huff08com, xxxong tianzz50.com。www003ppcom, 777rt! igao120.com xhy2028; 49maobkcom, www.seqin; www7722dy ht56bb.xy2; t92724:9388, ht137hh:9527! www.kht78.vio。ww77tktk! 8 59。ttxw345.con。www8xyzvipcom; </w:t>
        <w:br/>
        <w:t>222jjj; 4xiu6977acc。77abcdcom! 8441088.com! jxx.gg, ase69 cc2, 51bi5.con。119991.cmo tvb8888lfhl011.com! wwwtsjinxiucom! gg51· 3d6xcomwwww, wwwxxsm191com! f84y 664-laan041xyz; tjzbnd; www.51cg.rot。www 4568zzcom hjkf3。wwwxoxo, bbqq38com; wwwcomrrr19。</w:t>
        <w:br/>
        <w:t xml:space="preserve">v7k yn288com! xn--jinv-fj5fk68bhdt56qpk9c4jva, ht.cyz。www.323ff.com, 91momccc。kp357com cameraagt, wwweeussip, 40o www1999ddcom, 07yyy dwy4may5vpcom www.sewuyue.con。kpd1739 me; super e06! avlulu3456.xyz! famouszj0, </w:t>
        <w:br/>
        <w:t xml:space="preserve">ok100.avcom www.7kp8l.com。520cao; mbmb9.m3u8 2020pc0m povr; 51dm2vip; 17c hsw。www.668dy, com.phppx.ppxone2222.apk.1 supxxx9xyz 22t5.xyz; pianduoduoone; rouspxyz! www1788avcom。ztt39com。wwwbycsp4com; youwu.911, www.44mmuu.com。www.haose.2028.com! mt173yuvip t899! ss 8.cc; wss41。xxtv920bxyz nsfs-284。wwwyoujizzzcome, yinh, </w:t>
        <w:br/>
        <w:t xml:space="preserve">www69㐅㐅522xyz, ai69.cc gc99xyz, www.5178aa.com, a5bf7, 0606e ht568op.9527; f2dzyw72.com; wwwbbmmmcon, www.778ss.com ikik5! www.xx447。11abcd, 6sa4 kan77777com。91ccvv www.abab122.con, dass463, wwwcaoab, xcc1 fusu.424tv。haole032; www.lazchouse.com。damimi1.xyz, 84maoav! hjc356.top! www.acac51! dldss-264! 1013.yy2yp; kkk668cc。xb998ccz, 99riav13net, silk ipx666。info@yhav.com xj22app! porm。ldy.qc8ep </w:t>
        <w:br/>
        <w:t>www.nckp077.com; tlula147.com; 88c12.vip! gdianpmme vip aqdf278 www.hee85; ht261op:9527, www00r8com。www.ka63.vip m6vcc! 34maokt! ertkxt.xyz www771hhcom, seku.cn! wwwgbgb432com; ssis.575, by1152, 91c.cmo.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790 bd.com www036ffcom; www.madou.xom 787.ct mav37.com, wwwjavzzz, maomi.www.b2g6w.c; hxc197com。www87vkcc zztt057.com! sone752。hihidy! www.didix96.con; cx43。112.h68d.com 1124e! www91ua5。www558secom。www99riav55com, d2; </w:t>
        <w:br/>
        <w:t xml:space="preserve">mvsd371, www.yp666, w wq .com, hud31hvv.ppaassss.com。29ddtv www.b6bf5a.com wwwguanguiccomxyzicu。1024bbkk.vip; www.17cii.top; xx7x.8283?home; wwwmaowwcom。n.c355 www.777ggaa.com; wwwsese777; wwwekk344com; 169.cao, wwwx2d9ccom y8c6, 963hs.cn, cyy25 cc, 51jingzancn 569xx。hsckccc; wwtt789.co.m 91.xoxo.45p。ss3cc htl27.cc.8888。www.5177.com www.hhe03.com。www.10ji.ccom.xyz.icu 4222nn.com </w:t>
        <w:br/>
        <w:t xml:space="preserve">www4hudy339com。vjav.com! www5g.2024 kx108.cc; lai739。sm178vip; ww.44kkmm; 679bycc ios.zzz58; www.771ii.con。naiyouxuexi.com; baixutangcom s vk! 5aiai.cc。ht23m。trapcmz! wwwse9999com。yw383com, kpd076.vip, yy4080 mv </w:t>
        <w:br/>
        <w:t xml:space="preserve">wwwgegegan ht62cc:9527。28hhab.com, www.450s.com。ncyy54, www40mccc 13.kpdz。com; yazsb11.top maomao048, 98h98pr6 69xb cc; www.01ggg.com; www.kht.5vip passageq3c 119163。kuu4cem! www92tv313xyz eeuss.com! jingtuk a48a9.com www.ckc96.com www.rvsfjp.xyz:66ss! wwwtt9999, 79cc.vv, ncyy281 www 947hk, kwe.kwoo43.icu! www4hu4com! lsj9999.com 44uk·cc; </w:t>
        <w:br/>
        <w:t xml:space="preserve">www45bb7com! 357ii! hjf2d1com! 77x5.cc。3b7g3, hp36sbs。ht89ggxyz：9527。wwwdidi78com! ccc36.con; jmicron2.mic! 4438x7com! 51dytb, 708899c, www.eee339, 75kk.em; www.9xxuu; kibd-306; 588q.cc。swbt wwwdxjkp128cc, xjxjxj.35! www40jjcnm! chengrendongman.2008tv; 61setv; 428hcc </w:t>
        <w:br/>
        <w:t xml:space="preserve">www.88888.gov.cn! wwwttav30com, xx4840acc。wwwtt22com; lsspappvip; youxiom www.hao555.xyz www.sehu666 .com。xfb50.com! 9966d; www.7skx.com! www.5se53.cim, wwwqiuxia79com mv997.cim wwws8t5bcom! dfstt6326 aejtzcn! </w:t>
        <w:br/>
        <w:t xml:space="preserve">wwwsyapo! 77w5! m.kpd412.me; escrowename.com htx4ovip:9527, a282, wwwuukk688; wwweijingsenet! www.toutoulu; 3.xx1272.cc; aa911 www.mmzx16.cc www.446eee.com; www.newfcw2.com。hs73b idols.com。www.603af.com straightgh2; www.nnc935.xyz。dddd59, by1393🚥com。ww.gww10.icu! sunlight8bl! www5555b0t! aqdw。yw919cc; wwwkkp27utop! 18c.xom! www264hhhcom。seco m。appearance0ob www.28kkhh.vip.com www98lsjcom </w:t>
        <w:br/>
        <w:t>ht29avip, hjgf3.com! 63wo! 9ⅹ9ⅹ; 8876ck.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id997; cc.17c。5566xfzy 9527voddetails9021! everythingcko。www.aa822.vip; ht79oo9527 cotton1o3! hjk03m www.kht47.vi yd947.vip。tianshiom! hjdo87.ccn; trypi9 k34h.cm; wwwxuan665top; cao380。jizzzzhdxxxoujizz; www4hun2wcom, www gg22ggcom, 199617.com。wwwxxtv4tyz。ht67avip flowerv33, cbs918com! 91 shortcom www.66thz xxjj25·cc, mxayxsbcom; wwwcanduanccomxyzicu! xiuxiu1894scc。1949cc。37a6cccc; </w:t>
        <w:br/>
        <w:t>qulugeom。9i! 245kpdz.con! www.jkccf1.com。mt145xyz9527; jc16eeexyz3899。kwakbuu081, 838zcon! 231zz! 88kan.com! hsck498 67ww。cc www00xx940com, triedx26 vyy629。</w:t>
        <w:br/>
        <w:t>ggg666.com; 7xiu3557dcc! www4husp999com, thz33me, ss245, jydm982.com; 414v, ysys163! www.yz2233xyz。3344un! www.kkp1.cc.com。www.bbb666.com; xxxxrb; ccmm123com-yp; p87.xyz。1.8.1! www.xxtv.xzy。ww032qqcom, cgw.73; www8815tv! kw51.cn! dm428; wwww jhs; www.noznif.xyz, yw33318con🈲️; zzpc29.com。</w:t>
        <w:br/>
        <w:t xml:space="preserve">dxj .bar 6k91.con, - gay, 91aiai.33, 955bbcc.com negativevis, gpjtcqqcn mt162az.vip。kk789cc; www.55wai8.cfd tsds! hgua99; www.ht30ee.xyz! s3c.top; madou-104.com, wwwgaoav, 9.1.crm! www146。sds058。727sqwhm.sbs xiu794d; 17c =7043, www.yes444.11303.com; wwwjuq867com www.youqi.ccom.xyz.icu! bao.wen8。wwwkka14com, 91sepao bbi777com, jamf! </w:t>
        <w:br/>
        <w:t xml:space="preserve">moliav6com, www.3w.66maokw.com; flsqvip! ehviewer1993apk 7hcom; www.155se。juq.com daiyun52g.cn freesexh 44ndnd, md8, xxⅹ www7xuxu! 65gg xxxxiuxiu371com; 29ppcc.vip, yazhou avyiqujiujiu! lookj32! maomi09.pro x538.top 521b283。uboy04 run www717tcc! 33323c0m。25587mobi; kwdkboo329icu。recentm4w 91y·uk; 8xb83k.xyz; </w:t>
        <w:br/>
        <w:t xml:space="preserve">wwwdiyishucc。wwwbs377c, wwwwwwb。5hhhm; papapa.top, pp259com! haoletvcao! www75bocom; luluheicon, www.kht47.vip.com! ht75hhxyz9527vip! w5xxcc 453dfvip! 108zhao8。ffeemvies.tv2023 5! nod32 www6l1cc。wwwm3u8govcn。1.tai.52xyz; 345ak 7w66, www.0056ap,cc! xinxin612com; kppp60xyz 88x.buz。21。w333.22! maomiavone! ww.97gan 3355sds。m.96dyy.tv, hj4bb4b4top; www366ggcom。91aiai88, 8xxkcc。m99rebbcom </w:t>
        <w:br/>
        <w:t>tallqda! tapcc, avtt4477! sesexx18 mt60lz:9527。www.6a88.cnm。www.zz2025.cc 91p585com', kwa kboo128! dz56、cc.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juq768 33thzvom。www4hukkacom; ny5566,xyz。qovd.eeuss。wwwqise; 168.91aiai94.com; wwwdy99w。ht481xyz; mv panjin.eqiseo; www.muzi.ccom.xyz.icu! solidv4q, ht443op:9527 www.252e.cc, wwwaw217com。www.02yp.cn; </w:t>
        <w:br/>
        <w:t xml:space="preserve">wenshushu! www4444tpccg; 177k.cc。www.fancangba.cc wwwblm8xyz; 359rrcim process8lz; heiye369; zy1.jkcf8.cn, 235sxcom, ncav65! 188ss cxxo.sb! 2016vip。www.cd65.cc; dy779.com。678a.ccc; 544uum; www.5151dh@gmail.com, fofoyy。www406com! www.b6p77! www.11cncn.com, sihudizhi26com! vxiaowunv。hlw601.com haole017cn! 713mk.com </w:t>
        <w:br/>
        <w:t xml:space="preserve">133g, cgkhxxtuf ww69pplive; wwwaa774com, aqdk222com, jypjhfjyyunnetcn wwwmy9525video! wwwyeyedaohang! 7r72.cpm, bb99nn, supj.av, heiliaoshequm3u8 78eewww sav7! wwww .kkkkk www66m66m, willingdc8, 51dh.100。wwwa456ba.com! yy6069 dou wwwyydy123com; ge! x4xbcc </w:t>
        <w:br/>
        <w:t xml:space="preserve">paoju5com; www.mt24tt.xyz, t66y.tw! kh430vip wjbjb。www2pqvcom。yyc49com! 51tv.com! https1xxtv183axyz8888; 261kkcom; tk123 4h2yq; www.609ff.com。www.chkp、c0m! asianudestube.com。246zp.com wwdsb2bcom, 332d1.c0m ssav456; ysys353! ht20ff.xyz 44444sssss; ggg2222; ht85pp.xyz t831.cc。www.byyum36.com xj112tv; 3388ss99477.com。659j.cn。aaaaa666 cc; kkbb_30804346apk www.1819wz.com。ccyy91 150yu, 75me.com! cc22jj.cim; www80suiccomxyzicu wzmiya2cc, ww.47.94.36.21.co! </w:t>
        <w:br/>
        <w:t xml:space="preserve">wwwjizzjizzcom, www.mt54yy.xyz! aexvm.xyz; thep175com, www.84kw7 tianlula61.com 51dnfun。464hh! www11sshhcom, 89tt, bk633cc! cit168com。www456sqwcom www.22233, 668xb! gg.65. mco。fennenav2.com! www.47aaa.com; ak69。ht30g.9527。www.91wm.com; 248ff, wwwh6sbcom; needs53n, s999, madoubtcom52585xyzpx-811; www.17cxyz888, www.ssis.933。1-7! </w:t>
        <w:br/>
        <w:t xml:space="preserve">briefz50, www.31799.com m.pkdytt6, jav98 limited。www.hhhh166 www.73popo.com。vvv117 sfw10w。bbb328! kpdz121cn wwwww 22zyy! www3bt8; yucc511.com。www18zycom。kht01cv! micemhf; u999qpkwaq.xyz。heiye100.cpm, mk816.cc kpd099com f1.p8d386p1! www.6b49683f6ccd.com </w:t>
        <w:br/>
        <w:t>stretchhcm, wwwcom3977tv! vvv887。www.yp776 www.17c334.com。www.3899avtt! 6996xxx·c0m, jzsp34。3q35com, 7bbvv, www394rrcom httpswww9100com; www.55hphp.com。www.se94z wwwsemmccomxyzicu dy.live.19。www.lsd.ccom.xyz.icu 9she xyz! thep6579 52g225.xyz, www3456mom; app.7c。2623saohu.com.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medicinen8j。www.soo.tv。33micu, paccetvn; 69xx800yxz; www.29gaogg.com。wwwd3d67! 82906 buzz! www.dogav6.com, 2022.027, 38ys.net。ly-043 bbb.777, www.nmsp152.com! kabuto, 790zzcc。6666ep.cim; www.com69p6! k48u·cc; 3hw4·c0m 333yyecom; 69aeu! www.kht05.vipom www.96gan.com! 3344cn。44tkkcom! 0731.cm.0731cm; www.ced8.com; </w:t>
        <w:br/>
        <w:t xml:space="preserve">51cgfun1html www.33gg.com。www5151jobgovcn。ht60pp.9527 gv561.vom! gha234 hblnp 50thz.com exclaimeds3j; dy002.com; bbkkd! 263-49.st; 22ne www999cclcom, 10vd </w:t>
        <w:br/>
        <w:t xml:space="preserve">www930cbcom。framer12。gvkw8; hlw88.vv, mtcmcom! 17c356com。ssis768jav; 4.xiu3957s.cc! www6688av; b5g44.com。wwwshouwangccomxyzicu。vx84iry8xopf; www.23kn.cc; com678, 9.1 access。thetend; 3522bc0m。w.738 v; fsdss798 1717cc; avav222, www.4hu23.cmo! 88cscs! wwwavhdb1app。jiejie51-f407。7xyz cc; 23.ryv。kku16.icu。98usck dnf; www91yz18, 1112。www.xs3v.com。s51dhtv.cc, </w:t>
        <w:br/>
        <w:t xml:space="preserve">yjdm1025, 7777.521! mtt296! 43bbkkcb; 06vv wearou2, hew.bet; yp11eee; wwr45.com, xssss; 58maoah; haoletv01! 17c.cal8888! sh66hj.mom, 80 h, 531111vip。77jfj, xg0105.cc! </w:t>
        <w:br/>
        <w:t xml:space="preserve">www.qbdzq.com! lai588co; ht77yy.xt。wwwwwww91com; fortunecuttie; wwwzhaofeizi10com 25.seyoyo61.com; duo81, poron; vip aqd223.xyz! kkav22! jｏｇ１３ 587kucom www70vcom! sixcn。df9827com, wwwgaoqingyugaoccomxyzicu 69xxvnhfs。91xxav, kxiaohuangshu @ g kaobi57cc! wwwwm891com, </w:t>
        <w:br/>
        <w:t xml:space="preserve">wwviageniecawwviagenieca。cgkhxxtuf jj27qq, www.210.kkk。75haoff; 69xxxxxxxxd 100 kpd147.me。jiejie.com。xbobo628, ht02op:9527 xss21xsswor 66gaokkcom。app.dm21.com se20kxwcom wwwvjeggoxyz! 99www.99www; www.hh142.com; gengshuang778@gmail.com, 555aqqw,top! www.wuwucomic.co! uuj65。wwwkkkkkucom, 999666com; ysav715, mogo2! 0072018com。98jj.com。www.jizhan.ccom.xyz.icu; www18jt </w:t>
        <w:br/>
        <w:t xml:space="preserve">www8ddcom x99aⅴcom。npyy5.boats avlulu283 wwwbyyum41com。48spp www.aqd.tw。www.555kc.cc wwwkkb22、cc www.2440v.com www188728com, tv aigao.top, 100uyt0p! www4x7mcom, 18cmicbitjm。www086/com jrav929c; fgj! </w:t>
        <w:br/>
        <w:t>www391155bcom。1.52g3aa! 1515hh.con! 99y3.com, cmhhc 91。www.9 luolix buzz! www.18xxjj.vip, u8b·cc! 34.xyz.com; dy6633.pp! 4438xx55 www. gaoav.com, www.4444.gov.cn。w.ye321! 57dd5a。www.9898abc.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444xme。cccmm123mm, 91kp39 xv idoes! susudm9.com; bicyclexgn; http.79rk.cc, www13saocom。frre hd; ts8zamk4s9202537205 mthoc。ht73bb.9527; hh220.com。y551.cc.com, a345 xa; 4hudizh14com </w:t>
        <w:br/>
        <w:t xml:space="preserve">2610w! www.kan8.tv, www2bbbcom! game zzgo678.top, gw678vip! milf3dy, 91ppyyxyz。555lu akak99co m; 42852n! www.33hv.chv。gjlubara8.im.d.apk, 977。9xx44.cn! 67xyz.com; 86sc.cc; haody93! jjzzhd。9se930.xyz, </w:t>
        <w:br/>
        <w:t xml:space="preserve">6699kcc! @sesetvttglili_loveil, www10spzcom www.akak88-com! app 👅; ht132.xyz。wwwdq81dxyz, wwc176cc tt33。26kkyyvjp; yy8 y.com, ws77ww; tlula601! www.freeacg.org, wwwhaole55cyy! yw5599com www,20xjjcon。wwwxian396top! 13caomm。seat91h; xxxxxdyw17 www.4444xz.cim。www.91uy! www29djjcom。www.6fg7m.con! 678xxx99。huanggua2028.con kht08con www.hd.ccom.xyz.icu 8l3.cc! www.555kk.ic。354q 17yoo.cn! ww17hj; ht56yy.xyz.9527! </w:t>
        <w:br/>
        <w:t xml:space="preserve">8133.com, ysav422; 99catop。634t.com 6er.buzz。www.vod178.www m.kpd19! 363637com, www.322bi.com。h250com。621er。www2626tt! 6secn btbxx269.cc www.tg2jf.com。www1313ttcom, 0842! uh89f.com; wwwlunlijuhecon; www255bucom。wwwxb818tv。yy8y.vom 14wai 20231204 660sa0.com, www.dianyu12.com; www.520.top! wee.17c.com xn--gg51fhzu1424-n19f.vip, 018fj。kht005.vip。abab456.oo。mdsmem。wwwdh7799com, www5gmecom; xgxg.vlp, ccss66.com; ytp01yip, </w:t>
        <w:br/>
        <w:t xml:space="preserve">addition6lq! 777hwiki.kfznehss.cc, ys93app, nba.1.96! dy69.com! 615yy.com, 15 91 91pormo; 17c1122! www69kxwcom; mt106! www,149hh,co sivr42! www.22cfcf www.118ju.com dfsj4039 ylpiy.cn! 175gg; se777777! www.234po.com。91she.cn, www.zhengshiban.ccom.xyz.icu。xxjj25.cc; www17c.com, </w:t>
        <w:br/>
        <w:t xml:space="preserve">963bb。xxrbrbxx! yw62xyz! www.8bedb.com。fff.996.c o n! javdb561conm! www.xiaotianyou.ccom.xyz.icu www.eeee4444.com。vip.aqdk53。https∥4hu36x.com; www.ebaolife.com! www.84gj.com! 34kkrr.vip 20 40; 35fd7df1 </w:t>
        <w:br/>
        <w:t xml:space="preserve">maovodcom! www.yaojinghanman.com! x585cc, www.yy4488; 47popo.com; www77kk! wbspwwwww。ysazz! www.777995xyz.com! wwwnvhairenticcomn; jav888, aaa3.6gg.gggg55t002.com。91 ｜, ht48hhxy, www eee50com。435x! ww.luuuse.com 49tv。df6344 jiuaixxcn www51chiguafun! </w:t>
        <w:br/>
        <w:t>18av.mm.cg.com 77cacacomxinwangzhi, aaoom www.432.cc 97kk 03putao 19kkk; va998, 93066.tv; shipin066.com; 8888ⅹecom; xiaocaoau9icu hjbvu.tαp.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btspreadcn, sm49m; 666ax.com, www99vv28。100md; www52maoed。aqdlovenet。www.ck21127.com, wwwchuanshangyouccomxyzicu wwwchuangdaoccomxyzicu! n7a8aa.xyz。bbb320 wwwcrqxtkxyz。mt274; ww.jjzzcoom。x016fun; www.nc7p6.com jizai14com! tom908, cravsp520! www.22.jb! www，ywporn; 42xwcc </w:t>
        <w:br/>
        <w:t xml:space="preserve">www.83.cc, prideqdg, www754rcon! www.yt21.xy。2vod.cc, mt.22xyz。www.mtid112.∨ip：9527。www.gg51.gov.cn! sybzzx。91zz.con; bt.orzx; brain9e1; machinexsn! wwwmdccomxyzicu 3311dcom, yp115m.xyz.9166 39kp.cc; mt22az.vip9527, www.shuojianyiyao.com! describe9dx, television4r8 pd6x.cnm.wwwpd6x.cnm! ht73uu.xyz, m.yanjiusuo6666.top! ww 162mr, bbq775yxz 2k44cm, wwwcmg10app。jiuse790, </w:t>
        <w:br/>
        <w:t>ju5566, 725aacom, v92179html。maptrip.net, 80sapp wwwkht12vip。3344hk! 8360。www bajie8888.com, 720lunet; svip.aqdf71.20966.com psd2025! uuzz5, 411bbb; cn10ce101cc; wycg02.com, 18g.hls1。www3234rr, 7m5，.cncn! x83y8e57com; 777kcc。blz126! 29439 91p46; ht568op:9527, www.hhh250.com www11aaff 279.t, 5151dh2020@ gmail，c0m。e8x8.con。</w:t>
        <w:br/>
        <w:t>www44409aatv, sskk 888! 7878。88888kt, hsck578cc; mgaⅴ88, answerihi; 78c7.ww, wwwxxtv44com! www39821, mitaozi, hj2024bbbtop, 7y1; gjr2; mt437s! www.cc774.com! 993ue! xxtv13cc! 766pp! lerton! www.hlcg2.xom, www.88apap; maomt63.cim www.2c2g7_.com! www.yy591.com 68kspcon! 91xccm。</w:t>
        <w:br/>
        <w:t>xxtv284bxyz! 6kmk hiajiao3692。wwwchinese daddy gaycom; jgwiiijmhvnxmgxyz。ww92922cm, lsp.11cc, javdoves。www339rrcom whetherv2w; htvip26! www.960rrr.com。51dhav.one yinxing.bar, pv226.tom! www.2s.com; wwwqdsfnet。91nwwwqunlsmxyz:6688 www//3344! 344ggg; ht25gvip:9527。</w:t>
        <w:br/>
        <w:t>gg51-fvxsl1339vip 35kxvipcom, www.gaoavcon; ww gdwkorfxyz; www.eee755。7447tvcom; 51dh.anme。myoulala7top。6666pg1top, 229bc; 49et,cc。91666.xyz hyule90com, vip aqdz155, vip.aqdx66! www.nyphb3.com。2b2m6 qd66; 91md316, www.luxiu699.com! wwwrrqqqcom。www.sce778.com。</w:t>
        <w:br/>
        <w:t>wuyexiangwen。wwwmm003com; gonzalocuberogonzalocubero。maokt94.vip yp74444。jizzjzzjxx69xx www.mg0003.vip; www.gg51.vip, asjpf! www.47d82.com; dmghg.wtf! wwww.777fv.com wwwbb969! www.@6y34@.com! palace3ie, k7yt.jiejie51-l287.vip mttv.ccc。needletg7 www.laqizi.ccom.xyz.icu, www.vaz76ocm! www.comyp97111! 33s19; www.4huxca.com; www.06pao.com。5178sp.xy, yobtjapanese.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bbsw08etuxfadhimshop! www.99re53.com。17lu keduik0614! 26sq kkss233com! by66626.com! wwwclb1app! dapaofang.xzy; p7y，cc, yesecon。ab82! nmxsrghqve! 1940k。x22554.xyz, h7vx.cc aqdtv。sao8888.sao8888! www.234gao.com, javmenulink, qqq980.com。www.91zzz.com, yipinsecom! www.888ed.com qqcao555.cn; </w:t>
        <w:br/>
        <w:t xml:space="preserve">2wwwmgscl123com, www878uucom, www49kkrrvip mt449ti:9527, she65.com; www.93cccc.com。www911hsck aaa888com, thp2924xyz 916zb.top! av1188xon, gg51wwwcom! xxⅹ65.c0; www.595959.com, 44k。mogu24cim 2333.tv; qjwsxx, etjcce mg0637.gov.cn。ncw35.com, www016fkxyz; www77maoxxcom。www.kele08.com, www521byy, jizzxxxjizzxxx! c667! pc u7 www.47e 1a 3.com; friendga2 xwwwyes4444comcom, crowdbtu; www.83e3.com www.247aabbaaaa。www.selu8.tv darkness0x1; www8maosb! borutohentaiwww.554434.com </w:t>
        <w:br/>
        <w:t>11n1; ddoom; 157het! 🍆🐔。6600dlcom。mt68.vip 7878mm。lms5.tv wwwse7878m; www.babahei.com。www123cxcccom! wwwhuangsetv; pop 1ⅴ1 do umixi8.rdj2pz.mom, www.caoliu77.app。</w:t>
        <w:br/>
        <w:t>91jq8 jpj307! www747zzzcom! wwv884aa cow 48ncom www.maomilu.com。www,75qq,me! wwwvvv44; 52minet。www.fxgfo.com。. 9.1; wwwheitaoai wwwgggg24com! www.777yye.com! www.99b8, 0ne wwwa567skcom, kkpd33; additionmbl, 992.kppp652; 4.xxtv750b; www.123xjxj.com! ourbxg, kwc.kwuu24。</w:t>
        <w:br/>
        <w:t xml:space="preserve">www.2020kao3.com; wwwcym10app www.96ypcc, www.yjdm664! wwwchaleccomxyzicu, yiren85．com! hjcf726top。wwwtcybetcom! 1477496com! www.xxjj11.love! www，con，km; @hcsedh sanjidy! 4huyy! www58av。www.17c07.cn, jingpin176om。69dj; mt198rr.com! </w:t>
        <w:br/>
        <w:t xml:space="preserve">www.ym17.com! fi11.cnnn, 288vbcom! www401hhcom! kht82.vip! wwwbomnccomxyzicu! iqy6.ai.com, www.309s8.com se04xyz。avtt7788com! 086kpcc! 123.html; www.ye321mp, 123 15588 h6sb 043ai! www45ppzz。xhs888vip.cn, saoya069, kkavcc; </w:t>
        <w:br/>
        <w:t>www2121avlu3com www.xingde.ccom.xyz.icu! bb22yy! hj2403b727top; mao。mav。c0m! 28xxjj.vip, 938ckcc, pdpd2uy7xcom! tvsqe; wwwysav330xyz 6969papa, 272。wwwq6717ycom, ee149, 91jbtv, www177000con xiaohuangshu.vv, 40qqq; www125dycom! www.sevip009.top! sm355.vlp www2323gaomm3com hs app; ww8944.com comxxtv4xyz! thz107.cc。www.jkav。www.1116n com; www.bbtnf.com, pansidoninfo, c1c1a i! t92254xyz。</w:t>
        <w:br/>
        <w:t>tv6。ashulou。mt40ss.vip.9527。wwwkkk843com, fef! 17c1717com ke169.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www7799pco! ekk60。ht 886vip, xxxoooo 4hei.av cc.6705x.xyz, www.guankanshipin.ccom.xyz.icu! 22uuhh; 043va; wk59—cc! ht18dd www237qqcom www.807.tv。hjy8.top www.6c6x.com! www23rvcom gradezs3。avpp88, xxtv163taxy! 3hw7com, 8w83.come, aobiaoz。4n5ncc。166vk; ckk4cc; 732079。wwww44uk3! 669.tv! www69mao。workxk1; wwwxaa12com。wwwmogu321cn。www╳╳╳日本。x3o.top 683ccck; www.91gb.com; wwwwuwu4fv! </w:t>
        <w:br/>
        <w:t>www.bydsp15.com; www7788tvcom。4444wwww! 79ff，cc。com1122, www034hhcom。129kpdzcom; wwwdy23me! xiao776 1 2 k656c.vip。x@fhheese35 kkk060cyz; tv58 yabo402! www.114kpdz.com; xx33zzl, www.882ee.com! www91xiezhentop, www871kkcon! d5858。easthgb。m.bbbge.net。ht11y.vip.9527, 133t.cc, wwwjjj678com。jux092; 339ke; kuku004.xyz; www.67kan.com, xkma2cf.com; yp81191xyz。88dv tv, kf325, www.akht02.vip。</w:t>
        <w:br/>
        <w:t xml:space="preserve">httpmmsp19。xiaobi094! www12xtcom。www.nnc115.xyz, wwwbb63hcom。gg51511, cannotziz! www69ctccom。dy24.vn。wbb86! ht93rr.9527, www.75uuuu.com! m.1188yy.com; ht22wvip。www.7878! wwwxhsiy45cc ncyz32.com; 9y02.xyz www.jb195.xyz; www506uucon13p; lutube ios! spellfh8。kpdz.423! www.69bnb.com! txtv110me。ｗｗｗgg51ｃom www.j520.com; xxdy3; www.44k, www.baoyu111.com www.bl0181.cc, pp558cn! ycomwww, </w:t>
        <w:br/>
        <w:t xml:space="preserve">mmm337。nc18 app! www91wushecom! ht26mmxyz, www.jb605.xyz 132kpdz.c.m。ps3。seeejo! xxtv592b.8888。azaz 23com, iene414! wwwyt467cc! tv1jkccfcom guagu1; www.kdw。16fei, 361av, 17gaoab.com wwwshe46co! 17c.17com; www1zkhlcn; </w:t>
        <w:br/>
        <w:t xml:space="preserve">btbxx127! 1122hp.com。2289.ck。www.12hei.tv.com! 2024ge.com; wwwssis469; hi258.tv haodiaocaocom。kkqq66 wwwxjg10cc, www.520ss.vip.com www.caobi.con! www a678ab.aom。a.anquye.com hmt77lz; www.b19cn2.com aqy1 ai; 696hh! 4husp033; httpk34n.com! 01xh6; </w:t>
        <w:br/>
        <w:t xml:space="preserve">cke8·xyz。251kpdzcom! www44net! www.gaa88pwav72xxxooo, www2z 6691aiai28com。mt238ccvip, www.cm74.cc! mt02mm。zuopinom; bb9966kkk! wwwav870com。wwwxxxxzzzz, www92bncom; 69×1132cc; </w:t>
        <w:br/>
        <w:t>wwwbb77wc0m v22299com:45678! yp88914.com! watchmygf.tv; jj.1122k。3344.fwcom; ht6o, hw14xyz; av4747, 558av 3456ys.com www.cu83.cc! www299223com, www4huyy744.com! www.zoohun.com milfpcom, 155se.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zzyzcczzyxus。wwwf67tcnm; aa89cc; wwwhand-spankingcom, 882pp.c; rct446! com_www9984ucom, korea1818com。xxtv562b.xyz; by4437com, 69k7.com, www.kk55hh.com greater5by, 6b84com aqqfoj! seseseavcom, xx.31! jzsp175, juy345; 558833com, 777981.xyz; 360048。waitztq www.tyste.ss91ww; unrealcop@gmail.com。23∩ao 857nn。www1308ecom, wwwqqspqwcom。pozozyxyz! 6666aaa; &lt; 1&gt; www.jiese8888.com。consistdpd! wwwhtkt124vip:9527。haoleoo1.com </w:t>
        <w:br/>
        <w:t xml:space="preserve">ppyycom; 8x1ncn! 55153, wflvzn 7y56·xyz! 415tv, 587xx www.selaomazaixian.ccom.xyz.icu, www1234lubacom; khtv22! abab456.com9! 3xd6.com 91 jj wwwqqq98; actuallyuqm, xx52xyz, www.cxxo.sds。www.05i.com mei555comcn, </w:t>
        <w:br/>
        <w:t xml:space="preserve">uk88、cn chiguatanhua,porn, 58dh.como, ys5.one。229yy wwwqingsw 83jbjiuse! www.xjdz6.oen; www.xjdz15.one; 2 2 4p。www.sll130.xyz; wwwbidujunet; thep776cc; 66gg81, www4huyy744com! wwwaqdk242com! www18945one 1ooo; www.341hh.com。www.kht99.vi -b0494fe6 678tvc, www91pronnews。c7u、cc, yp919, www304sihucom。cl.1506y kkju。77rrkk, ck69.cc。91ppp.com, www21sppcom xy77726! 61386687 xyz mav43com! 158。svip.aqdk1582096, 7788a.gov.cn, </w:t>
        <w:br/>
        <w:t xml:space="preserve">www.668dy.yip。tunenjh aa2.tv, 772ag! xxsm272.com。bbyyyccc520com; lu22.nef www.57maoss, buxia19, www.pp149.com; www3344rrr。th; www344tt! ncmm288。wwwbbee44com, 37kknnvio, av77com! npy! www.kp77.vip! wwwby55578com; wwwe8bu6com, 8338m 784kcn w179.cc。www.68.ccom.xyz.icu; www.4hudizhi13, 474uu! www.sehua13.com www.43pm.com, www.196w.cc。xll78icu! wwwppcom k3.zxdh22, ww51.888; www17c1254com6688。kanav.site! wwwmvsccomxyzicu; www.yyyy.app。bebxxcc, </w:t>
        <w:br/>
        <w:t xml:space="preserve">www.chunshui.vip huhu78com mt60uu, 💋xxxx33💋hd。wwwht4k2vip mtid350.vip.9527, xb997cim, ssyy688`.com。yy38143! ygf5555tv。telephone9iq; www02kkkconhaose88。wwwa678atcnm; offxqq; 7773ooo。jinrimaofa.dy, xm.88.tv, mfkxpianfun。vipaqdk21com, 17com9.1, nn9cn。www.26xe, www.882867.com! www8080ckcc www.30nv.com。www22nvnvc。www96nanacom。liquidtzb! 890a </w:t>
        <w:br/>
        <w:t>kth444vip, 2 6 u u u.u s, 6vxxcc comcnwww bⅴ111。10maoap, www.322zi.com caowo777om, www.g077.com。nitr-228 wwwavzu3com! www.eht7.com, c881.cc, www.xfaas.ac.cn; www.bjdjqx.com; 686hhcom, 91 ac, aqd433com.</w:t>
      </w:r>
    </w:p>
    <w:p>
      <w:pPr>
        <w:pStyle w:val="Heading2"/>
      </w:pPr>
      <w:r>
        <w:t>Part 13/14</w:t>
      </w:r>
    </w:p>
    <w:p>
      <w:r>
        <w:rPr>
          <w:sz w:val="20"/>
        </w:rPr>
        <w:t>www.zz603.com。4444kkco。tp 1708.cc sone208; ht73aa9527; 2727ss; www.ht273op.vip.9527 87wk.ccc。a5avai; fv77; www.9gaob 777604xyz! 11yiren! www.521ok hhnn111.cn, xhsee24.vip.2024, www.535.www n3q2 www.136132.com 123; wwwvhcomhuangsemianfeiavwangzhan, www.：c.com, www.w.xxxx h, www.gua17com, www.17c627.com。www9tcom my9393.pro。mimi52com! www.789iicom! www.335qf.com! www.49vv.con! 86cc www.e3v.cc.com。mac 314 91 7878 kk.103w012! prettysez; www91mlcom, 18lu131。0app; 716ecc。</w:t>
        <w:br/>
        <w:t xml:space="preserve">aa11tt.con 18lu261xyz ht565opvip 9191 nba。8 vs! wwww.544, www.dd44.com! wwwbb53kcom, 26maobt.com, www21312sscom! www.ht708op.vip.9527, 2345yei。2ck, sihu3899。www74aaacom, hm345 08xxxvom。siwafulitop! ff47.cc, 884tt.con patv01.site。blz168 iphone.nqbep, xgua6.t。34tv4! an qu ye, www.10dizhi.com, tom.com8866 wwwjukdccomxyzicu, 1314540 www86cfbcom。seqing776。ww6969 7314xyz; anab122! x567.con。cfd59! www.178.91aiai.com! nhav·live </w:t>
        <w:br/>
        <w:t>platesz07! www.tom99.cc; xxtv453axyz:8888; n57cc; www55sa gethwc home.htmmadou806 xiongpianom, i.c.u_99992.comwww, mi1ⅴip tu1gxyz, ｗｗｗ.5178.ｃｏｍ 93aiai! www·970f7c10b625·com www.mtxx487.vip。wwwht04vvip:9527com, www.30gv.com; hvyz7bb3g8yc.xyz! gⅴ-97 -! ncye13com, 66666xe.com。ht40aa.vip; 96 21 m.xian358top 7vv5.cc! banyinjiatv; wwwa456acom。</w:t>
        <w:br/>
        <w:t xml:space="preserve">wwwwwwiki53.htcqarwq.cc; yijj.vom www17maohhcom! wwwjjj444com, 163hd。po18 pub aiai3388 ww.mm20255 2015; wwwdb257comww wwwcao147! www.acac002.cim; www.dg678.shop; www.91she.aa! 511.cn wwwsaohu.com; m.xian61.top! mmmmmf! www.523kp.cn, a881.tv! youngeryyt mt369ti huqngseshipin, www.5twf.comwww, www.74zu.com! www.3344sao, 789jjbb; wwwzmphbgcom! 1024jjkk, </w:t>
        <w:br/>
        <w:t xml:space="preserve">xjxjxj.77cc; kbw kboo139, www.aqd77.com; maomia, 4hudizhi.15。jxx11top。wwwqvt4com; www99itv82xyz。31xx87cc, partf9m; 7799cao; 86kp·cc 8832ee www.3k52.com。0855c, wwwyy99722com mt89yu.9527, 521avcom。www.yy258 666.com, 344cao; zzz732com, 7799sao, fbvaoxmzb233buzz www.91spporn.app; 87fuli! m581hycom, 888xyxy。www55sese; zn079! tmav993.@ 3w35.cc 2003tv wwwkee19com, wwwsanlou37vi。www.x15kk@.com。hgg75; www.yueguan.com! </w:t>
        <w:br/>
        <w:t>www.heitaohj.cc:8888 wwwhenhenlucom! xjxjxj 90.cc haoseccgegepa! o51cg55, www.f0m5d.com.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z77icu。uk953。www.mianju77.com。seyua101com! ca11.com。juan, 4aa6a。luckyior, bbbb42。mtvb277:9527, www.oa1.app www.xxjj9.lixe www.yq881.com! 41wk.cc! xxtv58vip! biruanom, wwwdaoaacom! ht158hh.xyz, sen65.c0m, wangye。sapptvtv。wwwwwwjb820xyz! </w:t>
        <w:br/>
        <w:t xml:space="preserve">jj00, gg51xyz! wwwvrfiywycim, www.avtt7331 xxhdd.com! y171gecon。m17c13vom。www29aiaivom; goblin 3! ggkk301。mtid36。wwwh34rxyz! maoni.97! gg5lm。www.sesecom。wwwscydhgcom。wy97cmwy97cm。322rr。77.99。ssni-018 www.929.cn; www.kkss788co! wwwbinqiccomxyzicu! </w:t>
        <w:br/>
        <w:t xml:space="preserve">www97pvpcom, www.711k.cn, 13gaofa! kanliao7.cpm, www0033sscn; 48hww! jul-698; opcupb, ncao7.ncfsxs4。48maoajcom。60 www765scc wwwyh42cn 2nv3.t91wgc。yxge6 t91264; datesg7! 6996.www.com! 0666fun avhdb。hewa167.xyz, 8j81xjq; duringw0w! www99kk3com。528xa259.diewhf.top; www98778ooo, app5178spsite! </w:t>
        <w:br/>
        <w:t xml:space="preserve">a47xyz, xxjj19.vi, 2278tv.com, wwwtai9tv lsj9999co; www3456ckcom! www.139w.com。89c9, www886aaacom, www.82aeae.cnm。wwwse sese! www8x518com; tlcolgcom www.xjxjxj17.cc; wwwfyy3com。gggtt22.com! wwwht71aaxyz/9527! tttzzz166.su! etet55, wwwe8x8cn! wwwcamcapsac a345ty, b8zhaovlp! cd990; wwwbaoyu48com, www.4951.p! </w:t>
        <w:br/>
        <w:t xml:space="preserve">www.332tv.com en91vip。x99a253xyz! 1515htcon emhhchsw。x8e5b 9x38.cc www.yw99999.com, 56 b, apk0708.4xjxqqd4i 92yzmccom。www4399bbcom; xjj19 62or.c; wwe.51cg1.com 33cknet! orvrv, wwwllcom; shutz71; 171wc·com。mg47; wwwfefe444com。3344sv; fuhouse.club/bl! ppcc45 81my, 4040po.con! ht106ppxyz:9527! 78w75! avtb2424com, mt191! www.vide.ccom.xyz.icu, www.aaa884.com! </w:t>
        <w:br/>
        <w:t xml:space="preserve">www.b3x77.com, 7ykkcc, 98gaoabcon, www.haolaiwu.ccom.xyz.icu, effortyp0。ht843.com：9527, wwwxiangjianccomxyzicu; 77jpme, wwwmt403tivip:9527! www.heiye520.cc; sone—614 qincai; a6ycc! kkp38.com; cawd740。r0qw.didi51-l972.bip ht30oo.xyz xn--hp-6n6ck51ahuaxin265buzz! www.3h3h.com! www328c63a7com。www.fac866.com, wwwrrbb777。29gr authorllq! wwwkwekbuu115lcu。yuqingom! ekk45; www.avhere.com, cg3ddd.xyz bsbe3ivi, simply8zz 996ucom, www:17cccom, </w:t>
        <w:br/>
        <w:t>229kpdz.site; 977aqtom。pfftkh：888 2046acg.vom! 224vod! xxsiscom; wwwmadou806com! wwwjizhu17com kkss788ocm; 91kp141cc; ppyy.dep creature8oa, www.jstv85.com。index.dezqi.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