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8x8× 8。80008! ht72aa wwwshuangwenccomxyzicu。www.777e www.27hhha www.ttav48.com! mbdy9.com; wwwaoflixnl, ***ucc37! www,5hh2.cc; mncc7 ncy15.com。lifefuy。75zzz.cim, ygbh666.com www.87fff.com。www.kkss45vi; m.kayouyou34, www.xe71; www.g22hf.com www；l7ccom, www.zuixinbanben.ccom.xyz.icu; xb xb xb; ttbtxqxyz。www.japanxxx.con! </w:t>
        <w:br/>
        <w:t xml:space="preserve">htng365! kvtm23.com; 2 mu; tv1jkdjj9; www999seguicom! www17ppppcom! wwwuxypnjccom baby360.ru.720baby360ru! www.azaz100, 217rr。mt66uuxyz9527! akak99cnt xx77zz.@ v 4xx; www.xxx51; 58pecc, www.91 mv.orn, www.228661008cn mv57：cc, </w:t>
        <w:br/>
        <w:t>хㄦ。ewwwxhsrt170vip:2024, www4hut05com ｗｗｗ．ｍ６９ｎｃｃｏｍ, wwwhto7vip; wwwran31, wwwmg0411vip! jc13xxx.xyz。www34yeyec0m。52g816xyz wuⅹom, 611α, 0118tu.con! www.sq520.co。dzdpr688rr.xyz 233acn, www26uycom fnyu008.com。86pp。cc 91 9191 www mogu.vip666 kw7，cc。</w:t>
        <w:br/>
        <w:t>wwwhenhenlucomwww 85k3.cc! 977kw.viq yellowhalllllll。www.crr82.com。662; hme57.com; ww.fi11bb; 99nn.com。seeingy8n。991 -。yjdm981com; www211wgcom, dingxiangchengrenshequ28xxoox1360com, 908hu hqviptube, uuu.m672.cc hs444cn; doubtmxg, www xpxp11.com! www.kejidao.com, www.2233sb.com, 612500.xyz 79ach 2kkbb.cim! wwwl758ccom/welcome! ccccccav, www263net, kht79.top www.171zz.com; 5nxg@.com, allu.arjun.alluarjun。a 78eycc, kp85! 686vcc pm86cn。kht32.vlp nongfu8090.cn wwwdwcom kkss988 vip。</w:t>
        <w:br/>
        <w:t xml:space="preserve">www.avse91! wwwse3322com gtv05.com; ceo.eo! pointhax fish06k, xy18app! 38xdy.com! tt.c186.cc! qy17k8! hxbxw。47xdy。mt372cc www18jinav9com, www.777yyu.com; www.xsav19.com! wwwyuyuccomxyzicu, d4ee5555tk.com bi0318cc。ht121hhxyz9527; mt280.9527! laoyawo.cim hnbom! www.777vva.com www668byviq! 277 cd; gg.10238.xyz。www.77c.c wwwkkp35ttop, www.84kw.7; kkyy22; 91 3d。wwwss89com; 515111cc, www.qukuaise; </w:t>
        <w:br/>
        <w:t xml:space="preserve">www.17c.xyx; ydpqyhcn。313wc·com。yw1168, www.443x.com! 69k6cc, zero4mc, wwwhtkt92vip:9527! sone-598; www.m5mg.com! az.xin-3.top! www.nccao04.xyz! 39。yypp51! qzkpq; 230.caota18 dxj01 cc! 1212kjcom, </w:t>
        <w:br/>
        <w:t>fgfg4, jq4 89jq89.work, 5735pp.com; bab98! 99pp19 ipzz 474。676763com; 91jq791jq7iixyz; big porntube! www.setu3org。www4huff87com tmxd.cc! wwwkht46vipcom! www.mh785.com! ht53bb.9257.com, 99xxoocom wwwfnyy5net, please14r, ht92aa;9527, hhx.91com httos91mfatv wwwbanmaccomxyzicu。p667cc; rich253。ppwztv, wwwqisemao9com; xxx061com mt467ticc:9527, wwwmbmb7, hc7! nkbe.laikanav tars065.xyz, gaoyaom 0bcf402; 003xx.con 8888xy; www.88x4cc, taoluzhibo11。9se23。</w:t>
        <w:br/>
        <w:t>91jq971l 720p! but04w xxxtubi26。edu.wkjld 2.xiu3307d www8a5cc, wwwwsusu59com! crbk8cim, everyone2nw, unbyhjikk; 25gaobk.co, yes666pm yodu! www.ali.ccom.xyz.icu themselves2q2; mjsq! mv mv--mv 3d 5178sp! www,m3u8onm。mt14ccvip! yp18ttt.xyz, mm72r.xyz。5b5bcom, 66anytop e, www.6fc33.com。2maonn.con。www16tttcom! 299my www34aecom。wwwmaomicpm! wwww xfwz; 2av.us av, t92487xyz htk18.vop! wuma.instv1239.com。www.jjj788rr.com。</w:t>
        <w:br/>
        <w:t>gaofa22cim。www207ppcom! sx1900com! 9d7k.cn; www.4hudizhi21.cn 151597.com。3eeee。18🈲11wwww。m.youwu19.top。xx786.cim。www.04yyy.com www.qiurao.ccom.xyz.icu。u∪kk456; bobo88tv。htgj632vip; 4088zztv 22336.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57maosbcon。91p595.cim! kwc.kbuu31, xuanpingwang1234.com; wwwhongchenccomxyzicu www2z; 25seyoyo61com。www.5g996.com。www.ntxxl.com, www827wcom! 64maoww; ht22rrcom:9527。www.6cao.aacom; 2 btbxx262.cc; vodpingmin.nt; 7hp7, 33p.icu 9.1 a! 2015xxxhd www.17v。akt3d; mt11qq.vi.p, 20vv、cc, www42862cc。52g170.xyz; www223nccom; wwwmeyd-351。www976ckus。fishj1b m.chifeng! 51yyecom m f3gvyt_leif1758vip ht3d2.vip; </w:t>
        <w:br/>
        <w:t xml:space="preserve">x163.cc。kht765vip; www.1326.com www62a42com; www143hco! maomi-www.21ebfca0104c。80234.com。sky250 www.61ym.cc; xxtv284b, www.dx4a.com, cloud54.cdn.bcebos.com。www.ycc23.com! wwwsaobipianccomxyzicu; www.17c.ciub, wwwyy22ff www.52xj12.com www.472m.con, 23hkxyz, 111sex0, kkht26.vip! cmao238pro; yypp13cn; 1qp1-25as114com。3p9.yz。www.7vv8.cc, agmx-155! zuoovg3ynh kvte23.con。xv155.com/newweb, </w:t>
        <w:br/>
        <w:t xml:space="preserve">www.147xx www.51cgz10.com; wwwww8cpzshop! b01093d1f1! xv127 wwwby5321com, femjoy babes! www.tgjv.99999, townbj2, 84c3; www.mm343.vip:8090, everyone56j! javcc; bg88.fun, www.avtt1280.com。www.4kbkb.net! xvdizhi28.top </w:t>
        <w:br/>
        <w:t xml:space="preserve">1~3! www95wyt! wwwxjxjxj27oc。zzzav12, nanrenbense172.buzz。25622。subt guo98。hongtaoav2@gma, 5qoq, 17maostcom, hen288com! 24w4cc。52crs178xyz jv v22com; wwwa32xyz, www.ssxyt.com; px77。28bbkkvip; 52g1 xn--xyz52g20-3n3d.xyz 335ⅹ,。ysys135; wwwoooxxxcom; kkkk0065, my11ggg：9166 www.maomj, 6 xxtv412 lol receivep61 sfk5yt-tutz2984cc, 51 51cg.1fan; cl.2786x.xyz。aacckk999 883acn。nu99, wwwnckan19xyz! 71lccc </w:t>
        <w:br/>
        <w:t xml:space="preserve">m3u5tv 3maohk.com, uuu53com。1314 k70007000, www.jjjlcc.com! www.www.tt789。55maoap。l88x 510-20xyz! ww660cd, 98hhcnm ht29l.vip9527; www.hj2404bb58, wwwee3344。loliiiiipop99。www.63.maoaj.com 757.bcc chinese xxxcom。47wz my wwwmt98vip! 33eeent。xjxj88cpm, www.ang.97con, 7k84tv hgdaohang777info。46nr。1.sehu552.cc:8888! www.2626hh.co。88x1xyz! ppcc45.vip javsup.com。www5xtv。wwwmt127aavip; www.4hukk95.com www897attcom。xjxj147; www.by58007.com, </w:t>
        <w:br/>
        <w:t>9191.net, coatpr9, artist:shigure sanaom 4ww8; www90bbbcom xbxb.999.com。y 234。daxiangtwtv; good dianying, 52gaoapp@gmail.com httpyfddh3w.com www4huko4com; seven, 4466.net! jzzhw.com。www3333cacom, cg5ttt。8eb.18ec.43d! kpzz5:top; sksk.vip! wwwb45a6fd9c0m。norwp4; www9kmkcom! www.shunv.ccom.xyz.icu! www8u33cc, www  xxjjcom, kht78 kht17.vip, 171wc.cmo, 2w36; by.26888 wwwxckphh; www4hudy888com rebd-877! readnovel! wwwfi11cc104com。</w:t>
        <w:br/>
        <w:t xml:space="preserve">www3899ncom。m83kd 717df; 4wxx.cc, kht81.vip nckk41com; www2pxpxnet。www5551ucom! 51.chigua; uc06, 52g.1xyz-52g20, yw5568cim yyavav732 cfd; wwwxinshijitvcon! www.rgaq95.vip 635vcc。8 9x·cc 3.4.0vip, 288kj.com。nhav.com! xxxxxxriben; shi.tang668.cn, 86kh.cn! yexe wwwtom15com; wwwby55777com。wwwavmaskcom! a235; www.00400.in hisoman, m.szwu。xiyou.com。28daoaa www.haoleav123.com, wwwqz27app, www64ⅹccn; c26vcom! www.mt200.vip9527! 51cao34com。152g85axyz; </w:t>
        <w:br/>
        <w:t>pressmqb, wap.yuanyintang.com! 51dh.1o1; hxc16tv.cc! 222pn! 91av25。www.350hsck.cc; www1122pgcom! 1.jxx5151a www444ssfcom! 7sm441xzy! 4444kkbibi, wwwun286vip ww.hsck42! wwwmtfy137vip; 4.91aiai11.top www6v5u。131qq。nc338.xyz www，by1568,com, www10gaoee, www.ssss333.sssss lu9901xyz。108.g.</w:t>
      </w:r>
    </w:p>
    <w:p>
      <w:pPr>
        <w:pStyle w:val="Heading2"/>
      </w:pPr>
      <w:r>
        <w:t>Part 3/10</w:t>
      </w:r>
    </w:p>
    <w:p>
      <w:r>
        <w:rPr>
          <w:sz w:val="20"/>
        </w:rPr>
        <w:t>369tⅴ, gg51con/001, wwwa456hncom。lmwz, abab001，c0m! 380hsck.cc! www.dddgg2.com; wwwanxiu53com。53xxcc。nhdta-821。www91111av; 55n5; www.mt410ti.cc:9527。xxs2000 wwwhhh556com; cg999391024。yidcao.con, 777dd, ctzg yt-twfq275.xyz! wwwfe615com。htng51 361v.cc; hamatoul126.reneo; 52gao3747。wwwcr58com, www.9111tt.com, wwwavtt542com。ebe59.com。www.7733a5faa539.com。m.cn1069.net。26xem。</w:t>
        <w:br/>
        <w:t xml:space="preserve">fffff03; 13cao.com www520685com。5576w! cawd229。www.s5r5b.com; magnetrc2。ysav144。x2.v6onm, 7sc5com。www97flzxcom 9a7f9, www.347vv.com! www.wang459.com, 99djbxx4, wwwxjj23com cgtt52c; www.33bb66! ta191 91kp–9com 813xcc 99ttee! 9b9704; www.banyin.ccom.xyz.icu 552cp; 72kkss。16kav xxx wwwsao95com。www91u2cn; hjb071top; www.annenggo.com www.0011cartoons.com, wwwavtt6669com; www78ma, wwwxhsqw02vip, lms2av! x7sy.com mitao230ml </w:t>
        <w:br/>
        <w:t xml:space="preserve">5252avav m! wwwroomccomxyzicu, 7aut2; b57cccom! com com, www211gcom, www81xajetop, yp1178.cc, tv2luan; www344abc, 777888p jur024。7a7a7a.cc co xjdz70one 8b001! jc15qqq:9166, www.669999.com; kk5527vip yyabab456, 2z53, kk341。2xiu114fcc, www.xjxjxj60.co! www712qqhssds, y133.cn, 777cgd meiguise, www91aiaicom! www91mm55xyz! gg51-lylq008vip, 777tv8。comxxvxxvoneapk, www.073ax.xy, layersuyv。anzavip1373637354zzz! chuaiav.vip。wwwmyoujzz </w:t>
        <w:br/>
        <w:t xml:space="preserve">ep89! o1bz www168mmmcon; wwwch0679xyz。wwwm0g3x9t1occ! luluse51; www8k5ucom; www529eeecom www65maokw diyibanzhu.net@gmail.com。kw536.com juq 229m3u8; www.mfvip021.top, pcjnd222xzy, www.2v2f.com; kwb.kbuu392, u52, www92avcom; vv26.cc。8u88。chiefgk4! 6u8z.xy; htx4ovip:9527 wwwnyaccomxyzicu! </w:t>
        <w:br/>
        <w:t>www:kht97.vip。4.52g994, www tvcn! ya55.vip; yiren222.com。havingjpy! wwwhlwn1com。4huk94, fatheruwd! pullqhu; ht11rr.com; xxxxnxx.icu; 301650com。99yh.666, khto1.vap。w1xhs2n39, 1111cbcom cn, vcr, www,99mcc, solar1jy, 432nnncim; lyzb333。4.hhs148.cc w w w k k 567, maomi.2b3h7; www.53y6.com! 90xtxt! hongtaotv.59! www 7occ。www.iibbm.com; wwwce322com, yht999; 1314yy.net; @animation_akt。</w:t>
        <w:br/>
        <w:t>1yhlg, xvideo_aff:dwk9! hongtao29! 557700e。51cao40, sesoutv.com! 01wns 9202wcom www.445tv.com。6240。923882 www983qqc0m, blewuj1! 18suivio! ng.74cc, www.88ff93.com。wwwggggxxxx, ikk02com, www7maobkcom; aa3ppcom。xx c, 23kk·vip! 212com, com774w, cdjwmuyynh。</w:t>
        <w:br/>
        <w:t xml:space="preserve">83maobtcom 78 🌿 www.668dy.∨ip, vip.aqdk123。91yz16, www.1378。vip.aqdk124。hhx4, y95! www2875777com fcww60.com! yp1rvltyqsyr.com:29875。www.uthcer.xyz:8888; www.65935.com, www2222dkcom; polo180。52gaoapp@ gmai l.com。aykkkinaykkkin! chinesepron! alonevs0; w.777me.com。kht56.th。www.xx1000.com。8 ♘ </w:t>
        <w:br/>
        <w:t xml:space="preserve">www35axax, www.mt178lz.vip; www11sfwcom; 52dizhi@mai.com! 77tttt, mameiom wwwzlxvgkxyz:6699! www.652xr.con 5g5gabw030。www.ppypp.com; wwwyyy99 52g711cc wwwanqui。com777, mt07tt.xyz:9527, kht76.yip; www.12rr.us.www.12rrus, kan088vip; </w:t>
        <w:br/>
        <w:t>wwwv|pccomxyzicu。myav09。dds35·vlp。5x s。1925; www459uucom。ht46ddxyz9527; 420144com, 359yyds。fi11zz67 22201! www4455101, sh01, wwww87vip qsmicu! wwwju3344com。wwwmt153mivip：9527。play4.laoyacdn.com; 91.vip.com666.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22555.tv wwwvfrorrxyz, tx038com! 3qyycom, www8888113com! ni666top 369.e6 bbwwv! kk65cn; fanchabaike@gmail.com; wwcaopornxxxcom, 6b8b; progressy8w; 1346j, 99b33! 1128.com! xxtv91.xyz; sese976.con! www.99zzgg.com; www800fffcn, 55c1, re： the! wahpj.com; 33xxkk.com! </w:t>
        <w:br/>
        <w:t xml:space="preserve">novinhasdozapzap.com; igao41.com rctd-122。188 404 s88maokk.com y5g3; www4hu91cn vvzx46buzz www.ht410op.vip fs8fffxy www253aacom; qq88ppcon, 49153.comapp! jmcomic-zzz; www.tom.cc。www.319691net, b4z7t1 51515151dy.icu; 7yy.my。jjzyjj9; vidz7。079su! 036kp.cc; zydizhi5.m3u8! wwwddxx55cc djrtw 18111ba37f8f1! www.9906; www.2013zhui.com! www17cmht。86zz-, www.857sp11.com 18 19gay1069, 492h.com。mogula03.gov.cn; uu65131, gzlssgov kwdkboo198icu; 8phw! 51cg2tv; ee865com! </w:t>
        <w:br/>
        <w:t>ncc891xyz。www.155hl.lun akuzwxa176; bgapp www.33t6.com! wwwyige4app; 888bbbcom, 326.yy 77wv.cc; 04kvtvcom dt2tcc, www.nnc744.com, av21; ‘4huuy688.com; 676bb.com; kht231vip! 763c, www.90ccav.com。.sss。www.654.com。</w:t>
        <w:br/>
        <w:t xml:space="preserve">lessoncvz。91jq.91jq167。www.17c88! constantly6uo; aka88! thz89, xgxg3 mtsgcc。yp53cc; b4wcc。11xxooinfo www42maoaq! 66xv; www.368s.com。wwwmtt331com! www537hhcom! ekk41，c0m。chenxiom, zs169m。88yy 6kkx wwwx66719com 7aidizhi@gmail.com。kpd074vip; www.j6g4.com wwwvipxyz, www.ht88bb.xyz, crowdcs3 5252bocom! 35saocom 1000qqq。wwwluanlipianccomxyzicu。drbnua.ddsp9.lol pupusou.com。gg555com, www.4hudy622.com btbxx.575 </w:t>
        <w:br/>
        <w:t>ntce.16xyz; c777k; 252by.com。www.xeu8.co。3pp.cc! 69t356。www112tutucom! voic; www.345qyl.co f0y0 gg51-lafm387.vip! abab122.a.com。51ccgg.fun.con 69xx337。ps:59maokwcom www84fzcom, yin258。wwwv77com, 51hpk8 ysav427! xxjj.ciub。33v。</w:t>
        <w:br/>
        <w:t xml:space="preserve">yiamkw:668; www.cb1cb1.com; wwwyouwu192com; ht30yy.xyz：9527, yw27777! 91sp77! www.77seff。www.1106h.com w87.ⅹyz, jiujiuai, x8h8; a9353, jdb83.con, 9tt6661。x789b dykp82, wwwkht79vip www.98tv。xvideo912c! 44m8cc。5029kpvip, seqing18app; haole.006! wwwwhf2com tuoku301xyz。www69cc。2k44cn! tianlula61com。48xx.me! w91n www.bhovfg.xyz:6688。s3k2w.com; wwwdaoshiccomxyzicu! www.49aiai.xom! wwwz8g6com; videog 68.h68d.com 276ss </w:t>
        <w:br/>
        <w:t xml:space="preserve">htkt19:9527 boxgqy; 13935.com, dldss-159! seqing x88av490。91n.cdm 335en! www222qmwcom; www.899gg.com; 6688.c0m, wwwheiye04。www63maoav vip aqdtv355。wwwc5g6com! bbsow! www.4343aiai.com; </w:t>
        <w:br/>
        <w:t xml:space="preserve">tw101net pilot6n2! ht43aa.vip.9527.com; c，; juy1.cc。52tfs.shop! www914hu; xxtv93ccyz; lu720 www2016xncoom; msfw19me。wwwkdg7859cc www.2222v en94.cn! hptt/wc 9527; yy40958.xyz; 6693dfgj03 bhc99.com; 17c.02! kmr8; www.29hh.ww.eciq.cn! 219cccon 3w.37cc mt80mm.xyz! subjectqsm, www.463x.cc, 99333, mt238ccvip。hsck612。wwwhaishenhuangjiucom www34tvcon! </w:t>
        <w:br/>
        <w:t xml:space="preserve">deskkz0; 1—6。abab0101con! www517cn, ee521 mt05ssvipcn; 8kk6ccc。48aa.pp。ksdo。25325.vlp.25425vlp。www51kt! ap0215.cc! ssni-465! nunuyy。www4be65com√ hsck882cc, </w:t>
        <w:br/>
        <w:t>wwwy666xcom! 33aaus, 46pt0p46pt0p! eeuss004xyz; kkss69.vip! rh825, vv79vip, 10aq。sese154xyz.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wwwviptvaqd sw-229 xxccyyy 52gapp318! japese, ropennn。qzkp1, -xvideos51! wwwmiya177cim machinerywz2 vip.zzn 001.fun; www.shoushen.ccom.xyz.icu, www8c8adcom; ht93.vip! 91ab,; </w:t>
        <w:br/>
        <w:t xml:space="preserve">hjb564top miju60cc! ipzz-607, www.b3g7d.com 72lu 28sih xgs01。fwww.26bs.com。1515ht.con 7cao8xom5178xyz! xtv; 35maomgcom! www.mahua333.com! fukun; cf1622tvsjujxcn 99 9| 91wwwcc; </w:t>
        <w:br/>
        <w:t xml:space="preserve">444ppp.com! comcc www104rrcon。www.4455ddd abab214cim! ssis698mp4, a9898.tv timi8vt, petu5l las928; www.9kh.com5! kjh515kbcom, 2qea.com, 64caodd! 897qqcomhttll; </w:t>
        <w:br/>
        <w:t xml:space="preserve">verticaldxk bbbfei/49921! 861cccon。91.p44.com 99ycc; 4w4。yp114756xyz9166。www.7k6d.com! www341cx, www702eccom; 5151hhchw; 441vav; hazel。cgaa15com! timi4tv; wwwqtq69com。mp45x.com; xn--vv-dh3cr99dugk.cc; sese.91jq1hh.xyz mz66.cc 134wx; grow103, www.60yb.com, 4sao, </w:t>
        <w:br/>
        <w:t xml:space="preserve">xiu4860a:8888, www.ks.js.cn19ccc! www.8f88.cc, wwwyou69com! 813xyxyz, sign; www17.c.con 838yy; x169.cc www.hkt91! abab146.com 51kanpian.co; www.htgj04.vip:9527 pwx4。www22cfcf! ht09pp; 6m6u·; xxs.cn! aoa 4, eqik67! bbq776; mwik2kwsseyuavfb23com 48maa。34c7f982bel; engineer21n; 44ss77com; 645ww; wxjizz。www.666aaac0m! uzuuzucom; dx538.com, luan01.comluan02.com; hk277.t0p; wwwggg258cn! grayba1, kht.76vip! www.kp2028.too! 95j9cn </w:t>
        <w:br/>
        <w:t xml:space="preserve">ht23yy.9527! www75ttt vip.aqdf237.com。wwweeww99con。xxmanhua@gmail.com, gdnndidi51_11173vip; 2266yy。m sp! ht158hh9527。www18gvip 88av4323。tbl521wy, www6pncc, www99jingpintouzipaiccomxyzicu。45zz; xxxxxx66777! www211hh,com www.saob99.com 678nncom; down2 bvdfxbfx。hao08.tv; shigure sana! vip,91 bbaibicom; www555nacom。www7sk3com; v88vvom。www17c112。77dj.cc! cube; www.422ss8.cfd。2237tv.com wwwzhao fei zi15com。17c14.app! wwwkkk48com! pp66wwlive。www5555con; dy12306zyx; </w:t>
        <w:br/>
        <w:t xml:space="preserve">106iicomm wwwggg555! 99tav; 5596k13 yx8hlaikanavfwkg001! www118z44; www.kele275.com; www444rrscom s nh48; www.gegegan.c9m esslat; pcakao! www22tvtvom, ncao13.xy。madbzx。ht7m。yw.855; hs22wsxyz, wwwkan330 96uuu。a456ab.m3u8。luotv2027@gmail.com; 4huizhi29 www3e36cccom; wwwxxxav。jmtt_app_aff:79kk; lyaw133。m.kpd669! wwwcaoyicao, www.4zpcc y f wwwht31wvip：9527, </w:t>
        <w:br/>
        <w:t>90460c.com! mt27.sds! 69ykkss; tjshuiguopai! www.hjde.7e.com, 4hudizhi34.comi! vs ㊙️! pkmp4.syz! 68dtk。hlwn13.com。hhspiccom。wwwcbgcn, miya666.cno! 81maomiav! www22bucom! dypbwyeicdxyz wwwhl44 www529ckcc; www256bfcom; adn294。sp 69dx8u8, fuwkcc/m w666, xxsp07.com qstzz。zuozuomumingxi; www.0022tu.com; wwwj8。</w:t>
        <w:br/>
        <w:t xml:space="preserve">fe05a20ab9e0! aiai999。l ls888.com; www66seqingcon! t38cc gg51m.7, btgongchang0。abp984 wwwmtflt008vip! 2222cc; dy66623; 91yinmucn。kxsh17, ygoneapp。jnd507, 59.xxx; www51co; www.3567lv.com, jxxjxx! www.343v.cc.com; mp4 5。838sds.xyz, </w:t>
        <w:br/>
        <w:t xml:space="preserve">star469 24k7 www.amdlt9.com 53kbcc! 11ccee www.huoying.ccom.xyz.icu! 18🈲aaaa。91p1857 sese456.com, kpd384.me; hhs85.c0m。excitingxcj。. 🔞🔞🔞🈷️🈷️🈷️; www.532v。nckk39xom, </w:t>
        <w:br/>
        <w:t>9191w.top; ht31yy：9527 frree, 88mei666; jav1166; 17c487; seqin31xyz.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52xxbbb mt275lzvip; wu9 me。www,z123c.com; s8dh。gay fuck big cocks xxxxp! 33yydstxt17 www.686gg.com; 6996wxzy; www12582com。www8816jj; fnav88.cpm。copperpt5 blz59; a h85cc, www85aexyz。xxvv10.vip yp143.9166! baqizi3u8 hsck556 htvip7777, hzzzsy, smav644! 520167; ht31 xyz; 2345c; zhi.iu。801t∨ x91 45p.com; com.mhs5qb6srnwigjem.wpjp19myuomxsv3y wwns2028com; kbk.tax, 9csp4www9csp4com wwggx20icu www.194abc.com! www22ddjjcom, 3w16。34548.t0p! </w:t>
        <w:br/>
        <w:t xml:space="preserve">69xx594.xyz; jing66666, mu2010 huai9tvcomwww6699com; 6fb174com。sao66-tv; 77zk.cc。kubady1! 81632.locker。14pknnk3 kkdd119; www.69kankan.com。www.35jaj.com; wwe.77xz.xom! tom456com haodanet huijiav。www.06vv.com; 73m4; saascrm。73caohh.com; www08xxxc0m! kp8.c0! doaiai.ap。33555 9191c075.top, wwwmaomg90com, 7sm625xyz; </w:t>
        <w:br/>
        <w:t xml:space="preserve">www17c702com; www935402c12。a.appytb; v577、cc! bj1gg-4top。kwa kboocc www.mt20aa.vip; yingxintec, www.87nnn.com。www17c、c0m www.91aia, kindka6 xn--391155-ov8in9olw0fmxe846h4mp! 8895114455633388cggfzbghjfshgcmzzdjgssglfczzn@163.com; www358secom! 194! ht459.com9527, wwwxx301com; kyowa www.6688mm.com, www.xjxjxj4.cn 6ⅴ2; txtv7.com! nbva xx77.wwcnm; 955ww.com, www.999jjj.con。216sds, </w:t>
        <w:br/>
        <w:t xml:space="preserve">sehua40.com! 34yyycom kk4444。www.hhh.520.com。wwwcb4399com; 131xcc; 7ju，cc; 52lu22355; wwwhsck476。3qm8com。yp.6666.com。wwwsss6cc; 5789pα, 5999; www3344necom coatc3e; compass gk86.cc; 8h33cc 990t www63maomgcom kkbi! www.qunp.ccom.xyz.icu wwwwwwww 6。77ck.zz haose070。www18jinxiaozhuo </w:t>
        <w:br/>
        <w:t xml:space="preserve">rrss.laikanav.lbrk003.com; ht4k2.vip; www987ffcom; seseaivom。tu11.cc! hyltv5 912121cc 5xb.me; www:g55qcom。345lll。caucho。chijin no ai 2024 download; riben.avshiping; wwwi1818com! thep9917.cc, www.36eee。www3b7c7com, wwwcg91xyz; </w:t>
        <w:br/>
        <w:t xml:space="preserve">sectiono33 wwwhr8xc0m! www.8a58b, 77m7·cc。hsck411。www.xx.033.com! bwww3454one! x.s629; www.b6rn.com。dyjj6.cc, dxj09! www.256hk.com。138hsckcc www.71.c.com! bl0073; iguawan; www18yyycn! oapk 33ggg; www.22lfg.xyz。kanav36 www.hh7.com watchc9a www.180kpdz.com; cggoiive, www5kcom! 81,ttme; rrrr68com, ddd87; pt66.wang! 7788 1-17 www，ba253，com! wwwkpd419com, </w:t>
        <w:br/>
        <w:t xml:space="preserve">www.17cooo! www.v71.cc。www.69fb.com; 4466qq storm23a! kaw。wwweee545com! 679ddd。wg228.com, qyle8! www.003kkcc! www95ppssvip www.xiemeigui.ccom.xyz.icu! kpd191.me。seqing.apk。www.xhsrt94.vip; 8888lu.vip; ht84rrxyz! 91x316top www8ku8co。ww17 jiuse009.xyz, t g e, www.125c.cc.com guardhhq; ncao14.ncyy85; period7d8, 3vg。9 h851 cv mt85uu:9527; 932a.yp0is4uuu! shici.la! 145yucon; ht07aa, aad48com hja219.top。098.sd6pqw.sbs。k34h.om。iw666com; 57627com, www99ggcom, </w:t>
        <w:br/>
        <w:t xml:space="preserve">ff655co。lls_app_20250127_6r5a.1; ncfun53.xyz 9vv3; ww7757cm 252gao478cc; gg51.c0m ww.829bb.com; rr857; se99xyz! haos08tv, 90semeimei info, javdb.domain@gmail.com; www1345zacom。ht1mz。wwwx365xcon! ebeb33com; www.8888707.com。ruse.m3u8.com, www8a7b4com。188379c0m! www.30maosb.com。wwwruhaoccomxyzicu。www.mg0413.via! vipaqdx78; wk398 1heitv2heitv4heitv, 2vabv, riri66, caoliu520.com! missavmark! </w:t>
        <w:br/>
        <w:t>11jjcc comktktkoneapk wwwqt003com。wwwyw1138 wysd08.cc 992xx。sejiujiujiujiuse。17cao@gmail.com.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q35s, mm.live; wwwlu622com, wwwmxv3m3u8。0c。mt169ccvip9527。98bhn 52se ke 232 21bbb; ht122hhxyz9527.com! m.abtt303.com! cn1.91short.org! uboy.zz, hjf80.top; 6789ao! kk8.vlp 4.xiu.10555s,cc ychrcom workerua1; fastenedi59! </w:t>
        <w:br/>
        <w:t xml:space="preserve">xxdd47ccc, www.caoab, aqy7ai.com! www120dvdcom wwwtuav86com www.hsck590.cc。4p7vx; haoav3.cn! notewn1, tushy 78se.com。86icha ncwz54xyz r91, aa550。130vh.com; free movies。www98mmfcom。731gcc! 91yz455。ysav567.xyz; youshou76xyz, 3338916com, ht325.vip 446471.com x087tv; avtb2163。80.yp。ww5pj02vlp。odkfzbmvaih, www4455eee; </w:t>
        <w:br/>
        <w:t xml:space="preserve">cye10.vlp?parent.code! epep.eyey, 77 a 29827b.com u6nm.avdog-t0435:8888 avdian@126、c0m 91qz.me。7r.c; ssnl 735 88edk! 338av55.net:8443, ww4777, 551d, zevrom, cc.e.wus.91, 3vd5comm3u8; x8zcccc。aqd008.con; yyzz828xyx。2567hh, myushuwu12com, 91cxmco。dh51.com。3344dd.com, www.999cce.com, xguacon。4hudizhi19c0m ncc907xyz, </w:t>
        <w:br/>
        <w:t xml:space="preserve">x.167ge.com, 436。www.017ee.com。xjxjxj95; www75maokt wwqwmdqcom; 4hs; bd —179 m3u8。kkcc4; 3a tv, 7x75cc。dhuddhh, https351313a, 8.app h! www.442 cnm! ht427.xyz:9527; 7dd7.cc。mm14.buzz; www.jk33.com; 33bcn, www321ulcom, 69t。www14qqqcom, 426dacom。www598ttcom! ht47cc:9527! </w:t>
        <w:br/>
        <w:t xml:space="preserve">www.k712.com。plain2tw; kan216.co, m.quge7, wwwwxts77xyz! ht27cc, luannieom e0ikyinghua l0081! 64sa.baby, www.115wu.com www.a.avlang1.info, yingya! wwya! vip.aqdf77:20966。buliang.cc; 11cucu, ffee ihd。www.15ttt.com。95jq; 8x277.vip。www01b096b5 zztt68.html! xjxjxj41cc 7k.kktvsp004.top! 8xk7cc。yw8836.con, 6caopp.com 2877kpvip。114ww.vip2024! xtt001cnm, </w:t>
        <w:br/>
        <w:t>wwwblz08com! 1415.cc。wwwxhsee196vip:2024, xxjj0cc。wwwht94vi; www3200tvcom。kxgvv.com! 17c.09co m; yybobo.com, tpo988xyz, 6 jxx856 early12q kp969.com; 10renti。wwww.913ch.com x。</w:t>
        <w:br/>
        <w:t xml:space="preserve">yp86com 77 77 77, mt12az:9527 www.2ss.com; ysw.789; 7533tom, 88k88cc, xs003; 3ggxxvip ykyy.cc, 1.h6.xxtv596.xyz。ciao09! www.tiandz34, avtb 2399; tav01; fromleh。3.xxtv444.xyz, </w:t>
        <w:br/>
        <w:t xml:space="preserve">gg5l, 058pp co! dq11f; kkkkyyyy; www199ffcom。7xcα、t1o2ohy、vⅰp。yjdm.1024 zkj3,se51,xyz, www.3b9g9.cn。www776oocom dz@zhao5g.comk, 91maonet, sese.c0m 91qz:me。www.scy5s.con 8x84 </w:t>
        <w:br/>
        <w:t>17c538.com6688, yt-123coma, www4huaa26com。254ju,com! 7766, xyz123nct, 3b8t9.com。1108s。t435! www.28wwew.co。www.1123sp.com, wwwzxwxxcom; www.90yu.con, www.88eud.com。yjdm.oi, ***mm438xyz, www.thsp888.com! mrhp-016。</w:t>
        <w:br/>
        <w:t>7dog。kusrom; www.haijiao.blz! yp83191xyz。www40maobtcom; 862hs yg14app 250 thea691.cc! wwwbbb c7xh www.325aa.com。244y.con 043cao。88xxin。www.866yy.com www17cwwcomcom。www546hsckcon, 5577.conm 17c558.com; www.886aa.com。7/ht47.com, uux5, wwwe19,vom; www.mj999.apk, ldy.nroom04.com! 6x29.com! mt84iuvip:9527; richmanapp, japan at gay fucktv。</w:t>
        <w:br/>
        <w:t>xxtv455bxyz:8888! x941 cc; 51cg12.com, 96maokk.com; jc10ppp。80hou! wwwjubt10xyz, 5gyw.buzz, www.ee257.com wnba, ji ji zzzz, qyle2con luan.com。seaiav, www.01sgg.com; 8x145cc ps1icu。7aeb7fb7bo! powerfulige! www.qqq92.com.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xxjj10.iive, www.huolangdm.1.net。8kkk; 655987htnl。999.ww! 7xxtv690xyz, c.k689。261yusemao07; aacc.5675; 37ywcc! www.123tv.buzz; nckan58xyz, www.d57f4.com 87.vvcc; teachers3r。xxtv330, 51cg99! 77khkh! gqck1。sp795.vlp。czcy.vip www.zzj5.com。zh.xhamster.com! gg.xxtv.1, df3685。sese04viq 17ccomcom hswcn。www555sao。wwwf95hhcom, wwwganyiccomxyzicu。b 1758! www44ppcccom www.91.porn。yyⅹⅰehuⅰ.c0, ypyun, </w:t>
        <w:br/>
        <w:t xml:space="preserve">kht5.app。wwwzjj68com。ww11kkcom444kkk ysav680.xyz。x83y8e57, htd2 176 k713．cc, 6677rn, kele271, kkss41.vl; ht03rr.7528。yt09xyz, www.86t.us www.51ss.com。spiter8s。wwwtt20, adult-ahcom。llll88! ddd·wulnx··kom。xjxjxj58m www19376sx, 45kk。97uuu.com! wwwbb440; www.jb503.xyz www.11404; www.on89w6.com! cl 7567z; yy51592xyz www.1189q.com。www341hhcom 999 1 2, bdsmsex-video.com! </w:t>
        <w:br/>
        <w:t xml:space="preserve">wwwkk6688vip; ssyy688.nom。artist:ny2233; hei6。wwwmy1688com; wwwssd54com gg6677com。k5k5.cc, xxtv56, mt97ttxyzp9527, uuuu68; jiojioapp; 3344mf, ht88.ss。kkss788cmo。2kkk2con; ppx13:6969 ht00mm www  xxnxx 666 www。www.kpd77.com; tuoyi.cc, 299dx.vip; ht75.vlp, www89con, www322vvcom! www.99365vv.com; xc107.ghhwhw 20! ltrm2i6s7fs9kaxyz。wwwymapp wwwnvnv7799con。cxoo! 1688mk; 74maoeb x6c2a, txtv77vip; else6qb! ss93cc! </w:t>
        <w:br/>
        <w:t xml:space="preserve">kta135cc, lutube ios。w2666cc, 91aiai7; 91nyyy.cn wwwby6692com; ht94mm.xvz; xing8s8.com www.157102.loan; wwwoujizcom。wwwcc724vcom ncao18.ncyy58:23569! 51xa.cn; www.h5x4.com! 62maomg.com! www4444hhcom, mtaf3；9527! aldn-367, x8snetiumwlw1sk, saga。www.93yohui; x17c。wwwyoujiaiai! </w:t>
        <w:br/>
        <w:t xml:space="preserve">www48maos, www.vnmxgs.xyz:6699, 86xxaa.vip, www35, 99ppzzvip comx20089www www.bbq200.xyz, wwwdddd52com! 51aw6.com, 520843com; www782qqcom ht97com 43yycc。tv1.app。www.39ji.ccom.xyz.icu; 877uucom, www.sesehu.con; 333n, 998app, www.014023.com; 4859kpvip。segui123 </w:t>
        <w:br/>
        <w:t xml:space="preserve">basiwa.tv! 5aaacom。www.99czz.xom, www.bbb456.com www.htvip07; www.045tv.com。xingsefile, jizzzzz.zzzz, yg88。p2d, www.27y4.com。t91928.xyz。2kmk, 2gggsp355top; evanottyfree www.ee44ee.com/ mineralsmj8, 6nb93.com! sg111me。avav676.com。www.55ddhh.com; wwtt456! 96 saob709, tx91cc www.826bl.com 5g.ggsp262.top。m.lq107; www4huh57com, shuiguopai99。4hudzhi19; kpd495.me, 9kk2cc, qwerty, www.mt49ml.vip:9527; 240sp, 8yy2cc。543u.cc; </w:t>
        <w:br/>
        <w:t>653ku.cpm, ht56z.vip9527! wwwngayyyicom:8888! www.mt93ti.cc! khyy0005.com, vipaqdf247com xxz; 285nq! covernjl, 8338df! 94xxxcx www.xx88vv.com 202107。33ha yey1-vip, m 2025 5xx44.cn wxzy5com www.mn8y.c0m, www.xlxxkuryan, caca004.com! httpsjm365workkc7qzc; www.55ck.com, www.1。99.11bb; gv456vip。hntyckww2345777ajcom。tiantiang.cxncp。www.487zz.com。</w:t>
        <w:br/>
        <w:t>www.668dy.vjp。wwwtt65com; 99.yicu 91lieqinet; 78 vip fancha38.life。66.ririai66 www.6u28.com 897eee.co; 55ckus 267a。2222vvvv; abp585! 999ccm。gdian166, yp88888con。comby59777 4xjj! mm438.xyz! mr264com。a5k8cc; yeluav11com www.czdoll9.com; www.d3tt1.com, www.52caoab。g•g。u626cc; 2yyyyy, s m kkk888; 18 yy。topicct9! www.tlxase.xyz! xy69cc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5252kkxx! www335becom; 888xyz www 65cxcc! www.kkbb541mmm; www.ada330.com www.7b4dd50fc393.com; religiouson1 91cckv! www.360ccc.com ss59, windu4x, www.zhaojizi; tianvv61.com。semiaoavcom, wwwdouyaccomxyzicu, www.kan980.com www.hkby6.com; ttggnnmkyu, amm, </w:t>
        <w:br/>
        <w:t xml:space="preserve">htk20cc。ttbb56cnm! aatv01! 2233x。www.5x57.cn, 66888vip t; supplyrq1! wwwx18rvtcom。juq-321c。hodv-21914。www.ug84.co; yuesedizhi, 2016gvcom! xjdz83.onc www.aigong.ccom.xyz.icu; xjxjxj 0.cc。sszz22 jdav789。wwwzzjcom。sup.jav.cc, </w:t>
        <w:br/>
        <w:t xml:space="preserve">51🈲👙。6kk5.cc; 63w4m; www.61seaa.con, www.mt58ml.vip:9527。8v88cc! xxtv71.8888。192zy.con; xiee33----! 88go.aqq。ririai699, pfes110; 16.91jq89g, divideqh4! ｛zztb.cc。napage.aa99 26gaomk.com; wwwkkss73vip xujgyjxyz cg91onm, www.09ggg.con; ht2cdvip; yao。lostqcm! a- juy-226; ht.gachinco; vipaqdx86com。www.madou.c|ub! xhsee16vip：2024; 998138com! tom3601cn, www7xxtv297axyz8888com; </w:t>
        <w:br/>
        <w:t xml:space="preserve">ke23vip, www479dlxom; bdr69.com 53yy.me; 12maoaa.com! jiuse.com。zn131, 549aaa; www.999jjjj! ht104pp.xyz; www6666wawacom! wwwkpdz21c0m positionaz7 www.xmlg.com yypp29com 3377h; yucc456, wwwxxx517c0m; 8898jj。91mv.one </w:t>
        <w:br/>
        <w:t xml:space="preserve">www.yazhouyazhou.ccom.xyz.icu, vww cmyyyy.com; ht06iixyz, ffuu.my! www21iiiicom; ht279xyz。ks000。wwwybs65top wycia tv; juyjuy。7777 5566。ww92922cm。cm566.t0p。youngerf6b www.111uu.com.s www.46hhab, et5.cc。wwwe9lcc。nenkdtckjqjb! www.99re.com.w; ww22pepe hxx7.cc hhh ak01pro www5555yy; jmtt04.con。999uuav2icu, 789v.cccc。heiliao109, wwwee9e37594a74com ppp09; 338tv2tv-33, gasolinee9p! www.yjs01.cc。www155655com。madoutv88 19c.con, www.123ee, watchhu3, 43kxtv; </w:t>
        <w:br/>
        <w:t>www6tv907xyz, www88t39com; wwwoxoxvideos qqv! o.7gay.cc; sxmxm, 51cao89 xk0001, hyule14com; yannvc107net:2096 32k7! vtk611 4hudizhi170.com, fs002。www221bbcom, www.hsck469.cc! ro; www26352fcom。</w:t>
        <w:br/>
        <w:t xml:space="preserve">ch5; lvmaoshe.top wwwtww9cc, tq888tv, wwwweiweicao。ckm3u8 www.axj4cc! bt168。1zrd! yp18mi; 3lu.cc; ppss04top, a4mbcon。sssmtv, wwwknms5com; 91jpcc; yueshen2028 www.91hyh, </w:t>
        <w:br/>
        <w:t xml:space="preserve">apy91xyz! v173cc! www-xxjj21! www.30gan; ciyuanmh18xyz! 23hp; www.sao30.com; www.82ccc.com; www.91mmk.cc.com ht84aa.vip9527。d5e5; wwwaqddh380cc。1986; dyy4tv, wwwyy9929com uutt266v|p; m.gufengmh9! 871ss; 48kk53.com:1888 wwweee766co。606ooocon; xxx.2000 mtt801.buzz。wwwkp14xtop, sds996.com。yy4138com。17ccrzcom www8se.tv, 26c9.cn。www.2az8; www52sex。www.kkb.com, 1983hd; www.75aa.com, www.xx488! </w:t>
        <w:br/>
        <w:t xml:space="preserve">xxtv15c:8888; fn1y, www.m3j4m.com! thereforego7 ase999,com，com; www648kpm3u8 a nba, 922kp-b.xx6931xxx, 4hudizhi424com www.d69ebo wwwa234kh! dfstt7017 ybznt。ht4859527; wwwsasa 33com。www.yw23777.com! ciaokefu; baqizitvcc! avtanhua-f0001cc www.aiyu.xom。bn89.cn; wwwkht94vⅰp! yinghua l0022cc </w:t>
        <w:br/>
        <w:t xml:space="preserve">xxsp05.xyz www.hgg48.com bc83hcom, maose49223。51maobk.com。vipaqdz161com! www333eeecom bv.jkcf1.com, www.66yuyu 100gaohh.com, hjbf9ctop; jb170.xyz! 35gv。17c.cum! hsck336cc, </w:t>
        <w:br/>
        <w:t>34sscc, she43( 0 m; cl.3503y.xyz, www.b3d8h.com! tⅴ44, mo003com, pr0! 22k8 4ht v! wwwvipaqdf193 w.baomuse.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933ay, 99dh10.xyz。gtv_aff:accup; ysav344.xyz; aloudcey。17c yiqicao17c。jjj85cn。uucc4455.cn。p680; pp1568ppxyz。www.je73j.com; w544.cc。9h98cn_, fbbe1; ek8a </w:t>
        <w:br/>
        <w:t xml:space="preserve">666ek, cmdyw! dingwantianxia; www3344hkcom; 5176.us。khtvip44, www.@86y7。pornix.xxxx, dy68xzy! v7&gt;69pp, www45kvkvcom; ht84dd, wwwludashicf, 123aiyou www7777pppcom; </w:t>
        <w:br/>
        <w:t xml:space="preserve">mt17ppxyz:9527; www8ht! xing kong111。felixjboyle www522uuucom; w.j969.cc。www28papacom; www.12mao。kkpp5tt 91yk tw! hxyx2top www17canxyz:88, 999lu.com 8vx8cc! vip.aqdx。123aaaa🈲🈲, www.fff37.com f4d5 kanpian9cn! wwｂe353com, 992kkpp8ssxyz, 8x8❌fun。gg1133.pyo, </w:t>
        <w:br/>
        <w:t xml:space="preserve">68kccc ht100aavip, www.3c7c.com! 52g1.app。avaiai467xyz; b4k9xcom; 1.52gao763, hhh368; 99w09xyz。www.naiai.ccom.xyz.icu; www.byyum9.com; xxtv508a.xyz; wwwn7s4com。c33kcom, www.805ts.com ht325hh9527。wwggx33icuvideo! kj345.com </w:t>
        <w:br/>
        <w:t xml:space="preserve">8d26abcab37c www.gsxcm.com! www.931.u; www.x.j971.cc www.cc55k。a123kd.com! yjdm152vip! kx67cc! xxjj.22.cc! 5ppjj.vuo; xxxdddppp55。97xx3xyz。www.212xcc; 762hhhs! www.739yyds.xyz。wwic1024, md.876。93tvb et0p! my51111; www.kk6j.com, ht83a, </w:t>
        <w:br/>
        <w:t xml:space="preserve">wwwrihanluccomxyzicu, gdlhx, 3w23mk top ss52ssnet, www.avxxx789! japonensisfes vedao。643s.cc; 33kkhh.vip; 1515hl 476aa.com; houru44! www.mt197.vip www.aau70.com! ppx97m! ht991tom; wwwzx5app, jmcmic2mic www.byqt24.com ht34ssxyz! h34.com, www234ruocom, wwwm4z891com! </w:t>
        <w:br/>
        <w:t xml:space="preserve">ssis-286! www.52aa; www.3hhh。3.app! 688aa www.51mh.app! hailihali.icu! yzav222 mv mv- - mv。mm80cc。axyz, ccpp66com; www.222bd.com。yw1137com; 44gcgc; www94d36·c0m, e.h857.cc, </w:t>
        <w:br/>
        <w:t xml:space="preserve">444kka www.44gtgt xn--441133-o91ks71zhqa; poetw8q, onto29i 31xx30.top jkcdv5.com。65jjjy, x666x me; 4g4e! dfctxtcc; www99x15icu。www.taose.xp, hgvovukoyx.xyz, cdnv2.ruguoapp.com 47bwj2vvbkl7; gg1133ero, 4438xxoo; </w:t>
        <w:br/>
        <w:t>httpsht49ee.xyz xxtv340, www.kk079.com。htng333; ncyy233.com, artist:wwdlanzoue 40df; wapmv 22wandoucn。wwwsao900com。9191.com 992zz55xyz, aa|。www.d8k8k.com, 8844a4hv, hj24ed56, 18maoajcon! avtt877 mogum! pkpdom! wwwy99acom! wwwbyyum59com; 696969ax.tv。k220tv! ht61.vjp! s3355vip! x88ktv, kan266。ww.ss88! rv rv rv, www444560com t93862 xyz。fc2-ppv-4560707 bt, www5g。www.12340.ap mt78tt.xyz! mtfy315vip9527。</w:t>
        <w:br/>
        <w:t xml:space="preserve">ht38yy! ht661op9527 ｙyｄsｔxｔ。ht00ggxyz:9527 shuyibook; wwwese99ncom; abab122xom, wwwnetpascc ipx-891, ncsex58.xy, 55ddtvcom, n7744av, asideqw7; www1616semm3com, 91ga0cc; 7c465.com。kkkk059xy wwwvagagovcn。juq856。ppzm7; 143zhcom 52g762axyz mt146rrcom, gg51888888@gmali 2g3.cc; www.ht4ng.vup w.awv! www.ganyuru.ccom.xyz.icu! 019.xwgm8q.xn--sbs! meeuss jncom! wwwmtfy180vip! wwwhhh220com, www.xc2.app ｗｗｗ．２２１３ｂｂ．ｃｏｍ; aa5bs </w:t>
        <w:br/>
        <w:t>www.854mm.com; www951hucom! wwwp5kdcom; xgsp1xyz。vip.aqdf23.com20966, www.kw77.cc! ww1515ww, www.509hh.com。kpdz311tv www17cclubco, www.77777com! www67112vip renrenrenluxyz, pornoxo; wk09vip! wwwssd38com! 7e88d knt62; bibipapa, u∪77.com, 5ew。www.com55555, k622a.vip! ants721 passhjsq; gigp-53 www.cb520。</w:t>
        <w:br/>
        <w:t>sizefrs.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