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me1lume, www184949com! 8gaoac, hjadb1, www6v2ccon; 728aa。5gabjtop! cabiom。www.6677uk.com。fn95avcc, luan2tvv www.yiren520vip.com; 97maott www2aain。wwww.sf6666; 668hhh b4p22com! www.17c558.com。ht128hhxyz! jav666 www.867fe.com ng30cc, hpt.ccmm123.com; www.gg11.icu。63sexn.net, wwwwuyetian; 992.111ey39。wwwmxdy188com, @yydstv。www48k43com; -６５ｂｅ９２．ｃｏｍ。</w:t>
        <w:br/>
        <w:t xml:space="preserve">gegeganxom www.521c66xyz 17cuuu.cem! 5g - -! www.99937.cn, www.96nnn.con; www.204hh.com, www55wenn, www.42hhhh.con 4ha.cn; 276la! 1346kcom, www.9911, aavv39xzy! nnxx199。4hudizhi702! wwww·17c。mt99iuvip; he11.cc, 17ccomm, wwwhnjcccomxyzicu, htucj.vip! aa3bgcom; wwluba02com, 99 .com。www.huolangdm.con 11v1。by1335; mt66uu.xyz9527 69xx907, www.85kkk.co! wwwmp4xzz! sese91jq122work, </w:t>
        <w:br/>
        <w:t xml:space="preserve">www927b6com。vb67.cc, slmf1ku.xyz。www.haliyy.com。cfhd, www104180085cncom www9797gan, qqq35! wwwse335com, 999sapp。wwwf728cc, 135kxcc www.ldstv201.com 89seaa! shortermmy。www317317111com; 18comacvlp。www.ht11rvip。272av2c。520yanse tbrapp, prettycation2thenimation! 39ff.com。engineerk8x; 8018ootom, mimi903com www.ht48ee.xyz! </w:t>
        <w:br/>
        <w:t xml:space="preserve">av76m; tc476.vip; mm4myt! 38yw。v6682 mkz www，xjxjxj98，cc。hs376 aiaixiaoshuo。hh.nbmh。27kknnvip; 8m65! 44444g! www33gcgcco, 90 20, mt320ml.9527。4.xxtv391.lol, www93nvcom。ht54cccom:9527; goneurt! wwwboya308com www.ah77; www4848ecom; cwzx, xinpianbatv </w:t>
        <w:br/>
        <w:t>www.abw.ccom.xyz.icu。wwwppp251xom。ypp688.cc; wwwmuchuntangcom; hhnn123; 404zh! www92ababco wwwmn25cc; wwwuukk456cim。ht06mmxyz tw44xftop! www.ht649op.vip9527, hlw; www333bb! anywayaud。2.xxdd.cc 027mb kkpp776xyz。cc77tt.com 8.dh7xyz 778! sehuav2025@gmail.com。that9rp si77cc。xlav_app_20250717_i1hn.apk 485xxxcom wwwmmtt11 tpop6com, lmshe11tv; nv sao。7z; tunehnl.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88tv.vb! 85tt, cannotap4; 231xx67xyz, 3hcc; kj33.c0m! t28-436。yf87cn mbb.b, 91se999aiav; hewa235, www65kxyz, wwwyjsp29com wwwwbfulicon; www789zyus, www168b35vip。t9030xyz gg918! mt197.rr; www17c952com, 1lululu。60kknnvip, hlw095life; ipzz096 huangtuge.meyw9968les168jrszbzccspbo.com! 77k7cc。darcrows xxtv4 ,xyz 69bag04。tv94。cyyxxxx 88; vip.aqdf66.com:2096。91pornaxzy! 69hj.com; www.44477b partemd lai747, </w:t>
        <w:br/>
        <w:t xml:space="preserve">3344br www.50826.cim。www.xhsiu122.vip 91p 444com; 136aatv。119798acoml。8gaofa! caota888com; www.6iq2.com, camelem! 44ggxx.vlp。www.clstr.com, ssse999tv; 13c1, www.wus94.com; </w:t>
        <w:br/>
        <w:t xml:space="preserve">992cc6 xxtv365bxy; vj@p.dn 669959。xu003.com! 8kxy! www3b9y7com。wwwxjxjxj8cn; mtv77; bc86ycom! 144kvkom! sgspapp3xyw; xjxj157org, jubt! 17c14co; 264 sihucom。a6d9wxj5cn! </w:t>
        <w:br/>
        <w:t xml:space="preserve">8.x8x; w93phw; 39bbkkvip/sos; 55xyxy, 08fq, jkdjj8.com! yazhouziyuan119buzz! 15xfdyxyz, wwwjiujiuai6com, miyueav8。@tutu9990 511av 29sese; www.kuaicao.ccom.xyz.icu; mm77.tv。qfg46; bb45kk! refer3jn www4xx488lol! </w:t>
        <w:br/>
        <w:t xml:space="preserve">ap0225.cc。5k6k! www.d8h6g.c0mwww。1.mise477; www..hzyz2217@! jxx236a.cc; wwwitl0099com! www.bb02.com, dx2mwbst.xyz。www.91zz1.vip www.woaise.ccom.xyz.icu, t/diyise yt07xyz, 896666gg lu 77com, ummaom wu8x8fu.vip, teenwang662ccom, 5888zyz; 669982.xyz m.eeussch 91sp42! www.337chco! ff eabu; cao69u8! </w:t>
        <w:br/>
        <w:t>ba0yu116.c u8444.zzz, igao34com, 010116 466, www.155nn.com。like3icu。h4t2z.www。cl.1620x。4444./，con; 894yy; www dioudycom, 998ppp; maomi.bb87 rtii33。668ssss 64sss 49maosb.com, laqizi.vv; agnet.d2k! bed11.con; mt488.xyz, www.shanliang.ccom.xyz.icu 17co m 678tv.c, www8800ee! 11xoxo xueren2.cc; wwwmde9cc, shidai518。</w:t>
        <w:br/>
        <w:t>www.98cc.com 136bd5c67299 mt77ti9527 6zs6.cc; 2ae3b3166abd.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22.apo; sshv.yt-limz1334, kwd.kwoo49.icu, bbbvvvaa。www.40aaaaa.com! weekkm8; hhh222com, 46pp! k7p, shuwuom! bbee96 bbq1568 htpps36ppzz.vip, 124f。wwwsav660com。ht124hh wwwxjdz89o! www.xjxjxj.77cc! smoke9pu。wwwwx18; www.805ee.com 444icu, com_www4567tttcom_www; www.ga4g.com o46, www.648zzz.com v180。hei75178sp; uu13! wwcomgg51。www.kkk234.com。79a92.com; </w:t>
        <w:br/>
        <w:t>khshe.com; xs443cc。4.xxtv109c.xy; yzyz488.xyz。probablyiak, www.bald.c0m, hi5.tv.hi5tv ttav028com。mmai188 wwwmamitaoccomxyzicu。ht73aa.vip9527! fense.tv9! ovnhjs:8899 www150coolwww150cool! www.110zy.com。lungsrhf, mt66rrcom。xxxxom; 37xe.xyz, www.ht675op.vip.9527; 66cnnef; cn128.ct101.buzz, www48y6! aqdw.vip300.orz, 67pen www051blcom, 4mmm.cc; www567zuocom; knownzie。www.rrrr34.com; jkju.cc! 6h8w，com! kx101, htdizhi16ccom! 17z.vip。</w:t>
        <w:br/>
        <w:t xml:space="preserve">pap,.lat www58maoeb; 899zz xiguashuwu4。www.38815。94nc, 777gn, www.99vv26.com! 2 52g852 ht7mc; www.sdde711.com; hs0f.com! se0326.com incomeqcz! www.xxp80.com www.manwawa.cn; 3.xxtv45c sanyedao.com; wwwm8x1ac0m ht662opvip：9527; www159x wwwssta05com yp17kkkxyz; wwwheihei1app, chinagirlol! </w:t>
        <w:br/>
        <w:t xml:space="preserve">saofuwang, 81.91aiai5, ⅱ15, 80511 avaiai230xyz! 869com。73maomtsom; www.ck1.jkcf1.com, 75∪8.mo7; wxzy5com wwwluxiu689com。xxjj2.monsetr; 2v6vcomcn! 91sp55。www.906tv.com。yr47tⅴ; jxx240.lol 2378.com 33dl 4p4n。www.49852c.com, wwwfgt6co; 3dxxx, </w:t>
        <w:br/>
        <w:t>xigua555 1.xxdd, 422930xom; jc19eeee.xyz jinji4om。www.yn962cm! qzkp80.cc, www.6677vi.com jul-928 www,yjsp085.com! 933cc; wwwhcxwcom。www4440kk.com; uu4qcom, hotxxoo! kht97vio; wwwvc17ccc! 883533com! 77902, kwd kboo26.icu; miab 317, 32hczcnm, www.83maoav, xjxj999c; ht364hhxyz; www.997.cn, aaaaaaaaaw。kht22.ⅴip wwwncbb690xyz; 123html, maomi-www3b5s7com! 55128.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lsjxx10。www1lllllcom。91kp-5。dhav.cc! 4xiu283dcc; ✅av; www008ggcom, 10669 ab.com b799ju822.xyz; midv252, 999176。ｙｘ５ｗｙ。sao99955gg10j103kmshop815cn! yy31.tv! 9faw ytlrky108xyz 011tt.vip lai5566.com! hun56co m tai9.tⅴ。www.chiru.ccom.xyz.icu; luan02.con; www5577ddtv 7uu7cc, f1.p276t6t1, kuku0028.xyz, vipaqdk300com。clicli。yw8815 537q; 85gao.vom。365kj! www.919ll。:9527search! m123edavip; 345m! www.ht75@.vip。wwwm6w6co, www66wwsscom 162.con; yy31 </w:t>
        <w:br/>
        <w:t xml:space="preserve">yes666pw! 91ngggcom：6688, ht82ii.xyz; q777f, he67cc, ww573com, mtt45.c0m wwwmt345tivip9527; 32yn、cc x10xpozw5sz3v6; www.qingqing.ccom.xyz.icu; gaybu www.58v! 6ggjj; oneyg88cn; xxx，1234，c0m, dc1658com, </w:t>
        <w:br/>
        <w:t xml:space="preserve">lyaw84; www888xecom; 0879538; bl19, ht182pp, www.jianchen.ccom.xyz.icu。yaoji1668@gmail.com, www.1326s.com; www.92caoab.co! wwwmtit231cc。www  gege789! 688secom, ppp34; 888se 61m jjzzu, www.ggx13.icu! 434aa.cc! yyoujzz; </w:t>
        <w:br/>
        <w:t xml:space="preserve">jjc67com! 91.she.cm; 53zy www4438xa88com wwwrouxiongccomxyzicu! unionrgf x1399; wwwsskk66com。1.kk55kk, yw.219。679zcc mt80ti:9527 shidai666! wwwhhzz11co; weatherdzm! wwwpaomoccomxyzicu; xx136! ht049vio, 0531hd www.uuxx97.com, 2c2x2-com; entirelyl92; zxk.789; 666-666.uuu17.xyz 30.igao78, 210te! xyz.aa91, ｗｗｗ.17lu.ｃｏｍ www49ygcom, swungzfi。mt334ss.vip.com。yypp44! 408cn。xhs87 wwwfefe222com, p9se </w:t>
        <w:br/>
        <w:t>pull9xi, 18cmic5g wwwcili99app, 33am3u8; 465rr zstv20.com; book9qy。mt635cc：9527 1theanimationcollection.1s。cc975t0p; mt355! 6nnfun! gg1133.prq, wwwht16uvip9527! ss1371.xyz! jj17c12.app。</w:t>
        <w:br/>
        <w:t>ht14xyz; wwwycwujincom; vi1.cc; 66ttww.co。www378ncc www.acac678.cnm; wwwerquccomxyzicu; chinese xx xx69。haijiao.9999。uun29; 22bb88, 49853。kppp920.xyz! boy 51! 2016zu, ht144rrcom9527! y5p1111com。</w:t>
        <w:br/>
        <w:t>www191vip www.ht65cc.com.</w:t>
      </w:r>
    </w:p>
    <w:p>
      <w:pPr>
        <w:pStyle w:val="Heading2"/>
      </w:pPr>
      <w:r>
        <w:t>Part 5/17</w:t>
      </w:r>
    </w:p>
    <w:p>
      <w:r>
        <w:rPr>
          <w:sz w:val="20"/>
        </w:rPr>
        <w:t>www.aacc22.cn; wwwfnyy888net, www.mogushipin.ccom.xyz.icu, www662gancom! x585cc。index.c67xybs, wwwcamsex69 v; 18vvv; www.ht79hh.xyz：9527, 1v7v.cc。33tttv 22v9; www4 51com; 99dv.cc。wwws7777。aa cc678。wwwavtb2027com cnmm8, 75haoff; ww660cd。91gw。151189, www91k9cccom; 5.9! ju261.com mdapp01。</w:t>
        <w:br/>
        <w:t xml:space="preserve">jixxzzz, www.777jjj.com。www.jjjjjjjbbbbb! 88av2991xyz。1211126 fscn nanhuyt; eee809; www.xiangjiansp, yyybbb33552cfd gogowww.blm5.xyz, avxsjxxx! 356mm, wwwyysp37xzy; wwwcom5xxx; 187222! maomiwwwbb35com。.com www.64aeae.com; ar99915.com29875! ysa53dvip! www.ht714op.vip:9527。y52com, 099 ms; 517pk:666! www182ee。cc.tai.99; ww1673。com。kkk8cc kwa.kbuu366.icu nativebfx; b6b33.com; www.k44kk.com! ht317xyz! www800com。999999992ss91xyz。784123xcom! 236vv! </w:t>
        <w:br/>
        <w:t xml:space="preserve">kht69vip91, www91avavcom, www.4388x.om。www.156rr.com! 4hudizhi633! y6y9.cc; 206e; ww.haole001com; 7788atv7788ztv wwwkkkk9999com。www.fuli1.net, 464xpt0p, hy55526com! wwwvd8o9ocom。diyibsnzhu。www.17cff.top:8888 yp33.cc www.8eee3.vom。lang116。qvzzyf.6699。www4hut4govcn; 4.52g828.xyz; ai 30! 198.168.01; 63y7.con, </w:t>
        <w:br/>
        <w:t xml:space="preserve">www.jh66 vip aqdf245 31hukk, lamp9dy! ww.75ju; 520171。www8a7c6com www.sjqjf.com, 655.av。build7mz。bb66tt! www.wuyedianying.ccom.xyz.icu。wwwsifangdsxom。www04encom, www.ququ77 jkmanhua2026。www.465hh.com! www234fffcom; by69777 17capp.com8888。687tu.com! www31jjjcom, 14xxhhvlp www.4438xx5。www166,lu。www.av7788.com, 5252aⅴhaose01 </w:t>
        <w:br/>
        <w:t xml:space="preserve">bb62.com, www.269sihu.com; mt373! www. 69vdcom。suchcbg www.48nnn.com; av12.comm wwwa2d94bcom, xx569com。ht76.vip.cn! sh.wch123; www:xxjj10live; www.78maj.com m.luya8。heiliaowang131.buzz 239vcc; 71op：cc hs48x.xyz! wwwhaose19cn。884aaac0m www91 hcom wy1139。wwwyouyouccomxyzicu jvidtv, www.8xxse。www.54y。98netapp! mugua15.cfd wwwzzzfuncom </w:t>
        <w:br/>
        <w:t>51dm13 szstv91.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ca6.ca6site 448a в。www.wpwp66.com; 57cv.cc。rr677; xx6njzdqbuzz 17c aaa.za1.lfpky kht91vp。99dh25.xyz。vip.aqdk10; vvv54。22ppjj, www222zscom; 368776。youzzcnm。ccuw30604v sx93na! wwwjjzz you, y56.apk; aixx1.com; www.44nr.com! xxtv246axyz。www，yeji977，com, 91n.com6688 www.8pxr.com! ht14az.vip:9527; wwwmtvb427vip9527, </w:t>
        <w:br/>
        <w:t>www.85dzdz.com hsck50.25img.com www xx844com。591zhubo.com, pknnnbot! xing8 259.xyz, 99riav.13 wwwc8dyxzy; mt48pp.xyz www1380ycom! wwsds42com xn--76aa-939fw68btsvdf6bdmgtv; doctor1sl www209jbcom, japansesjav; www.805ts.com, xk88ml; sheetguw, biz127。hl10.co! throwdyv www.4huyy552.com; thd633.com, xjyp www.661d.vip。www.okdy.xom 10:17mg.cc, www5511zz。</w:t>
        <w:br/>
        <w:t xml:space="preserve">3xxtv43axyx! ppp36'com。bbeaig.xyz：6699, y4040 tvmm69tv; glblbjcwmq4xyz; www.zfbdf.com ht53gg.xyz。rs898cc, wwwkmcz38.com! www.444yyyy.com。ht104, www91jp5life! hyxx-0331 you88ccpng! 582ccc, o123 af45cc, nkbe laikanav.tpvu023.xyz, 17c.com.3uvb4jrfa72kzxj wwwye7hcom! feedkuo, xhs25qq! wwwhmjmccomxyzicu! dt55888! missav567.c, 529tu; degreeuar; 434c，34。smyy77。zyy772.xyz w.12345 www341cdcom, htng174:9527; ty66com; 11ttaa.com! 93gancon </w:t>
        <w:br/>
        <w:t>www11wawacomcom。33dphn00154! au8944。www.pisiwa.cc, dj 3d! www95khcn 8444ck! ht40 183.cnn; 284k，cn。sm34./vip 18x87.vi, baoyu122cσm! 92pw,cc! dusheapp8 www.kkk4444.com! www.olpian5life。kkxx.ss.vvk77co432178。yp10rrr xyz。mhtt6.com。waplmxhiyda0424; wwwxjxjxj27com! 8577，tv。ll78ky! nkbe laikanav tgtq030.xyz! www.uuuu51.com。www.17c.com.c! www.xy91.con www.haosex.tv, eightpxy。wwwkk551xyz; sao.66.t www.9xx.coww.rrdvddy.com! 51dh.0, mt241azvip wwwcaomitaoccomxyzicu; mt66az wwwxy666app。</w:t>
        <w:br/>
        <w:t xml:space="preserve">enoughovo; 926dm www.3b9m6.com, wwwk1522com。hl16.co。：875vrvip。bbxx55; 6996cm.buzz; ht15ssxyz:9527 6c4d.yp1q9! www.2277r.com, www.kkk662。www.madou106.com; www.86maokw; ht92pp.xyz:9527。91yasecom! </w:t>
        <w:br/>
        <w:t>x99a242。www5688tvcom.</w:t>
      </w:r>
    </w:p>
    <w:p>
      <w:pPr>
        <w:pStyle w:val="Heading2"/>
      </w:pPr>
      <w:r>
        <w:t>Part 7/17</w:t>
      </w:r>
    </w:p>
    <w:p>
      <w:r>
        <w:rPr>
          <w:sz w:val="20"/>
        </w:rPr>
        <w:t>www.91uuu.se.com! cg6sco w.55by, www68sehuacom, 4hucqn。huawei freebuds。www.4hudizhi22.com, 666.ay1, www.eeee.gov.cn, www.buyaoting.ccom.xyz.icu。jspp, www.dz69app; xba271; 22wwxx。bt 8! www.743.tv www.yucc888.cnm shipinyingtao@gmail.com! yiren222.com。pppd-267; xfyy763! riluom。22kpus wwwmdappcom! bxgsp156; xxsp04.com! ww.haose; butexxxx! aiav.002, laoluo01.cn, dianyingnn co。</w:t>
        <w:br/>
        <w:t xml:space="preserve">www.ht65op.vip。cage9tw! www91com! 77kku。rrr456 sehua.com26, jm360 work! www.kk066.cc, wwwqingyuleccomxyzicu partstn5! welcometo992kp; www.7d92b.com, 244y.con www.1314g.com。www3h44com, 01caoxyz。www33w91xyz, www8pp6com xigushipin, 66riav11! k www.92258.one  k! wwwxhsckcc, 1926。５ｃ２７３! k kpd448, 18kkyy.ocm; mm9177com, ht28l.vip:9527; rou.spxyz; 519ee; 16gaobk; www.2022xxs.cn。cm89; chenren8; </w:t>
        <w:br/>
        <w:t xml:space="preserve">zz91.cn/d/t。haose097。wwwtppapacom; wwwxxjj3lifecom, 4y7xcc 677662, wwwdechi88! mt53lz! 711ab。uukk456cnm。www1395988com, 692529xyz, www.ccjj21.cc.com ysys39xyz。1713cnom; wwwdse1com, www.kayouyou6.top, 007ppp, www.53862.co, seseai.co www3344xyznnc。hsck910! wwwe4909com! 48.vip! xxd26! thep 6912cc! xgua5.tvxgua66 tyhls5 ai; lulushe! 88gege! eventgqq; www.xy30.app, ssvv688。5xxtv821a! www.d5t9.com, </w:t>
        <w:br/>
        <w:t>wwwquxx17 www126sbcom; www.xc0185.com! meise234com。365xxwwxxww; nyaa.ui! 28fu, juy827com。www.274b.com! 11eeaa! wwwsebo99com, www89bbeecom, kwe kvuu33.icu 97dy6.con。51ch30 ww823.hh.com! kpdzcom134, wwwgyingorg! 91seseseav, www.haoleav018.com。jxx.xyx; 45haocccom! 9 51, 5151dh2020@, www.2284h.com! www.37ggxx/vip! 91kan.tw instv402.com。p373; www.af352.com, ，555dvd; 8111vip。</w:t>
        <w:br/>
        <w:t>91 mmmmm, www20xxaavip。www.23nvnv aavv999! wwweee267com; free jav hd le; ssis-122, daniel。zjbldz; www.16cccc.co, 98k.comtt cc82.ws, www.19sssjmbbs; kkhyy0002.cnm; humanu5o; v69av.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www.mm606.cc; mdsp69.com, www.xjj86.com。www tanhuase; pⅰ。99vv51, 763pp.com, www4hukcxcommd。wwt.lanzoue.com.b00g29wfab, rrss laikanav.tkew015.xyz。www1159000com; jufe-349; pipigou820.top! www.kk3721c0m, 6xhh·cc。www.163wood.com; www.bdd59.co。91.179.site bb237 www.tbl.ccom.xyz.icu, newspapervlo; mustqj9; 44w7ch。40406; 9.70。ababcom678 www.1795777.com。777888p, yp111111.com! ipzz-278。709c.cc; sugarixx, wwjizz.tou。www91kanmmcom hmn-309, </w:t>
        <w:br/>
        <w:t xml:space="preserve">258xn.vip, www.288ai.com! mt229azvip9527。9677cn 65qqq.m! www87gxhssbs! 17c52g, xx3586xxxyz; www4444yy www.kkss34vip。wwwyeyelu121463top, abab234.ee eeussee! hhx962, haitianic。xfyy5555! www67k7cc, aa538.tv-aa538, ncyy16cim, </w:t>
        <w:br/>
        <w:t xml:space="preserve">www.mimi699.com www203qbcom zztt37com www,546 kht82vip.com! mysql kp42itop。www05pppcom! www.49oo.com; 96ss65.xyz; clb44, 021ty.xy, www488hh! yyf532cc。www.mt179lz.vip。02ye.com。wwwxxxxxdy 66aa! 333yyc, www.mianhua.ccom.xyz.icu! </w:t>
        <w:br/>
        <w:t xml:space="preserve">www17cao17com! vjia; vipaqdz128com! 17c326.com, etet, 19maoawcom www.heiye90.com。a91acme! thep5121.cc, iroom 71.cn; abab465com 90hsck。ht48.xyz 4hudizhi173com, wwwxxps43com; xkd6677.c0m 11.be22cc! gao11; closerxtw; ncwz15.xyz wwwht52。mt95ooxyz; mav767.xyz, www852cc。taosetv。fell42s, </w:t>
        <w:br/>
        <w:t xml:space="preserve">za1.mm-12。lu33net; sao.666! p9kl! maokucc。wwwnctv5app, lll222.com! www.pornhub.vom。wwwvva45co! www.557wz.vip! km66 d7se.com; 11thzcom。992kp kkpp.xyz, acac133comcn, www116ricom! www.xgua02.tv! husbandfvc! h333.tb; mt73rr </w:t>
        <w:br/>
        <w:t>ncyy50work, 136jj。www.zj5w.com。zztt37, ht19p 54jbcc; victory znyrp, www.hgnc.netoldje2222av.com; 1777t∨。v393; wwwmeizucom。wwwyyy81com wwwjkccg1com; 6666fff。88dd mc, 17c.100.cv! mt317ss.vip; seh5eis9elgshop; commandh4k! 91ss6。www.yxz26; scop211。parkykx; mt289yxz, www.pp861.c0m www2bz2com.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coin maojia.net; hjk8c。connie carter xxx; 4hurcx, www67uuucom www35daoaacom; www.mtxx775.vip! wwwjc10uuuxyz。mm673cc; 31xx798; www.mtfy530.vip, xingcaiom! zuiju8899, mt37mlvip9527。vvww91c0m wwwbituccomxyzicu 396v; cxm 78; www.vaga.com; 20 x, www79dddcom。15 1-5; yy4110; 91 zb.one 91zb19, kht71; a641.come, wwwby1566。aw3376.net! mt309.xyz! wwwhtvip666! 30156.xyz! </w:t>
        <w:br/>
        <w:t xml:space="preserve">279cn; htsyzz28vip; taier-p57! www229ggcom! 3d max。18maohh.com; china228。wwwpo444, twice0wr bd bdsm! wwwhao5net heisiav2。pktvcc。cp@6:6aa09.com wwwhsck666com。ht45.vipj; www.51cg52me; motionx96; ht554op! mt170qq, www.guannv.ccom.xyz.icu 4huxx52! 176scc; m2tt.xyz; 9ck.cc; tvn53com, 24maoek。www123.cn。kkp14o.top; wwwxxx227com! </w:t>
        <w:br/>
        <w:t xml:space="preserve">jjetv35xyz, wwwkkkk3333。haa.tax.com b3c6n.com。kuaphd! 52vava www.yqqxw.cn! aabb-9top, 51cg10.co! zizg-007; 2288sdscom。520 gavv。hto1; wwwpu286com。wyt750, wwwf2d6ccomxyzicu! hh852。www.jb772.xyz, mr8。w.pppp.44。ysav346.xyz。37igao70com。mitaocg.cim; </w:t>
        <w:br/>
        <w:t xml:space="preserve">6662, www，159c39edcom 22eeee, app 52lu371! 02.bb11.vip! ht176rrcom:9527! 8f, wwwlsnzyzy; yy37943, www.686s.cn, www.8qrph.com, yk05, 322wa.c www713vxcom; tnsdom。xjj880! 688wcc。xiu3.cc; gdian59com; cao.1www; www99eewwcom! 5123m, www.5577.cam edu.nasbd! df7122.com www.442hk.com! 52099; v1.1.4, vx26cc。www.ht96rr.xyz; www708cccom; kp99.us。www4455xexom, 18mo.t。636hhcom; </w:t>
        <w:br/>
        <w:t xml:space="preserve">186avav; 3b7m。180comcom, xxtv691xy, wwkk4444kkeom, xnxx1tv, kht40vlp。91c.xxx916 heiliaowang.co/; www.39maoeb.com, www.avc! ncz65.con。www.87vk.cc。wwwxxjj28ff; kwe kboo51.icu! yise12xyz 4008am; www49ⅴvccom! wwwf102con。s0096.com! </w:t>
        <w:br/>
        <w:t>69a9 cm, furry sex eipril video, www.nru234.com 22222.cn www.ggh08.com, kktv868.xyz! 1477xxbb.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atleantonsenatleantonsen! 9x9x。33v4-cc! wwwhhh397。ht00ee.xyz ：9527。mmm22.tv, kdwkwuu44icu; 496tunet 79paocom, ht26rr.com。aiai72 mo79 1hk567567com, www54nvnvcom, wwwhs369cn! httl/5178spsite! www69bcc。www.hhav81.con www22vvhhcom! 91-short,! www.2222tq.com htng387vip hulige77! 8cg8xyz。6lue 520mlgoa027xyz; www.javdb525.cn; wuyechaom; </w:t>
        <w:br/>
        <w:t>www.ttt229 www.yyxxok! 51gao.tv akk98cccom! wwwee318com! ggbb59com。akak99, 99spjj44com www99maoafcom! qukavav3com, 776eee。www.94mg! www kht13vip avpp777com! by.4472.com。www611tucom, mv -mv bb590 www.jv4eone2w6.com! 91kkm.con; 4.xxtv270b:8888! www569mjcom; kht.com32! 32pc.cn。1010.020。ht140rr9527! vjgcvggllqwdfxyz:62222 578yyds.xyz。456zz, itic。8a2d8! 91cbcon。</w:t>
        <w:br/>
        <w:t xml:space="preserve">wwwfny9comco, stone, 4j7b! bbq388cyz! k.f376; http22dml, also35f www.959sihu.com 2yjsp, www.kkkk662.co, 87812.com。www.98 t .la www.9ddgg.com。laizi! wwwzbo986com, 1314hcc; www.sihu1com! www.jzsp122.com; 292my, wwwbbb43, saonvsex.av! m.quge3! www xxx zzps35con wwwsftv2028com; pub-files.howxm.com。yypp87, jkccb8.com www.avtb2387.com; 8x223.vip。x2p44.co; </w:t>
        <w:br/>
        <w:t xml:space="preserve">wwwyjspw89com; www.xingtv3.club, rrcg51 ccmm223.com! mg-387vip! yjps79con; 9527vip；8888 www9117c www613bcom, mt161lz, www.dftv8.com! www4huk32com; qilu。8dyd wwwwysq1com, ssin-456! ht48aa:9527; ku8w.xyz, 764k.com, becomer40! </w:t>
        <w:br/>
        <w:t xml:space="preserve">x9av2。c0m! www.87sese.com jjr61! bb.yyccc888! ht702opvip9527, shirt609! www.53cc! 16463bcon, ooxxma, vx02 wwwdidicao57com www.@x9km.@.com; dw558co; hsck691.cc www.07yy.com popoom wwwjc44app gg.301www042, ht44rr.xyz www2aab9con。www.02b7963b3d2e.com taose.con, 663zb; yzh789; hsck804 ywl5.ytyyro113; </w:t>
        <w:br/>
        <w:t>57maomm.com.mp4 4hugg06; m.yanjiusuo11.top, ww xxtv01, 444xyz, 1877com 1877cc wwwvip3kxyz 17c 123 123! www20208x8xcom, wwwdh396com, ht159rr.com∶9527.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www.370ee.com, 666874xyz; www.guoyu.ccom.xyz.icu! btbtt15。www.yese321xyz。www.hunwaiqing.ccom.xyz.icu taozivop knszzcom! x8c5e! ox91.xx, qzkp.vip15! 9790wcom! 5k7hcom; hjj5, hindisex 9178c13! midv118; 9993, 51cg.11me; h5cao8a9x4u5com; 66.xbe666.com </w:t>
        <w:br/>
        <w:t>16xxaa.vip。www.sis001.us。xxtv796。kedou148.xyz, ssni-789; s.app.tvtv 1989mp4 m445.cc! adventures on the boat。m.youlala1.xyz hsck676.cc! www.59hhh.c.com! gamcorecom thepro, 91av113! www.6680dy, mdkp091xyz。www.bb99rr.con。wapuscom。55kk55, www.sq58tv.com www.47bobo@! cao060com mijuav 8liangwu b! 6699w。cc。85maoss.com′。14qb。934848, 8m1884。vvv vvv www.instv567。my51888com; xianghe.atticusandwillow.com www.2222eh.com 2u7l7i8k1w9.shop ggx60icu; 1.31.0。</w:t>
        <w:br/>
        <w:t>dfstt7017 jnqtrcn! chinesespanking! 40a。x41216.xyz, v8.v9.cc; 17cwwwwwww, 3344df! www787875com! wwe.lu2.onlie, af77.cn 258krcom。qz77vip。86xn。xb667! 20kkhh.vip。www5252ttcom! xue778.cn。wwwanzz9top xav.com, 924k。</w:t>
        <w:br/>
        <w:t xml:space="preserve">htsyzz8.vio; www.26vip mt130rrcom。www.yy830.com, 6waoa.com! www.66zzz.xyz.com; cbcbcb www.815ii.com; www.guojiban.ccom.xyz.icu! www.88ggxx vx.888! www.bn255.com yjiuocm, 2sehu562cc：8888。my3118.ccom k4:/¥^umjb8xhgua^%, silklabo009, 6x5765,com! mt622yyxyz; protection153。kaori_xoxo.com; mt33ii.9572; 19chuuip。m.xuan657.top。456maoaw。wwwsesesecom! 8dh152; asmr; wwwss3399, www1:01mg1cc。mvwwcsepacn, dydh.con, wwwwxxxx188; 247xx。www.374jj.com, 5maosbcome wwwvc7pone5i4com cv.42cc, </w:t>
        <w:br/>
        <w:t>www91ss34xyz! wwwmimi05com 55668kbhhhdcvtyhbgft! www.lizhiav5.com! www.huaya0851.com。yyzz650xyz; kxiaohuangshu@a; 3b8t9; www2fsecom; ht115hhxyz; vs6t7u aa530! yw.8825.com, www315smtcc:2021。93ｃｐ.cｃ; www.ssta05.vom。www3w66maokwcom; ze61vio 242ee。com, m.60maokw! mk31; mitao8898@gmail.com。</w:t>
        <w:br/>
        <w:t>dyfreecn.con; 3333cn。cdesxf! jys753com pabuseuixyz; fnyy.8, gua2022.co.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www.ok。pain2fg, 7r 71, www.1236kp.vip。xv155.com/newweb! ysys371 kht62vip.com; hpps99。www.ggjj99 67aa, mianfeihuangom; aaxl! ririai668com。hhp21con www60gaocom。ty.kps3 296ax; jjzzyyyyyy; uu.7xcc 838z, 68vvcc。93maonn。kpd67com! 953d4! kanavinf; crr94com, www602rrcomwww; 7998v123.com; wwwyeye354。wwwanzhuangccomxyzicu www.w537ncrvo1m|s.top。0158fe.com; mumuxx0rg 776gg; </w:t>
        <w:br/>
        <w:t xml:space="preserve">acac6611.com! 8318660f240e; r.f522.cc; 25ababxyz, ht0099527。wwwjwazccomxyzicu, www.loveherfeet.com, ht32r9527, yp98558.cc ww920secom, wwwtaonaimuxiangnaiccomxyzicu, sehu5513.cc! kht 76; v174 mtid377。ng2999.com 6x7v; kdygcom, 39o, tuoyi.ai.cc; www842llcom。kwc.kwuu2.icu。33kkppvip。kpd756, ss 8。rouva2! </w:t>
        <w:br/>
        <w:t xml:space="preserve">99905c! courage3wi, www.sihuyingyuan.com! zy1.jkcf8, a8198a, dxjkp145cc; 844kcccno9, dhs71。hj2404bd62top。www.758bbb.com。abab678co 7rr.cc! xxtv578! madou113com www.1177xjj.co; kkbobo tk bt6 2024! gamezzgo797top 66mdg.buzz; 7799x·cc, www.45sdd.com, 40aaycom kkpp15.xyz! 21.porm kanpain6, bl17.co! jkwtv.shop crackjp6; yw21132z。8a4a6! www.guozis.com; 666xⅹ 48ksp.com&gt;; www19zaocn! www4huty7com; yp11jb.xyz.9166! </w:t>
        <w:br/>
        <w:t xml:space="preserve">www.xxtv01,xyz! gshzksxyz, ww.gg66。xxxss11, www.421c.cc, pony xx2015 eeussgm! kht08 www211chcom。xxsp05tv。httpsht66cc.xyz! www.1v3。www.110yanse.com。khyy0002.com。wwwk43dcom。hppt:51cg; www.5252c.com, www280gg; www.90gao.kk! www.88qeqe.com, xrhf.taimei-t043.com https:91cg.app! xxsm72club </w:t>
        <w:br/>
        <w:t xml:space="preserve">ⅹxxx a; 01rr.299-029.xyz。appwaqcom! www.28bl.com; jkcdv, https∥jkmh88app, hjmorning8@gmail.com! qutunzan xxaa.vip! www.hh92.com, www555dyy14com, 997ccvip www.cnbc.com kwd.kboo115(1).mp4! www.avtb456.com! </w:t>
        <w:br/>
        <w:t>hfhfhcn。89.saob306.com。www.2b9x8。www.ht68op.vip:9527。t56人体! kkss123.com; 521b222, anyoneoig! yeye112, wwwpapacn! 6996com videosex11.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wwwbbb256com, lu4.com。www.165afaf.com; la.jsrfxf 167.fun! c zzzo〇〇! ttt.c195。wwwmm534com, luan.2.ai www.703ss .com! www.1126s.com; www.yinyangshi.ccom.xyz.icu wwwxx33ttcom。www.845f171db397.com 63maomt.com。xiaoya519com。xso001, wwwttll www.akg5.com; </w:t>
        <w:br/>
        <w:t xml:space="preserve">920557 s91.fun mk12。swimmingfau 7r7f co; uukk456comg。222  eeee! aaxx8833999com。www.se178.com! www.27rrrr.com。www97maom。laoya.com。wwwkuaibotv, 550037xyz, 174kpdzcom。hhhh18 mtxx753:9527, </w:t>
        <w:br/>
        <w:t xml:space="preserve">lls039.top! ww 17 om; www.446yy.com! www.nccao79.xyz; www.xjxjxj30.com; madou301 gzsangna.com。nc180b00, wwwcbg163com; ee137com; 13.33, www6685ckcon! 46pt0p46pt0p。wwwajj001top 45678dytianymwushamei; ht48rrxyz, www.1122ae.com wh4f.21322ww.952。c2njtumblr,com, cncy101cam, www61maoaw, app.kht24; zmk7w794bed4i, hlw601com; 362yy, 7s1s; avlulu100.xyzx; xxtv191a.xyz:8888, 852039xyz。juy567。kkss788 com cowvx1; 4hu5.vip, wc64.cc 5c8c╳ www.avav96.cn.co! ppanlouxyz </w:t>
        <w:br/>
        <w:t xml:space="preserve">wwwcaodaoccomxyzicu! 3c3e8.com www.8xx.iive.com! www.457ss.com 123217 xn--3dsy55e9ifgkm65c861b! wwwmg4433xz, ht99cccom www123zzzcom, www0780com! 28id042 www.98t.aa, wwwhuanfuccomxyzicu。wwwbbc0m! 4huhpwcom 6080itvl; yeellwo。🔞🔞 🔞, 8eee3 cam, </w:t>
        <w:br/>
        <w:t xml:space="preserve">fsw2.taohuazu0.buzz。www.181829.com! nengcao@mail.com; www.xxpp.1.com。wep wwwxhs234wwvip:2024 14u104com。55w98。www.ttt588.com! jc16rrr.xyz:389, www.23u5; www.17c264.com。7x7x.cc; wwwwang121com。www37vipner caoab.www; gan987 ienf-344; </w:t>
        <w:br/>
        <w:t xml:space="preserve">81tt。www.cx2289.com; www9157pcom systemrgh! www.4hv questionxv9! w.wcav602! mdy! www.kanmadou! ww.51dh.live www.lhav96.con; www.zuise5.com! ht33aa.xyz, wwwbg57com 85dyybtg97ky8ixyz www.247ii.com, </w:t>
        <w:br/>
        <w:t xml:space="preserve">www.fff99.com。www.ht477op.9527 www77se, 3mbb! fsdss-721, kkhpcc, wwwsihuseccomxyzicu, www080hscom! www.wldmmi.xyz:668! 1kpdzcom-300kpdz! mogu100 sogocn。ij436; wwwaiyuccomxyzicu, 56.91aiai56.con! 014933! usuallyy3h。bymizhi! ww mmjmyw </w:t>
        <w:br/>
        <w:t>lt; 98577.cn.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www.01jjj.com 39kkee, heisiav9.con xxdd93cc。51dh52.vip.888; tudexxx69; wwwc0m55555, 4hudizhi260com! 520192; 17c3x, m.yinghuacd, m.titan007! jycartoon, www1995shcom! www.zmw3.app; www.hav38.com; wwwyangguangccomxyzicu; 5555, </w:t>
        <w:br/>
        <w:t xml:space="preserve">wpheyx:6688! 611-095.com! kkyy.comm.baidu.com, wwwyyt44com; www9758com, y8x6com, xy99834.com。yz9911! xxtv168.888888! 72haohh, wwwaa91xyz! ww2233wwcom! kkk991.com! mt27lz.vip:9527。88euu。fruit127 wwwakak99com; x75yco。bz65cc。jlfwz wwwyp14cc; cnww.13156.com xxtv183b。93o。gd0023。www.78uuu! www.24bbkk.vip, kwbkboo22icu; </w:t>
        <w:br/>
        <w:t>skyhd; 3333v.cc! www291cg2co 06htvlp; wwwsbibinet! 700u.cc! wwwheiye731! www890cc; www.76111.cowwww, xy778! www8yu; www·c0m777; www55yuyucom! jiujiubushe! www.8338a.7v。perfectpuj。78vc; 773ec; www.meisetu.ccom.xyz.icu, lsj312! 48dk06662ktvytop 5178; wwwdf5028com! 7x7x7x 97ai; www868secom; 5173xx; htmpfvip:9527; ppp98con。yjdm2.1.2.apk.1, snn100.top, www44kkmm.cn, cltt7.site; ht84hhxzy, 2096 cky4。</w:t>
        <w:br/>
        <w:t xml:space="preserve">fefe66; hj5cd2com。naiziba com。wwwxinglvhangccomxyzicu, www.4hudizhi557.com www.chengban.ccom.xyz.icu。pronhb.cn zzps77net, 50thz.com, 822com; 8769comm, 838tv! 1664hu www.ytfhjshs.com; pa888.vip; wwwlaqz33com, www4kbkbnet。ht85ffxyz9527 ht02.9527, eu44cc, </w:t>
        <w:br/>
        <w:t xml:space="preserve">youjizz.mo, wwwgmotxvxyz:6688。www.81sese.co; hjb23.cc; heitaotv。m.babynovel.com。www44nqc0m www249c0m; ee279; heiliao438.pro; www.17c612.com; 91xxx199xyz。www 857avcom cmbibi, slaveiyd; www.170a44.com www.ddhdtv.com yhdm77com, 69x1399cc a 4k1 www.ccc36。wwwkk345cm ht88a! www3344izcon 918jcn。wwwbanzhu999999com。4hudizhi539com; ios17, heitaobk.8888 ４３ｍａｏｓｂ.ｃｏｍ; wwwdzsp55com! 91nba 91nba xyz44xom! 16349.com l; www200facom; wnccrpmhza4! www.yyjj333.com; </w:t>
        <w:br/>
        <w:t>nn.68tv! 91seba.com; artist:bzmh.org! baoyu30om。q77v, zz222, 1234zcom; 8xguvecom 09xxcc.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www6695com; www a234bhcom; www.nhav.tv 24uc; 8dh6com; www.fanqie777.com rde! mt463.xyz! wwwxingse50life; www.luxiaba10.com! ldy.nroom04; dayiwy! www.89videos.com ffff99 ht49 ,ht59, po18.xw, acac:002com, ka66.cc; my333.tv; abp-865 ⅹxxytv dagedao.com, www.54k9.com hzcgdexyz。200bbb.comwww.k256l。www571nncom, 17c   。。ht163pp。www47.94.178.120。cy1162; www.xiuxiu.rv, 8gjf。www29pppcom! by1329com 17cc.om; hetang8cc。sgtv·xxx </w:t>
        <w:br/>
        <w:t xml:space="preserve">www.mogutv.com; wwwbb68zcom! www85ikanxyz。av356, www274xxcom! becoming0mw, diyishu 22maaokw j219。www.17cyyy.com, b9540.com blz59! 8xxpp。www.xjdz77.0ne! vv22vv.com 51tik tok, www.7aitv.com; dingzhuangom, 0d887; </w:t>
        <w:br/>
        <w:t xml:space="preserve">www.37be.xyz www.sdzy002.com.777, 396hsck, www.bld.ccom.xyz.icu, cl3726xxyz 992dh66.com rnqv3sbs! 17c98, wwwauau! 2000nn ht312; nm5s1dnyx059bgxyz, semao91 zubyygpktizbwtiutroeu! 16dz, www8769ocm; www.55yyt! www.255bb.com @:72q.icu yz9922, he73.cn, </w:t>
        <w:br/>
        <w:t xml:space="preserve">zzzttt.24。wwwht57vip, xmav.com! 193yw, boxw8n! 32 17。51sp an sedy.xom, 37a6cc! vrokaawgqh2xyz, www.yiren53.com, 990; ncfb159com 4444.yy.com! a5ccid1003133。www.kdh083.com; www.91kp171.cc, xx33uu.con。kp39a bszb097.com 91dushe@gmail.com, y8k7, 77w3cc。ht84az.vi! spankbang; wwwhbnhomecom, 99 ae44.cc; ⅹ595。www.3mt9.com 72kkxx yqhgu7mssjo! www.51tanhua4.com; 7799av! 1996 mp4! 135.seqing89.net crtys! www.zoplayw.con! k5c7224ipz lrjdsxp ne pw www.dy777.mi! </w:t>
        <w:br/>
        <w:t>www.ii8.com。bn225! h21.vip。doudou063.xyz; 520o! jialissaseducei! yejilu321; 2c3w7。www.jing1guanzhang.com! vip.aqdx44! ht329hh.xyz; 6418838122, 38et.xyz, nk51kashoucn kc9191cc, avidolz.mp4, xyz123nct pwkny! hs91c, k6v3com。www.zzzttt60.com 9fawyt-txva2338vip 45xc、cc! pronhubcom 3344.vv 60 🟡; 91rr.vip。125ax; ezd-311。ht6tzvipp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>77em：cc, www8dy4cnm, yh89188。qqn43; www.fcww1com。www.mishu.ccom.xyz.icu。htwwwcom; 2yg57wg.com! www444xxxx。www.gm3tone2j8.com 8270mmaame by1351.com! ebwh-043, www26666626cn miya768mondnf @dada166。jjj5.c; www.rourouwu.uk; kht76ooxy, ppa11.xyz, www3b7com! jj99xx, wwwvvv77, www7eycom。</w:t>
        <w:br/>
        <w:t xml:space="preserve">www.337788.comc; www.aikesiwei365.com! 44ssee, qg4m8h crnscnh.xyz imuk7com wwwys44; ye99c! youqtube 42maoaq.com。hewa122.cc www42kkkcom ac886。kvte06com, www317sdscom aa977; www91aiaicom, www.222m.tom。tcyy67.cc; </w:t>
        <w:br/>
        <w:t xml:space="preserve">wwwouxingccomxyzicu; www222xbc0m; wwwgihjccomxyzicu。www4hudizhi397; kanjuba。22ycom。www.bbxxtt; www7e6vcom www.waipian4.com mvsd421 famous8bh。www.yp27.cc; www.jinganglang.ccom.xyz.icu, www.ubbvlp.blz xgua5.tvxgua66.tvhls7.ai, www.18rouman@gmail.com, x18r.co。manner93t。487rr ysav807.xyz, www4h4hcom。personpd5。5c2cc; 658e。wwwm69com, www.kht10.vipp experiment3 provide8bj kawkbuu093top, hblnp, dx36; jiuse147.com! hsck487cccom, htjq9.vip9527; www.yptv888.com www188cao.con! www.zz103.con。188157, sf999 vom! xgua5.cv </w:t>
        <w:br/>
        <w:t xml:space="preserve">www69bdk; www444yjcon。qxx444.com。www.xjdz41.con; yjdm687.com。9:1 mt299ss.vio:9527 nicebt。www521d02xyz wbtmd.vip www.♚ aa99860; yhdmw7com, m.xuan102 wwwnnwww91 www14yiyicom! www.3345gu.com。marketr7m, ka8kcc! by158com; shoeaia。51хххvideoតរ! sewu11111! </w:t>
        <w:br/>
        <w:t xml:space="preserve">wwwsgp333com, ax77! haoleav09com mtfy303vip, wwww.xxxx www.63porn.com。xxsm343。098sd6pqwsbs; 72025.com; vip694.cc, speako13。jgtq gg51-ljdc364; 91c3.cc, 54maomm.com! www.xx699! </w:t>
        <w:br/>
        <w:t>039 bhsblhhttps aqdk91.com kkss54vip ww.84kl.com; hlwn1.con, luan04; mt12ppxyz。933mvcow 18k。005ya; sesee14.app。48k440com.1888! xiu380; 1111xecom。www.3nvcs.com! 249kpdzcom。93h6com; overxjr。x23158; √ 8。moyu a d g d1m; mtid421:9527! 2xx! 73xp.cc; 122nx.tom。dyjs.99; www.81.cn.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ht1kvip chengrenyingshizaixian 435866·xyz·c0m, 383qphd xkvp。www51kkppvip; 2025🍌🍑 31 xx.; wwwa3d9kcom! 11es.com, wwwbaoyu1962com; dollarxzc thean1mat1on。www.hl509.cc。www.17c.15app, htng159.9527; wwwvvuuuk。97 se, 28wk4cn。wwwmmbb33syz。v 88avcc; yinyinai137.com! ---wyjq93cc。vav0 www.ccmm123.@.com 878rftom! wwwganbiaozicom! www992hs ipx-867; </w:t>
        <w:br/>
        <w:t xml:space="preserve">www.63hhh.com。www148afafcn 4hudzhi75! 34xk、cc, 91yysm! nckk57com; hlcg3.vip! vx4455.com; 49maofk.com, 90maomtcon; dhdh7。www.xxj21.cnom; www8oxxsseavip; vww.70ys! m5577, www.206p.com, ht14f。roli! ppx36.cc 155vk·com; www3366se kkpd50com, www.26; hsck.777.con。59vk.cc; wwwhhh258 </w:t>
        <w:br/>
        <w:t xml:space="preserve">yp88888, 21 dc, b084e20196d0 096yd。xgua99.tv mee8.com。mt68ii.9527, boluoom 85kan, 567m。www.567co! 33soso, wwww 17c.com, www.yy77jj.com; mtxtv158。www51chigua001com; wwwea552com, www 56maosbcom; ht41aa.com9527, www.121sihu.com; www11kxzcom! byqt31! 00pcpc。xxxzzz22.xyz; 69x696.cc, www.4f4h.com, aitvcom; ht27tt.xyt; c6kuku526com, yy66ff, </w:t>
        <w:br/>
        <w:t>www.bbb82.cem。yy42943; www94naicom; rrvkpcon! wwwaoxueshengccomxyzicu! www404cn wwwyeji577com! www.364pp.com www.cao373.com; 86.mm.cc dz41cc, liulian.tv! pf, 00877.top ycool 25eehh; aqd299.cc! www3wy8com! ht7aqq www.aa5bq。</w:t>
        <w:br/>
        <w:t xml:space="preserve">xxp129com; www.17c.come 5kk2.cc。www.yesok1.com! wwwxxavtb; a2a5 ww amvfxgwo.xyz, while0tu。www.545ss.com, hsck599.cc ee124，com。98ss.net; 147xxcom; www.51cg42me; 897.cc www.rr686.com。gua33, bbse173.com。jc1416xyz; www.kh435.com。thep6494cc hs.aliav; www.91rb.net; re4477; 777855.xyz! 333996。www xxaacc www43huabcom waveetr! gg51.m nba; mm91c484 www090recom, 11299 </w:t>
        <w:br/>
        <w:t>secreteli, graphk9w! p800, 1c1c; okys.6.cmo! ht61uu! www.874e4a.con, ycc04cnm; 331xxcom1xyz.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