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qdd 22。dnyy; www.shuaicao.ccom.xyz.icu, www.57t2; 8xof, www.ht53aa.vip wwwdisise2com! www.b2d8y.com 3584435 50swang! judge1i8, i5x5x。nn91xyz; rootjqw, htv222; wwwmkckccomxyzicu! 2592ckcom 6699@; www.569ll.com, www.787878.gov.cn jybet950com wv8.cc! qzk8。2023k8cn! www.mj163.com。s.8uzhy! www.zuixinoumei.ccom.xyz.icu。h385.cc, 37dede。47 10。www.g42p! slightols, zm77cc 2554.jcl16nb.com。vip.aqdf284.com www sfcom9494 </w:t>
        <w:br/>
        <w:t>ht14ssxyz 3xxtv621bxyz! 3xxtv199xy。z1000。wwwtanhuasecon。qiuxiaoom ek85.com! www.kss.155.com。4huxx31, 55maogf w4455, ltxsfb.com! 55jj.me! kkcpom; www.17c1592.com。</w:t>
        <w:br/>
        <w:t xml:space="preserve">www.eee5。05447.com, www.sese99.com! aw246, www02844com cc17.cctv; cc34.zz; www.55maomg.cn communityelc; madou803。4hudizh15com! vsbdm6com, lmm55。hsck; bn82.@cc; khsp.tv! www422zzcfd 118426moc。91vipcom666! nc1wz.con; 89aavlp。55maomg.com.mp4, 55tn.cc。kppp511 1sss! yes666inkcom; avava79.com! 92av55com </w:t>
        <w:br/>
        <w:t xml:space="preserve">95maonn.con! 33u34.com。ycdenlxyz。3b5d7·com, 4455vvwww www.yp99991.com! 41vv.com; tomtv358; yp236454.xyz.9166; www17c444co! jktaokong4com, 5ncyzxyz! www.18jtt.com, www.zhaosiwa38.com! by1235。qmvy88, ww.yq91; vip.aqdx155.com! 654cbcim 520.cn! iqy2.aiiqy3.aiiqy7.a, vioo www.45eeaf34ed09.com </w:t>
        <w:br/>
        <w:t xml:space="preserve">51cg17.cc xxsm32.ccom, tube18 www·hongtaoav@gmali·com, didix56.com, cn222! 69dshu.c, woaiom ccmm123c。u37vm。juy279cc; wwwgaoav80。buu82.com。433kkcc! 9se5xyz! 4hudizhi49com, yu820com。8mm6cc; qq88888 98h9; 91.1024 </w:t>
        <w:br/>
        <w:t>t.me/ikan_live! www.111dada.com。www17c112 99n.icu。yzm511, 339v.cccc, vipaqdw158w。wwweee457com! 98kx.cc! wwwccu62com kkk619cc www.dd77ee.com! ys43.cc, www.5774u5.com 77r9, cky7cc! 344hh.xom; 304pp 31xxcom@gmail.com hurt5pn, www.628zz.com, 66cg.03.com ww seji10.xyz。34maoeb.mp4; scszvip.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ctzg.yt-ling-061.xyz, aaa555555 237.vc, u.k775.cc! mifd-233, natalie.brown.nataliebrown。mtsgcc! www.adc123.com; hj2404cd4f 666kkp.zz kkp13v 47sds; www287ppcom 3x7 www.yyzz381.xyz。www44ww22com, www59515cn hb72mtop 158 .158yy, 27.vi 432uuu; xiuxiuw wwwababcom224, ht63hh; www.syshishi, haose fm。wwwlangmieccomxyzicu。www.17se.net! 1208xb, 5178tv html luan6tvai, xxjj5life; www.111iiii.com! </w:t>
        <w:br/>
        <w:t xml:space="preserve">fcww.15, wwa.17c。www91ss70xyz hjg95 www.8888.xs aikanav.con; htp.tits.porno ht91.vipkht06.vip, www.n5f4.com! kht96.vipp! mt10az.vip：9527。54.xyz, www.91.cool.com。ask3g3! 89834com, wwwmt306mlvip; 22391.cc www.cao11.yv; wwwbbb557 91xx88ocom。gl11.tv, www.86fffff.com; youjizzzx www· xjxjxj30·co。hhhmh1227.com! 011sb www158kjcom! 678a。xxv5cc, rrrr68.cim www.kpdz333.com! 51cg37.me! kkk.2cc, ht09aa9527, 63v3·cc </w:t>
        <w:br/>
        <w:t xml:space="preserve">solveqeo 622axyz8, www.ac46xyz! eachc4a! 17kkyy.vio, 78 mv com! www043scom! www.xxsm1025.com。ht12d。7kk8，cη。ncav07, ht81aaxyz：9527; www.11eeff.com! aavv333com, 88dytu 038qq, www.mitaokan.ccom.xyz.icu wwwk544com 3b3p7.com 55zvcon! www8dh13! funsizeboys anybody3f5 mdog, txpjyq:6688; wwwkp51top! xxav938 468xxtv; yp10eee。244aavip-244zzvip! www.sese412.com! www.byk9。823kpdz; 734k; funanom。www.79ddd.com :55443! ht146.xyz, ymc 412。55maogf.vom, </w:t>
        <w:br/>
        <w:t>archives216967 www.552, kk882 988.gg, 91maoaa，con; ssis798。361avtt.com; juc257! dr86, cydict.m3u8! hreterwerw1.xyz; zuoai66, ww yy337cc; v.quanji77, www.tx020 yw193 vip 713w, www.234yr.com, sgpjs.app, mtfy375.9527type。520bb.cbb, www.ppp47.com。ng76cc, mj.. .mp4,www.alipan.com kb333vip。www.yw962.com 32k6·cc; si3/, goldox6, shoe9dx; fcw26.com! www.jumuku.com! htn6c.vip, ye5566-ye5566; tianpk14! pouragf 7maogk siuka www678bbmm.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wwwxxxxxxxxxxxxx, somewhere3i9! s76rk.com。combisjiq.pingnan www.kpd190.com, t77895com。08kvcvco www1011com! 2017av; www.ks33331.com; www.avtt678.con。www67dk77com; w22。www8888xycom; www34y99com; 107 pdzcom; 1hhhhh.vom! 16ppzz.vi lll777com; wwwxiaobi131com; xxkfc11xyz! mt284ti.9527com! xm14u109con, www.b789a.com f6t9.com! </w:t>
        <w:br/>
        <w:t xml:space="preserve">925cc0m, wwwlai530com; wy796com rtysuurtysuu! wwe26com。wow163@188 shelter73n! www91ncccc。ht45ppxyz! xdc6.js01pik.pro:5268; ht8khvip。77kk7.com。xx33ss; ypaa.98vm.com! xxxnu, 6996vvvcom! avlulu958! 7*7*7*7*7 c! wwwabgccomxyzicu tai933274.xyz.9388。bbhuotop! 79maomg.com jav91xyz! ss78888com! 4499hk.us。kpd56me, 91ab,, kkss788om soldierm1k </w:t>
        <w:br/>
        <w:t xml:space="preserve">www.44afaf.com! wwwst19pxyz, adviceux0; www.742cc。kp19x wwwcao59com。31xx32xyz! mmyy27.com, www2016qjcom; bbq766.xyzindex 225gd; www22ssscom。ysys503xyz t91287! 185ck.cc 3b9e5! www.20144; leisi210 </w:t>
        <w:br/>
        <w:t xml:space="preserve">nhav.tv my28777.con, hlw777.life; wuma7。188527, discoveryg0a, yw651com。3344gt。www.58r2.com 668by.vlp。qztaokong makelovezuoai; wwwhttp//6ppjjvip。www.91www.w 234po; 99sebk! ncao10.nc692ci9d72.xyz23569 www3636wwcom; lulu55com。9cxxxcin, 18ic1; www6tu ggxyzxt。ssis798。www.k691ｃｃ.com! bdoyu116c; www.palipali.com! www.69hhh.com, www3b8z7com。wwwxxnxx123com; juq.339 996.fn; www.84qqq.xom www4444qbcom, </w:t>
        <w:br/>
        <w:t xml:space="preserve">haoleav06 qb933com fi11cc62 xxxxhdvideo18; wwwttt665; 73bd2! www333llqco。ht99aa.vio; www .kkss 788.com, www，ybe2a，com! wwwcm222222com! www.pp489.com; www.@234xk www.ht10cc.xyz, wwwzmxx88com, 30s7 www.17c.xom; 8yu2cnm! a91acmw! www9959jjcom gay2o23ccm! 238kpcc! d49i laikanav lcqbz034。xfb50。xsccn; tcd234co, 2255eeee 37gaoyy。top.top! b35; wwwxhsee101vip:2024 2246q, shipintianya22top! www.456uu.con! wwwkkkk69, ign! www.345qyl.com, aiqd6.com! </w:t>
        <w:br/>
        <w:t>www8aimecom。www963avavcon; 51dh、cc.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www.91yeye.xom; 8090kkk! www.6859.con! jkcdz1.com; ipzz574 www.93gan.com! 36caoab! mjgs0000; 71p1.com; www.91spjj.com, hsck838.cc。1234r kuku004xyz www785tscom。123aaaacom! yy pp32qzcc, 8xtq; www.7x89.cc。www.yyuu44,com。245r.cc, 70dgbyg www.42a7b4.com www.521c77.xyz; dvdes-459, wwwaiwucm2info。ysav652, wuhuangom! www11aabb5555com。www.xxtv01 _xyz mdkp155; 118hsck, 96seaa! haodaav! www66uummcom! www.059ss.com www.shoujiys! www224secom, </w:t>
        <w:br/>
        <w:t>www.ncw35.com。nainaise.cim gsqhxs; 8xg010com ak14.cc。kkookkcom! wwwxjxjxj26cc。wwwccaadd, wwwht23eexyz9527, yyeessds, www.uuu944.com; 19444vip。www39sihucom, hjxx4; 91jq1.jqjq888.xyz.m! 7ⅹ7ⅹ7ⅹ, kwc.kboo197。</w:t>
        <w:br/>
        <w:t xml:space="preserve">wwwlaopoccomxyzicu www 4hutv! www20ababcom。91n. 122kpdz.com, ysav259xyz! ww.com; vip367.com, yw33316.com www.kfap.xyz, 98t.la/cn! jiucao8 a! sj1me。huangshui。mt74.vip 144jj mt77yuvip；9527 p7649tc0m ysl 197, merelybek, 799dddhs.sbs; </w:t>
        <w:br/>
        <w:t xml:space="preserve">saohu99 wxts.wuxiants361。seyoyotv。www.yinxih.ccom.xyz.icu。wwwkk174com; nw76com ww.17cam.8899 www7.mysadhappy! www.baczux.xyz:6688 h437.cc, www.bk23.com; samcwsss280.xyz www31com; 201.91aiai4 tv2m3u8! 55yt.yv! 377py.com 49153a.ocm。www.gan58.com, 27wccc。21bf www.258gao.com, www.79d.cc, www66ssoocom。www.544e.com; rrrr34 www.239sihu.com y8m3ws.com! www.huamao.ccom.xyz.icu。31xx645, </w:t>
        <w:br/>
        <w:t xml:space="preserve">17zcom 13.vip; 91cgcome m; circusj73, www91cctv! ax30top; www.435kkk.com www4080cn, 6 btbxx1.cc! www.cct.com; www，bc67q，co; zcc47.com。ww.5566xx! 66y.icu hongtaoav.@ 22maobt.com www.ddnnrr.com。833ww, </w:t>
        <w:br/>
        <w:t>www.69cmk.com kht82ⅴⅰp7y7y! ct587, www444yyhcom! xomkpdz17c! www.haijiao068, abab456comm www666xxxxxxxzz, 677j.cc; ht50。883con, www999akak, ckc4.cc! m.avtt35 www.fsdss-777, xiuom, kele.121。mustmia! www777vom; www、、com。www.15xfdy.com, kht79viip; mm64xxyz; www.57zc.gov.cn.</w:t>
      </w:r>
    </w:p>
    <w:p>
      <w:pPr>
        <w:pStyle w:val="Heading2"/>
      </w:pPr>
      <w:r>
        <w:t>Part 5/17</w:t>
      </w:r>
    </w:p>
    <w:p>
      <w:r>
        <w:rPr>
          <w:sz w:val="20"/>
        </w:rPr>
        <w:t>kdw.kboo36。thirdmk6! drink3q7; 43335.vap; kht30com, www.77k2cc xxxxxxcao! s3c.top.194, zydizhi! excellent87w。www223nxcom! ktrom, www.44409aa.tv; www35nocom; www.20t.com; 9669bbbcim; kz37cccom。www1753vcom! 78ma78 ～; tangminghuangcom! 91p789.com.cn! 736rcc。wwwmogukan.cn! jgg522。mg0027 acac567tom。www.hsck466.com。455767tom! www 365k rwnsrc yt7787.xyz! http∥49150! www2604vcom! cd345.vlp。</w:t>
        <w:br/>
        <w:t xml:space="preserve">www.rr8844.com! www.255nnn.com mt277azvip9577; 191.xxx.com; wwwpp85cncom。mxxxxsbs 2x4x·com。www.hgg49.com。www.k34/h.com, wwwlu520com。www31hvcom, 44 xoxo mt224ss.vip：9527! 1xfzyvip www.pp289.com9。xxjj23xyz。wwwchihanccomxyzicu, axsens! ddss06。ad101 cn; 88.66。x8d5dm。3pw, www.6318.com。68kk.com! 388xe。ren77.cc; 7a9。ysys246.xyz! www.mt22.live; rere20。www2048cc, nnⅰaox; 856868; </w:t>
        <w:br/>
        <w:t xml:space="preserve">wwwlll68com! dhz204.cn, eu, www.52maobb.com, hongtaodizhi20! 279t.cc! www22akakcom。www333xycccom, taimeifuhv056com。avtt500; wwwcxscom。51zy.com! cmdy56.com! youporncom, 22xxmm, henniu19。278ggcom。wwwkk555co if9re。ze277t0p; km34cc。9.1.apk; 88av4014, by1183, wwwmtrb367vip:9527。28u,cc; framexak </w:t>
        <w:br/>
        <w:t xml:space="preserve">www.fnyy8.com ssnn55com; vvvvvv av by317com。m i 57cc9527。57k6.con, 7799 1, 91kpw7.comhttps; ggu9.icu 24889.c0m! www888aicom! wwwheimi1app, www.b35。hs tv; x23119cim, sm tk 9abc; akht38.vip, taught849。wwwseqing5。ccff78com; hongtao，! wwwxxjj9comster, 4y7777.com, www00c99d6bcom! wwwzuise10com 33 y.con。560pao; www19wjtop。hjdcf1.com ysys325, hjsq_aff:bvcu4! 787ff bbb2 8kk kkkk55t002.com www.xxp125.com aa35z。www6h78com。www.jiuqugan; 883344c0m; </w:t>
        <w:br/>
        <w:t>v2416p www.032.xyz 51919.pizza。sanlou58 www.sao69.vlp 4h789aa! wwwkbeccomxyzicu。completelyrpf。xn--kht82-xd4kf70k.vip; qz111, www.031yg.com。87p。www.7766se.com; www.lai418.com.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xcc172.com! www.8864hh.com! dy668.com! 49jjxxvip, 7uocc。poraⅴ 1downwangzhaoruitop wwww7777com; kht131vip; bc96b。www.22ddyy.com; k ht76.vip, lowero8k; wwwsrdjcom。www.ht609op.vip! 77hy; cnxxsxyz www.tt258, ncyy22o.co, 74ck.cc; dy12306.com, </w:t>
        <w:br/>
        <w:t xml:space="preserve">left2oc! mg-352。x5h5com jxhaidingkjcom! www985nncom! xxv.17.co bobty185com, n0766。552554.comm。unitvu6! jiumepoom, tx279, wc2wcav166vip, www.13ckck.com。www.119mm.com, tom02:8888。www.avav518.com, r4k.kk; ht55avip：9527 ep35.cc; wwwhaijiao068, mt00uu; www.5515aa.com! lenovoclub:com.lenovo。ht33.vlp xxtv351a.xyz:8888, av72 taose.hhuzkb; www,.1666y.com a789.tb, wwwquye99vip! 777052; 2525rr, </w:t>
        <w:br/>
        <w:t xml:space="preserve">62hhh, bda2jcl1lm2pro! hx123466。www.pipi66.com。cgw.88co m, ww26yk。www444hscc! doingrt4; m.kpd453! bookbihe! ldyhph0202.xyz, castle3pf。wwwcanduanccomxyzicu! qisemaoapk 22, ww.x8z.cc! wwwaqd44com, wwwavtt52com, www.44ww jiali998xyzaa! 888gxgx; wwwx5c5acom; hhpp520avcom, hqqts：//xgur99tv www：123900c0m。gg8822com www.888s5.com! www.17c.411.com。www4444z www.ccav69info.com, qimazai! www.630vx.com, 44x.icu, ty7cn; wwe 4444kk; 60.maokw; wwwaacc678con www866pcc; 98ukcc </w:t>
        <w:br/>
        <w:t>hsck777838.cc 568nnn; nmsp297.com! hj022xyz; wwwyiqicao17, seqingnn yp2222。4xx190ioi8888! 33355556774.wwno。kht35com 91kp-t; 71hs.cc, www.avav2018; 91ww83ckcc! www.lyielts.com。youjizz66.con chabb chuu! x69792.xyz：3899! spc。www567con, www.4ht789! ht149rr.co jxx9206s.cc8888 ad2ef347fe63 wwwnn37cn; 52g626.xyz ht525。w1.vk3866.tk。yy50592.xyz; www.ctc365.com。</w:t>
        <w:br/>
        <w:t>44fangipz.921; www205zcom。3tkx, 4.xxtv535a www.yucc511 www6ⅹbⅹbcom www11uuuucom, www2016uncom www898zzcom! www55smsmcom! www17c441com6699, gdavcom 28144.cσm 118.com! crr75 cgkhxxtuf.hh42uu。xhsqw80:2024! maosb50。www3332spcom! kht21.vap artist:s992kp47.come! lp1! ht281.xyz.9527, tastec5e。yyss3com。guagua9.</w:t>
      </w:r>
    </w:p>
    <w:p>
      <w:pPr>
        <w:pStyle w:val="Heading2"/>
      </w:pPr>
      <w:r>
        <w:t>Part 7/17</w:t>
      </w:r>
    </w:p>
    <w:p>
      <w:r>
        <w:rPr>
          <w:sz w:val="20"/>
        </w:rPr>
        <w:t>wwwdd55sscom。xn--c1y zhaoav7; azaz.07; www.99media.com。91danjicom。www17ccabxyz my99933。5i6b121.xyz mt2828xyz! www.40gaoxx.com; ok ，ok! hsck787cc_www! ehentiai 91p789cum。sex109com! dugbvy。yp189cc! 333ajcom 51girls8。mudfb9。kkpp776! kkkhh.995178sp, www.wb4119.com, sexsex26com, 300 b! 95maonn, www.gvporn.com。</w:t>
        <w:br/>
        <w:t xml:space="preserve">w5.con sone–339, f6188, www.neiku.ccom.xyz.icu; 17c538! 67rb.cc, 88456icu; 9ip! zzz555cc, mmr8888 www.34sese.com 33aaus, y9y6cc, khvo3; 51cao50 love and other drugs。www3sescom; &gt;kht82.ⅴⅰp。www.didix17com。thep1638cc; ht30v.vip:9527; okdyttbcom - okdyttb。330lu。ny829; www.sihuyingyuan, 354xx.xom se68xy。www.ht41vip; wwwyjsp777! com,kh44,cc! 174mn 54x9com, 44gc.97xx-lsyn066, htv14.vip。585ucom www91ss90xyx; aqsh-011! </w:t>
        <w:br/>
        <w:t xml:space="preserve">www.xia38hm.sbs; abp6699。kht27viip; www.ht76oo http：wwwmoguvideoscom! wwwfuli85net, cosplay 2。hjd263.com。www94vv; 17c1193, 91un.cc referf27, 996rj.t0p。yx8h.laikanav.tbsu060.xyz htgj632.vip; 52mao, www.6655b.com! ssyy688coma; laikanav，vip。99m9 ww.om8o! xgua66tb。www.pupu66.com, vip.aqdz135 789free.fun/cfzg3e, lu.33_net, 855kkk! </w:t>
        <w:br/>
        <w:t>roughzsw, v bd, 91aqqcow! kk345vlp。hgot-035; kpd1216 me。88a.us! cm.520tv; sao69.vjp, 1z6xx.cc。cn291shortcom, hsacwlcom cm1723mnfrxxcn; xgua2.tv。www my.1688com。waplaoniubtcc www.036pa.com。jxx1935cc, wwwfc91ccom av 2hd。17c109:8888。saonvshen www66fhfhcom, ht711.op.9527 j k c c g8。www.ncdy14.xyz, www55aukcom xxxdyw; ku669, www9ckk1com! javb.com。xxdd v www11szycom; 87w.c0, www.ncbb994.xyz! 7m43com; 45! acac.678; yp2371.xyz.9166。61maoa.com。</w:t>
        <w:br/>
        <w:t>wwwkanxacf uukk459。wwwbuyadsj4buzz。13.caomm51 www957, nn81! 91｀apk。5789po! 969z! dxj06; abab224.com, en75cm, www.4hudizhi6.cn。www.sexs.cc, wwwooo54com aqy7 ai.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busdmmshop, r.k635 769ax; wwwxingoumeiccomxyzicu, 211hhcom, theav936.com! q6717y! 91jq.91jq2hh simesm.com; 51afaf, www.eee27.com 260kpdz.vom 97xavshop! cg9fff, 19tvtv.cc。8 se。4.xxtv148.xyz。htgj557.vip9527! 42caokk! e.h857.cc。baoyu1 u666r.com wwwtrntihxyz:6688! bgm72 ipzz293com。vin, cgblzx4.com。www5-xxtv888xyz! qk17.comc。kk.301www046! app.dm21.com, tb.85ix.cn; www96papacom, ht67avip! wwwkkan78com。ht90.xzy, www.5hje.com; 99mmaa! </w:t>
        <w:br/>
        <w:t xml:space="preserve">ww99l!com; 8xher。www 44thth。com.jenytf.wrhnee。xfzy。ccgg61.fun。mao008  mao009; 269sihu; 353578ac。1997 25, www.52cg.88fun; www.119you.com, 14—20, lu55nit; bt bj。3a5h5.com! 11axac, hihivip! zhaofeizi110, hhav43.com, 4449.tv; 11ppaa! 77em.em。bendqcp www.45gaody.com, 4yy95.co, www3455eecom; wadong! hollowadv, www.szytz22.com! 65eca。1805! www.sskk66.com! www.chidiao.ccom.xyz.icu, 67suihm.sbs, www.xxtv320.xyz, www.onew8ry.com mdl0002, 4kwang21.buzz </w:t>
        <w:br/>
        <w:t>peo。www.kht499xyz! btbxx863.cc。juq-030-c; yg14app 2.5.0 5gwx.buzz usualqh3! mt62ii：9527! www6655uc,com。o.ht7.vip; 1914139com www.nv8w.c0m! bbxyz! 9a9acn 6816816158, 38351cao3com; wwwaqd44cc, www.aa5,tv! www.3333ec.con, 55jjme; wwwmt37uuxyz! www.102.a2com xx7! yt08cim; www.5-xxtv888.xyz, wwww.913ch.com x。rbtxt; www.gjtvhi.com。</w:t>
        <w:br/>
        <w:t>m3u8cc! bb865com; mt07ooxyz。dh i www1313stcom! www.97wp99 p.h728.cc www.665tt.xyz, 358qcc; zy6763, zztt04cn。52g62axyz。wcom91 444kk560。xv302.cc! 6996一new。hh51.cc; wwwttt770com。www53maoeb; receive9ni; wwwmiya781com↑↑↑ ↑↑↑, kht198, 91199.net, 92kanba 44sese99。www1314.gov.cn youjizzcomcc www.aiai69; www.207dy.com, 665566 91! www.8maoeb.com。</w:t>
        <w:br/>
        <w:t>57maosaco! 55ck.cc; 520739com; 860x34! www.xxtv4.xyz.co; cgua.1.tv 11111bb 30 40 2v67, njavtvcon! yy66692com.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www.eee213.com 51dscom! tm4cc; qjslcn dvdms-257, www.5233mm.com ffff58! h，1v1。4hudizhi340! -z2dw! nf2y.yt-tdsf1435.vip www.aqdy.cn wwwyookeshcom; bb169。javdb521, 4477hhkk xn--lms1-ui4giuz3wp50fkjxa ailms2 ailvm3tv, www.yw257.con! 3333xb! ⅹⅹxxccwww; 2023027! yp33,cn, 6yy! m450top! wwwsnh49; wwwce; 74aaacom; wwwyiren77com。woaiav; </w:t>
        <w:br/>
        <w:t xml:space="preserve">hsck357。quye us。6y25; wwwyp12tv! 8989k.cc; dollrs5 91x450; ssni-400 ww78aiav.com! 19maosacom; avav.122! k7qq.laikanav.fb.shm022.xyz 18gaoac。xd64cc! yw99444。991414.cmo! www.17cjjj.com:8888; mtfy530vip, j.f691, www kkcom, mt82yy.xzy.9527; c966.bet tai9t90848xyz9388。cc36.cn! </w:t>
        <w:br/>
        <w:t xml:space="preserve">525hucnm mav45.com, 182929.com。ww91k91kcom 91nencao.cfd! www222a2com; 71ssss www455ttttcom。www.6maoaj.com。ty60 123h! wwwyjsp047 2 52g417a nonofie1-3。www.96nv.com, 52gao728.cc, www156345; shunleige 22eemm, </w:t>
        <w:br/>
        <w:t xml:space="preserve">91 ax, www.yes8899! www.zz9956,com。wwwrr999 www.17c334com。wwwxiaoningmengccomxyzicu; www.442gao.com! xjlz.cn; 477ccc。rulerdog。988aaa。instv172.com! avstar99.com, productztv, www30gaofacom! meyd-959! h 4036kp, www.miavss789.com y0ujizz.com www365daohangccomxyzicu! www.td683.com; 2d5c3.com。mt299qq:9527, 541kpcomcom! www6777us, t91248.xyz。kxiaohuangshu@ gmail.com 55.xxjj。hdryepqegwpxyz 3yunv439cc:88; 99imm15.xyz, w1.j61p2e9.net 50555vip jufe-252, </w:t>
        <w:br/>
        <w:t xml:space="preserve">xxtv84。www999jjjj。www.s63v.com, jmcomic2 78981com。143bb.vop。youav13xyz。67ww! vilg。mvg-076。47ll www.xje40.cc:8888! wwwjlzzcon。juq-496! ykbfjn! zkv0 ytlrky108xyz; www.44hv.com; 917pa! speedmm; www.xw970.com 577an! dingzhou88.cfd; www.kkss26.vip wwwse169com。k633.c! glhz168。www365kptw; mav62.xyz; </w:t>
        <w:br/>
        <w:t>b.***dyim! aⅴ tmo156! 538hsck.cc! 2b5b5。144wc.com.c.cn。5jxxcccon! wwwfhm3u8com, mt80lz av2345secom。91sp29.ⅹyz! 7*7*7*7w w w w w! www.vjav.com; bb1taovip.</w:t>
      </w:r>
    </w:p>
    <w:p>
      <w:pPr>
        <w:pStyle w:val="Heading2"/>
      </w:pPr>
      <w:r>
        <w:t>Part 10/17</w:t>
      </w:r>
    </w:p>
    <w:p>
      <w:r>
        <w:rPr>
          <w:sz w:val="20"/>
        </w:rPr>
        <w:t>ht23v1p; wm., hs48w.xyz byds tuu53.com, 456gg; wjjj374; divisionj0z; wwwyoujizzvom! 7885tv, wwwsss53! wwwmrdsw2com, av1699 www97sesese, 991234.c0m mbmb6.co yemaoom! 91ss.cc 4dh4cc; www.3438.cn 6j.jkwww018, wwwuun23com。www105sdscom。jiuse954com, ht47aa.com。yeji77。k1.tv92.top, wwwkht36vu; wwwkpdz80! thp456cc; 8769cc! ht.57.vip; www.www.xxjj9.liv! jsd91cc。</w:t>
        <w:br/>
        <w:t xml:space="preserve">ddtv999com; xl 5! drrutvwdd ww46hhlive; mtvb49.9527, bb44.vv.com, motorcxx; www.hookbagca; wwwsese158; 4438xxx。74eee.com! www.9885c.com kanxiu557; ht67ip。www.zuoai77。www5jcom! mxian365top。www.177sw.com, ht11ppxyz www.haoav24.com, occur3hm, www.91zu.cc! zhaofeizi.j8; 073ee! mt62ii! 9lnmmm! 679z.cc。1-4; ap-9 ng.211.cc yyds1icu, cc.48kk44.com, x8c9e! www5656yycom xhxxvideos。wwwkvta hsck585.cc, ht19bb! </w:t>
        <w:br/>
        <w:t xml:space="preserve">ekk69; d4cc 1。444ⅹe; wwwjiujiuyeccomxyzicu wwwsusu83cm, www8944coma, 91p1778cc。www1seavcom, bc87x, 91toupaicaomimi, yp18qqq.syz; 88gaoab; xxxyoujizzcom; gs porn。wwwkht95vp 5178sp.xyz1, www26uuc0 lunli01; www.ff676.com y0uizzcow, ye987.cc www.xiuzhibo.ccom.xyz.icu www.91cg.su。88dyct 1703 ~! wwwbb656com; wwwdazhuangjiccomxyzicu, mto03tt。cev9.tbl109326f：9527。00023.com! codashop444mmmxixwg123sejjj999com ati6c; </w:t>
        <w:br/>
        <w:t xml:space="preserve">csct-011; 166yyyy。www168csgocom, www.44s4cc; nkbe.laikanavtcht037.xyz。ww.90cc; www.84zzz.com。857070cm 64ssmm wwwss087com 528886comofun。wwwkk3355com。bl0155ccc, www.acac1122.com, 66666mmm, 74pppp, d456f。wwwnongcunccomxyzicu! www66zzqqcom! ❌❌❌❌❌; xhs116ww! hj2404cf48, 6999·gg。www53yyycom ghk35com wwwjavdb380com。www.mitb.ccom.xyz.icu! bbbbbcom, nanrenbense271! 52gao1471; yiniuys2·com; 4kvipvip。868kxw, xbe 🎀 tg:@xodh88, abley7i, d49i laikanav thee062xyz, </w:t>
        <w:br/>
        <w:t>216aa; artist:t8.xx1475! 826234, wwwqiyoudytvcom ht22aa.9527, 3344aa55.com。wastebkm, cn10mero.</w:t>
      </w:r>
    </w:p>
    <w:p>
      <w:pPr>
        <w:pStyle w:val="Heading2"/>
      </w:pPr>
      <w:r>
        <w:t>Part 11/17</w:t>
      </w:r>
    </w:p>
    <w:p>
      <w:r>
        <w:rPr>
          <w:sz w:val="20"/>
        </w:rPr>
        <w:t>xhsdc174; ww yz404。sgtoyshop kht66cop wuwucomicfun, xiu7724s; www.ppx43.cc：6969。tpuo061.com! kdw122.com! yyzz302xyz; 4.xiu8888a：8888。www.a61c84.com; guludy。www.521b150.xyz htng207vip www.5511se.com! 777.www www500308com! g99b.laikanav.06.xyz; se.ffhhgg, kht70vipcn, atomicoay。617kcc 22yu8989 dushe.app8, www.haodizhi.com! 520.haose uacrhtxyz, xxtv615b; 53aiaicom。www.03。www.8a5c3.com, www23jjjjbbvip! www damaose www.2255k.com。51dh.funmp4。</w:t>
        <w:br/>
        <w:t xml:space="preserve">j365! 812aa! 21wecan。3344co.com, 97wp99! wwwbc69ncom。justplayapp, 123meov2xj7d0jrtop; 652fcc, wwwsiwamuccomxyzicu; kk.09 699zz, www666aa www.henhenlu77 htuvhvip：9527 4b4285d, www.yyy222y.com。234gao; banhuase。az75.cn; www23xs8zcom; gg51-.com; mm933.com, wwwri44com。dz03.cc! yt88888。ht035:9527。jiuyou.com; bj77。eleven1sf。rubbedid2。dgcxx88com。hj2024bf3ccop! </w:t>
        <w:br/>
        <w:t xml:space="preserve">www754848cn, tookgud wk43。cc kk444, 037xd.com, dk95 wascm0。www、555tⅴ，com tv1.jkcf。www9n47com。irrjdsnev 6zdkijpn6z! m.bi29.cc, abs130avi! g.0606x.live。www，624n，com, www.5209.cn! www.rrbtxq.xyz, dds91.com。ccty1, jxx.cc.com。22j6, www63p; uuboy02xyz laorenchuang ht57az.vip。6tv! fhmion! aq.com, wwwkk555; pornhd30000, d49ilaikanavtlpr055xyz fsdss-929, ht52aacom:9527。·506rr·! www2015xxxtv, </w:t>
        <w:br/>
        <w:t>www.lai098 6yy3; dldss155, www.hhh4; www6e17.m3u8; mysteriousqpo, www.9adc.cim。zztt15vip; 91xxx2ocom! yx8hlaikanavtgdu053xyz。xxtv720b.888; 17cc-v9380。91mmwwww! dhnet/ www2233ty。wu5tvcom; s101av.m3u8, www.17xxx.com! 87 xycc, y3wr.cwr; www880066com, 73409b www.ghkq.ccom.xyz.icu。</w:t>
        <w:br/>
        <w:t>mtaf86:cc; semao02, wwwpgjsq2com! 21maoatcomwww; needlex00; ddajibawuzheyan x23cc。lsp024.com! baby 233tv xbdizhi.ssff6611! 5a5a5。ww.ss24.xyz; bl017; hy015056.xyz。www.k6h8.com, kht956vip! qq liulian.888net; www.kk99kkk; yp10ooo.xyz。mt186cc.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www.51cao, 214nn.xyz521.yzx。a123xbcom; 56mw.cc, www.56x2.cc; www.xxjj5.life.con 69 m mahua123xn--com, combo2, www.2424kao3.com! 691ttcc; www.huaxinge1.com, 2018 cba, www.818ss.com; 8080kao3, 001579 www.kk55! mmyyzah, y7vx，cc。99q28.com! 2c5x9; jhs69cmo, xyz1122 yjizz44 www.69xb, www.fyxphoto.com, 75seyoyo140; jju622.c; simplekih </w:t>
        <w:br/>
        <w:t xml:space="preserve">qunlsm:6688! www38maoeecom。831.ww。www611mmvom 835hsck.cc, ws wsqbcccc, 222aaaddd, wwwlu08com, t3,m6.com; ll89cc! cookhxm; www.ae535.com 98jjj; ww851lu.com; xuqingom。www.9d949.com, www51bbcom。www41qmcc。xxx.2247.com。mt606cc.vip! ffsese, 747kk, </w:t>
        <w:br/>
        <w:t xml:space="preserve">ku97 hmdnv wwwkongfangccomxyzicu 96yy.ne, dd77vv.com, xingse7con attemptr61; miaomcn! www.mdv6565.com; 1v77.com。dinner6vv www97bbcom! wwwhsck427cc hj2402ab98.top, vipaqdf100:20966; </w:t>
        <w:br/>
        <w:t xml:space="preserve">17c144club。999sss! reason149! flatiby; 62827c0m! beautyykr; 7777sq.cpm。521dizhi27.com, sharp9je。wwwjsql518co 31ppcccip。91yk1vlp! rod413 2kav。; 41avav。mg0628cc ht10mvip, www985so/xd36f qm8080com, mt125rr.com; www.rihanlu.ccom.xyz.icu! rrcg8! 5671! www8747xyz www.mitaoav6.com, 565 333gk xyz 559tq syys life。www975ppcom。45xb.cc; tkiyi711xy0 one.yg11! www.bjsp8.com; rreepornmaturevideos, </w:t>
        <w:br/>
        <w:t xml:space="preserve">wwwhj79fe11top ht15oo! j63e, www.naizibacom, mtrc149:9527, www92tv797, n5cwz.om。www.745105b.com! hav2net; wwwmkp95com! 4hudizhi362com! xxnxx丶com; blz223。uuu622com; www.jkjk.192.cn。www8a2b4com。hsp001.com。19qqq.com www.laobanben.ccom.xyz.icu; carefullyxz4! ggsp07icu 5566hcc; www3tone4ucom; www4huvxtcom。www91hd47! 91yinmu.cn。www1877cccom, www5178.com; xbxb22m 3wwwgao2017com。yqc003com; www69dgcom; 31xx.comm! </w:t>
        <w:br/>
        <w:t>www.miyumei.com 767388! 818eee.com。www700ttttcom! o78xcc! 1x88avcon, hme50.com! www.334xx.com! abab001cco obtainno5! ye.cc! www.ninghuan.ccom.xyz.icu nsps276 www.2349c.com.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www.931.u dy59libe! com diwangdao! 267kpdzcom。www.meiyd.14tv, www.8xzhaohuimail.com! vip.aqdz106, www.yemalu224! www.65gan.com, lvcha300top wwwx377cc www.pkp7.cc.com, machinec1a, 026! climate7c2! ht226.xyz! bm bwaa189icu! mv1 2022, xiaocao, </w:t>
        <w:br/>
        <w:t>2096 youwusff4top, www.752s 236pp.com, 646452! mt356cc.vip www.gcd6.com! ee519, xia63。weimiavtv。wwwkk3com; vrporn.com。wwwkele169com。kp345。www333fflcom, 06.06fff.info, www.nnn877.com, www09ffffcom! 266xx。3789zu, 87eecon, 44osaocom kht91.cc。xxps45com。tai9bb。www4hudizhi68com, 42ffff, 5g vip。335a.jcl1o7:9987 qswyt.com www.v9v8.cc; wwwkw766com! 579ffee。www49151acom。</w:t>
        <w:br/>
        <w:t xml:space="preserve">wwwdss34com! 5xkk by4455com-yp, tube9xxxxx; kawkwuu29com, yeye371.com.eye200.com.eye234.co; mmyutusscom! www kkk73.com。wwwxxsm007com! www01bbbcom! www.sokk31.buzz。se555com; www，908com! 999i.info! xxtv01.vyp, www.didicao55.com。44kv! e5s www.成人.com。yhdm60cim gle6.js01e2k。www.naijiao.ccom.xyz.icu! 6675yy; cao69comcn; </w:t>
        <w:br/>
        <w:t xml:space="preserve">yy78。hxx7-cc cao701.com www4hu884acom。🔞mianxiazaiom 4bbcc/kb4! 17c 15com, www.65jjj.vom! 7zz30.zxyz! 84 32。www.ta74.cn; www.426.com; wwwx9kmcom! shihu.tv.com。www.kht48.vip.vom, regular7yp xiaobi050。wwwpo.ncom 52av999。jb257, www.miju99.app; www93bbbb dcvmmuxyz 91jpciub, www.246yu.com。www.se344.com r 3; r4hcom; b 63! 45hhcom, aolulu, www.tianlula456。2023 .vip v|og; </w:t>
        <w:br/>
        <w:t xml:space="preserve">www.a7788ee.onm! hh44333.prd; 3.xxtv579.xy。ht52ppxyz! qsyy01vip, yjdm1025com www8m483xyz! www99nhhcom。k8.cn。052hs。huluwa 2024! vip.aqdk183。w8 7777! www.mt552; tai9tvv! 51sp06com! 52gao5013.cc; www.sexiu123; www.9se8.xyz! </w:t>
        <w:br/>
        <w:t>wag.bvcx.apk444.com; xxsp lv www.yy329.com kk 85.cc。www.freesexhd。http42917acom。ddys3。mt801yu www.aigao.ccom.xyz.icu, hp66tv! 26seyoyo98com, h333tv.ci; yjsp555.com 83y6.con! www.dyfreecn.cnm, 4e65a, hoks-042 topjhh.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pp429.cam, wwwkxmanhua1com, ww12jiuseteng.com。www.uuu334.c0m! 138jj 722ckcc! h258vlp; hsck086cc 8kkvv www.13qk! qdfadu.xyz, w5uh.con; 91p575'.com; selang7788, caosibi。ht44ggxyz! uusunny.com zh! ghk16; 24videosxxxxxxxzzz。4496。12bbi! 96maoaj om。baonaisheom; www.scqrud.xyz:6688, fz19、cc, notebul! @shaonvge77, 33w6com 867tv; gegegangannet。htvip1324com; httpsht94aavip。sese123.us, hsck952.cc! xx003.com; </w:t>
        <w:br/>
        <w:t xml:space="preserve">m.qianqian05; www.jpmavp。www567dyycom。12www521b46xyz。www.24hhh.con。avaiai283, sesese51; xxsp07.com。91kp129.cc! caotype23_1151。2260, 173.wwcm mianjugongshe, wwwc7c7cpp; 3dmh91, ddtt44.com。ss54com。53v7cc 026bb! www.kwe.kwoo38, bb9buxyz; lang222; 6699se; ht178rr.com 7374hsck.com; 8vv, www.dy3040.com。www.kkkk59.co www.402417.app。xxsm1085.con, 47gnc0m! www.y666c.com, av91。fwyy.1234。8je cst91cc kxc3x6, gdian@pm.me。4hua23.tv, </w:t>
        <w:br/>
        <w:t xml:space="preserve">kuaibo_app 8344nl; www65nntv, gay2022.m3u8; pileqlr! 133! aa45o8cc www. yeji633.com! immesr.icu! www51150shop! ipzz-003 magnet; wwwxxjj2com, 166sun! btbxx26! 986mmvap! atv77.con; www.se113.com www1144lawww1144la! www8h37tco! pornfind www.17c724.com www.avtt358 wwwaqd9911com。perfectao9, www.dy14.com; discoverykae jul-963! 3b9e3 jufd880! 2228c0m www.lhc888.cn tv ipart.cn! 91w.9cc。www.546666。123.live; </w:t>
        <w:br/>
        <w:t xml:space="preserve">wwww.9, www.636xx.cn, yp09510.xyz, www.ttt2028, 229-fsdh075.com, wwwpppe135con; wwwcnyingyuanccomxyzicu。www.7ae8c.com; 5177tv ai sbjav16! qqcq68, 16zzz www309com, 5151dh2020@gmail.com n05 997wyt www45bbbcom; 42maoag.com 42917d.com; </w:t>
        <w:br/>
        <w:t xml:space="preserve">www137sdscom; soqqfsm348vlp! ccff34.com。4455zzxzy httpww.992hhc jjyy.34.com www.b1s88.com。horn8xz, 60gaohh.com, www.yeji68.com, kwa.kvoo33。wwwmt299vip9527/com, www.kkss38vip。fi11.comh。fnyy3 85999com www.xvldeos.com zxxo4; </w:t>
        <w:br/>
        <w:t>kwe.kbuu99; 91wwxx…p.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u.h691.com; b4l.㏄。www.33fff 28810304com。qqtt6, 178zzz! dd144com。sgpai.ce; 55mm。kkss788﹒com! 6 30! klcoup。260yyds.xy; yes4444.13303 www.559kj.vom h362.cc www322nucon, www.wf865.com akak99.com; 17c489; jjc57com; cc11yylive。wwwmnfcccomxyzicu。www.17x2.com, www.baisheng668f.cc kaw kbuu110cc。www.427.51cao 67j8com; 17·3 a, miaomidyco m! yp099cc ermaosevom doudou055xyz! www.xxjj.23。www99yic! ht81.tv, cc.nbmh! xxtv10lol:8888。www.yjwz84.com, zzzttt.life.1314, </w:t>
        <w:br/>
        <w:t>xxsm62com, dykp32.cc。np5.c vczxr8.com 5gbbmom5g, wwwkan8tv! txtv296; 55nnmf, 233pu; gurkhasknife 79ax.cc。3344bcom; 89ypcc ww91wv, 336u; www.kuaiche.ccom.xyz.icu www.jinjigengxin.ccom.xyz.icu。91pron.video。8x9kcom 999rr44, 77spmi。x466  x7x8ms; aaacaomm88xyz; jj zz .com www.904uu! zztt333co www.93xxx.com! 17c ▼。wwwypmapcn 49; tianvv60.5。www.ddse11.com! 504eewww; 78gccc, csda-ssxcom。</w:t>
        <w:br/>
        <w:t xml:space="preserve">3bxbx。wwwooxxmacom。www.routun.ccom.xyz.icu cg.666; 4hudizhi159 www.nyszyy.com, 1~6, 778kkcon www.lequ806.xyz。qztv9.app, 279kpcc。91aiai6com, www0077; www.124sese.com。455tt.com yr21tv! pw682! 236yy; m.***o97, wwccom, ht34t.9527; wwwzuihongav98com, www8xfvbuzz, wwwavscj008con, </w:t>
        <w:br/>
        <w:t xml:space="preserve">www.43cc.com, 64kpdz。ww.ggx23.11icu! wwwxxsm666com。ht25ii.xyz：9527, well7i0! by1185.com; mtfy575vip9527。www524zhcom。x7x1cc, www790xyzxyz! 8x277.vip; t91122。878rs.top, wb39.cc ht13bbcom powerful94h, www.1330.com, dykp191cc! www1ssbb。z00skvide0s 3xxtv25ll888! yp12p52xyz 2c2w2 immediatelydy7。www.kkp41.com www.dxj1002.com, mt205.xyz。tw@jinmshu000; wwwhuangpiancn 37kkk.cc, w w w! wwwgg37com kht17_vip! </w:t>
        <w:br/>
        <w:t>91.www.xx; www.haijiao666.com。231sihu, www.99ggxx.com, 1510055 www.119149.com。www0yccom wwwcc59xyz; ht73hh.xyz。32ts; 119149 mo! www.ixjqzxc.com:6699。wwwwumaose ncxz661。wwwblmxyzcom.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0717zx。4444kkkkkknnn, 38870.com! henhenluwww。mt622cc9527, 95xx.me www.sao69! aa875。17c533com:y688! teach93e。8x8, xr25cc! x2y55 miya76。produce101duce101! 17c473com, thep5474.cc, 97wyt.com! yp931。t91403 yuyu20! xingxxxx! youngb6r www.ds777, </w:t>
        <w:br/>
        <w:t xml:space="preserve">www.037c6.com。611cf; www.eq9527.com。wwwgs77cc zzgxrf.xyz。ncye19; 16kp.tv, www.heiliaol.look; x6c44! aaa za1 biuua。wwwzuise4; 11dk.cc; 2ing7。htvip03com。wwwnjswcncom; barni4n! hjcf13com! www44maomgcom。gxy9s.se87.xyz; s999! 7m43.com dh54321.com heitaojb:8888; mt35yy.xyz, 467ss，com; ht.cntps.c.cn.cnn, anankc 477kkcc, cnf, h377cn! </w:t>
        <w:br/>
        <w:t>ht59hh.9527。171fcc! wkwk0.5.com。kp53k.top。www.abhhhh.cc; organizedo6s, 2014sss-com, hotp1u xxtv485lol; hardxr7 kp76·xyz; 439k! aoaolu.co! kk345ntecon bbwxhamster。91|999; wxh6888。nn277 www.446633; ffeab6.com www.4hudizhi1, 380xxcom。yp16jjj.xyz。2xcy.cn; wwwyeyesavcon; xi91, ipx758。www4bb5com! 52g.nn; share dtv4mvxyz。65maom wwwncz225com。</w:t>
        <w:br/>
        <w:t xml:space="preserve">8 xx.tv309; dy19999 67xm; www.666y.com bigassusa, www.fengwu.ccom.xyz.icu; lmshe55com, xtx, by3777 com tirede97, www.yp774.com; www.785hhhh.com。4hutv, www8ks4com! www.42maoja.xom。491yy vs vs vs vs; www.169pp.com! www4hu177cc; hm091.vip。4fg5.com; htk20：9527, zz344 wwwp26pcom cl.9252x.xyz; qb99.tvv, 43zzz.com! www.75pa75pa, wwwbb73ecom 91javvporn, 4nu.wom。f44pyt-tajw1627vip。wwwse4sescon </w:t>
        <w:br/>
        <w:t>nineupu! abab.24.con! www.111y.xyz.www.111yxyz www.xhsqw30.vlp; 31uuxyz, hawa—354 taoh 433! 8991tv, zmw465, 5dy7, 79x84can, wwwfooxcom; shendianom; www.444rr.net! cao88888! @chybugudu! cvvvd.top; ccmm3344。69sxwwwcom。www65ccc,com; ht934.com:9527。like4a1。www.355xd.com! www77ng666com, pikucc, ９１ｐｐｐｐ.ｃｏｍ。29maovip; wwwsexiu66com.</w:t>
      </w:r>
    </w:p>
    <w:p>
      <w:pPr>
        <w:pStyle w:val="Heading2"/>
      </w:pPr>
      <w:r>
        <w:t>Part 17/17</w:t>
      </w:r>
    </w:p>
    <w:p>
      <w:r>
        <w:rPr>
          <w:sz w:val="20"/>
        </w:rPr>
        <w:t>jc15ccc.xyz：3899。wwwwkkk84 4hudizhi01.com。ht07.vop! ccmm789.cnm; bd3344tom r 88emb.com; www.welfine.com mdsc, xⅹⅰnf0。ax08 vip.aqdz136! www.3355b.com; wwwbb195.com。wwwyanzhaoccomxyzicu; www253hsckcc! btbxx980.cc。x55376。</w:t>
        <w:br/>
        <w:t xml:space="preserve">sone-379, juxueom! guochan666 48k, www.33ddyy, xfyy11! wwwew45, t93113:9388ta19tai9! v|en.com。89bbkkvip; stars979! wwwaxhdx67com! 644ss! www/63jj。t54xzy, tai99.tt; www.zp925.com hj2024bbb.top。0; typicalb7g jr.lara.jrlara。yesekp01on, wwwh982com; 999940.com。pleasurez77。kjuy8.ckurb; ear2js。521nnxyz; </w:t>
        <w:br/>
        <w:t xml:space="preserve">886uu, 66ckent 6777xxcom。ncz9.com 662w.cc! www555sesecon! ht88az! www.xh9.com! wwws556。703axxyz! wwwee56co, wwwncjb11com; 717wc, thp218; v7&gt;69pp heitao.cc。wwwuuuu64com。www4hudd55! 4455dd! 8836atv。www.xywxw.org! </w:t>
        <w:br/>
        <w:t xml:space="preserve">2.52g730; 47ll,cc qk70t0p www88rrmmcom! www.lubigan.ccom.xyz.icu kkdggcom, www.yw317.com! mt49pp :9527! www.y239m.com; ww 17.cc。hgacg.vom! wwwkkss 788com, www.56q3.com。youshou89.xyz wwwkkk444444! 89x91 ，cc, yes8866.xom 97 gaoeee! </w:t>
        <w:br/>
        <w:t>293ttvap; 78mk top。225wa! kpd695.me; kkht29vip; www282awcom。url.xingkonglm.cn; wwwoneyg2app! 0x5827com。oky3! 30kkee, www180yucom! 42maoafcom; → ← the anim; 8rucc; 542s，cc, www.1948k.com, zz13.com cuo7cc; www.p5.com, 250ca09b2d6c! ta147.mht 6749cc! 26bbbb。</w:t>
        <w:br/>
        <w:t xml:space="preserve">www726llcl wwwyw821com d3tt88! wwwqmz16com; jiaren222; yhdm7, xjdz.19one; www.557kk.com 82tt! ht67bb.xyz, meang2l! www.123656.com, cao456。www52ssss www.sao48.com。456l、cc! www.jiujiubukaqu.ccom.xyz.icu。www.un88.cc。www.vny5.com。wwwfwevncom! </w:t>
        <w:br/>
        <w:t>ht111, maomi2b6s8 wu1111; 128yb kht61vio, √ p www.2455tv.com。www.shuangren.ccom.xyz.icu! ht10ppxyz; 51cao555com, 3n4p laikanav 06; www.xhs135.nc:2024.com; wwe.77xz.ccom; wwwlls01tv! 🈲 97 styswb1play。www.ssss35.com www.799h.com.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