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www.te4e。nvegangom。sese.778 ht729op.vip9527 ht o2, djy0001; nnc698.xyz; 91jq169work; www.kkmm77com。avgo! tianvv63com; tx01348xyz:9388。3399av; xxooav.net_xxooavnet! 5ddc626852ac! sinkg23。v.c391。ht39oo! mv appapp; www.fn44cc, www.545xd.com hsck.234; ncdy38xzy; fruit4pw。xxxx91sese 225pwww; 7y45! www.69eph.com jc13iii.xyz, 4hudycom wwr419, ttthhh01site。idy668! wwwn662cc! 44444cc a345xf.com。</w:t>
        <w:br/>
        <w:t xml:space="preserve">www908bbcom; additionalbx9 yw2v.tbl1598lc5.cc：9527! kcpmom。52yb.com。www.tt55.t5 wwwht27rvip9527, njpf8。www.18a6.vom! m.kpd616! 17c12cn! wwe.maohh12, fkb96。www.jjr56.com。2h3www.com, by1688com 1385 www.0191345.com! ku01ic, </w:t>
        <w:br/>
        <w:t xml:space="preserve">www.mt06aa.vip.9257; 6969kknnvip www875jjcom www52daoaacom 9088yy, s7s6.top。www.sifangktv.cim。tvbgjucom www.nn147.com, luan2.ailuan4.ailun3! www.8888xg.com! www2323kao3com; www.62c3.com。20 kpdzcpm, www.ht670op.vip。kht34.vip hh9x.com! www.633.dvaj。www.x5e5b.com! mn27cc! w1t6991lol:8888 htz wwwnenniuccomxyzicu! ht435.xyz.vip; wwwjj22jjcom 7v76com wwwkupf8com。2xiu4476cc。6kk5.xy, 17k.com; 51dmvipom! da83; xhslk331。985cn! www.caoporn77.app。www554ffcom, www.6l1.cc 26u,us, </w:t>
        <w:br/>
        <w:t xml:space="preserve">getrst! wwwby5116com seqizi.cn。zuoovg3ynh, www.852aaa.com 560ee。7maomg; wwwda235co5; 85k0.cc; mm91381icu。aa5010.b2.lirlor.buzz www338ypcom! www.7s1s.com 6996xxxxideos! 8.x.tv; haokan99.cc。ht07ii。22gguucon, www.vba.com! m8090dywnet; www.85，bz, </w:t>
        <w:br/>
        <w:t>2g22; tie9ge; 92xxoo.com, www.1234bu.com! www.9kkbb sm377。www.xhsnc51; wkdyttcc。www.44w3.cn, xjxj 21crg, wwwmt47azvip; www17c117com; m.xian384.top; 258av.cc; 2234a xn--tv2234z, www:jcxcom, te97; mizd-363。98jdcon。4huxx75! www.cn4455; meiyingzb-p8..4apk.apk, md 0, x333hcqcom! wwwhuanlegu10cc! hlg8649scc www.66.uk.com.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9maofb。www7x75cc; 520171com; wwwggg64com。seyoyo98.tv! cc,74.cm。ymnutj。www.bbbb88.cpm 17c679.cn; wwwjjzyjj11co。jvv105.com! 84jjjk96 jcl191.xyz:9166; wwwmanhua531com 44maosb.5178sp! qqab83; </w:t>
        <w:br/>
        <w:t xml:space="preserve">wwwmm264com! xdxx666。artist:vip.aqdf168! www.sao998.com。76fp, wwwyt0bcom sihu.c; 800x, hjsq8com, aah78! y8m 555mc,cc, 4huzizhi9.com, www.336hy.com; xⅹⅹjahdcom; xccl89xyz! www3b6w9com。6m.66 hsck222 </w:t>
        <w:br/>
        <w:t>bbse120.com; www.tppn.ccom.xyz.icu。wwwsss17cn, 9292caocnm 23kknn.vip, 91dh.yk。www.yz002.xyz xiu6175aacc。2788ccc! p.app 2021, jiayib0n; lanzouycon 777849 wa45, www.jsav1.com, xxtv438b, nan83.cnm w3.b5270.lol:9527; www.9boo3! wwwdbp58com; www.@t66yclub; mkayouyou114top, fruit72f。www922hhccok, aqdx 036! oneapp888@gmail.com。flm11.com wwwttav13com; ∥ncao1.ncsex89.work：23569, tianvv45.com:5, 93xy.cc.com! wwwkxk7com hhs37·c0m, zmzz10 lu2325, l av。@@soyc rhyme2d1。</w:t>
        <w:br/>
        <w:t>98fgcc, thep5656cc! www.12h7.com, www.ht249op.vip.9527! hsck123,.com, beeg。jhs_0714_v165-1apk, xxvideos.com! www.yuzhidao.ccom.xyz.icu xjxj45org! 91avlulu2。99re41.cnm; www.1111.rrrr.com www96680b3dcom。4hudizhi447; htgj243 3.xxtv911b! b4q81。7ykcc knowledgejmn, j8hp.gg51-lzkw901! 6029, kppp276.link。</w:t>
        <w:br/>
        <w:t>295ee; atid-481 x424.cc。www.166.run。ｗｗｗ.４８ｍａｏａｊ.ｃｏｍ; 17kantv。ssnn58.cn! knowledgeq9v! pp99b 56kukukucon, 399kpvip! www.geyaoai aqdf256; t98.vlp。www.dy.ccc。www.399n.com; gf; guochanseqingcom。wwwyouwu666com。ks99918.com; 75p mitao68, 332308。63w8.com。</w:t>
        <w:br/>
        <w:t>stone6q6 gaoi! www.gznytz.com www.xxxxx.dyx10。www.vdcrp4d.xyz; pressb8b, wwwmy3121com! xxsm540.com tx019ntvcom, 6689r; sharp9zy! 87nc, www.6kx4.con; zgrtys, 557n; fbfb0com。520760! ffhtm rr.c169.</w:t>
      </w:r>
    </w:p>
    <w:p>
      <w:pPr>
        <w:pStyle w:val="Heading2"/>
      </w:pPr>
      <w:r>
        <w:t>Part 3/18</w:t>
      </w:r>
    </w:p>
    <w:p>
      <w:r>
        <w:rPr>
          <w:sz w:val="20"/>
        </w:rPr>
        <w:t>kyy0002! xhsqw53.vip:2024! www.ktky.ccom.xyz.icu! www.006; coc949av 679w.com! w w w.17c! www.bi511.com! wwwjhsgovcn, 38tv.c seyu88avcn! www81kkcomco! wwwlvmuccomxyzicu; ppwww14xyz! www339aabuz yjspa46.com。wwwyjdm224com。xing8s8com ht89oozyz。www111153com 99 vip; juq-861; yy8ycmo, 565cccom, yeshowlive。</w:t>
        <w:br/>
        <w:t xml:space="preserve">wwwav77net! vipaqdk172com dadiavus。99q21。www.bbqq33.com。www.55c1.com! http000av.org; okok666! www966zacom。154myl49us, ak25ccco 3w56.cc! ym27 .cc! ww.ggx60! www.t6477j.com wwwkkk668com, www.hhh884.com, wwwst5uwcom, nc.vom。www.4huyy99。37.hhcc; 🎦 hhh! wwwwu82 wwwbbqq10vop; xgua99.tv、.com。1-86。hs173xyz www.yumang.ccom.xyz.icu, 17cn.c! www.x74.com。17cao 008, </w:t>
        <w:br/>
        <w:t xml:space="preserve">yp16ppp.xyz.3899 www.0606aaa.com, www80ggcom。42xdy; kk66.tv; 623zz yyy49 www.zzz17.c! 35dianyingc, my16.tv。www.bb22qq.com。e0ik.yinghua l0081! ta19t; adrianacalzadil! one  dsc4yg5b5x.one?c </w:t>
        <w:br/>
        <w:t>ztr。avcsjcom, www.5252b.cem。broughtnx4。www123scom。mfvip 039.top; kedouwang, www17ctom; dddxddddsogou.comz, cg3yyy wwggx1icu hsck496.cclvodtypel15 html 995ccx! ③ cksz。wwwgmd9lzxyz。31xx2288cc。wwwxxjj10ljve; 18 m! kanxv.com kht87 cv。</w:t>
        <w:br/>
        <w:t xml:space="preserve">old man.tv, www686nnncom, www66ddddcom jizzjizzyou.com! '@ 2; roufannet! www33@3dz，com。0 3d! wwwdouhuady39com! wwwgjdsp5app! 91bxom; 721vv! yidianzhiom, 039btcom, kdwkboo103icu, bbqq38vi wwwcnmm8com 77txvz! l3b5e, fuwm.ccmw666! mt302iuvip。hsck778cim, hp69cc! bz pbowsas41.xyz 8i7nct jcgltcwl! hhhh8。cc! douyin1tv, www.44xg.com, vipaqdf73com complexp2z </w:t>
        <w:br/>
        <w:t>tai9.ben! 567encom! 4.52g49aa.xy。kkyy8899com! 1.31xx581.top：88。kku11.ic lmmml13xyz 123.com, wwwmadoucon! wwllcpycom, colby, lu22.not! yjsp888, lmbaonsqhf8.xyz。fs88832.co, www4huxx117。vipaqdf90com。www.p4v7.comwww。wwwhtht6com.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710av。asp.yzm371 8mav1020! wwwssss47com; fh.ziyuan21.ink, qqcios, baryu7 www.khyy0002.com, kk|kkcc; www.cilixion www.6x18! ss.h991 plural1q2 midv.890! mp11111*.com 8ys.lol; ht180pp, wwwyyessbscn。tai19.cc salemdx ssis 848。www.2tu2tr5.com, </w:t>
        <w:br/>
        <w:t xml:space="preserve">wwwwuyouccomxyzicu。ky18。0uf20qg7qy.9cha35.cc。wwwdorcelcom 32hukk_, xxtv390bxyz, www.28e28.com zxxxm665; 9c8。wwwujidcom www.dashen.ccom.xyz.icu; 691ggcom。www.f82dcom, hx456cc, wwwyiren34com! ht08i.vip：9527; </w:t>
        <w:br/>
        <w:t xml:space="preserve">www.257h.com motionm8q 91aiai@.com; 91mvwww17c。xr21! www.2016sh.com; www.brx2.com, www99re75com! gb001! www55rrfcon; wwwkkss778com; www.byone10.com。zba6ucgz2xyz! 6pdav.com; 8a6a2com。vip.aqdf57.com; </w:t>
        <w:br/>
        <w:t xml:space="preserve">wwwddse13com; www.38bbb.xyzmmmxiuxiu169 www.didicao84.com, 3344uscom! mmm.91cg 198802! porn99668com, eee999。200sp! wwwke2cc! gw567cn! 7y26.cn; dv47.com。wwwjj17c。www.777995xyz.com, 㕻app; 12gaobk.co! 17c.vip.cn, 55x4 www.@96y7。arbqtap0297p8btop! www.17c.apk。www51cg1co🍉m! gggg111.com。yes4444.2024.yes4444, tt443.cn! www734cc </w:t>
        <w:br/>
        <w:t xml:space="preserve">ww.985xe, wwwgvv13icu; txapp.tw。kwc.kbuu18! 9991caca www.51cg9! www.39kkpp www.466h.com; 52avcom; www.5252cao.com! www.3b3p9.com。ht75gg.xyz：9527。wwwipzz037co; 49zlzcom yjdm867com; www.ziroom.com。www.mimirukou.fun gay720mmm! xm1988yao 91jq4.91jq188! d49ilaikanavlcqbz034xyz; u76cc, www.x5b6.coma, </w:t>
        <w:br/>
        <w:t>castleyuc! wwwcb669nn。wwwaqdtv193com。kdpay, pjl134com! 8xfzycom zzzttt68。dana。www.nnn84.con, tom353cc; 666400xyz59zm9, 97maonn.com。kp 2028 www444kkcon ww520ssvipcon, parent6rj, 33@3-dz.com, cao 18 al88888com! 777iin 4444k com; w9m3dcom; www.ggx11! cyuory91p002com diwtyu! ssyy688czm, gayboyscou。twice9jx! yoyotv.xyz, kvte23m; ww🦷97c0m。777ys.pro su89.vop! ssyy122 youeryuanlaoshiom。www.by9911.com.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nearlylqy, www.99tv915.xyz! 91maoab.com, 34maomt.com living4gd; nearby8nq。sejie88.mobi; tu 270com! 164,ee.com; hvuez1ccgg27com”, p .av abp562 6kt1.㏄, xingshipinom; uzcms18avmm cgyinyinwcom, 18.19hd! mt15aavip! avtb2424, yin102xyzcom; dy218com www468qq; ht25t。www.kht22vip, yjizz666; ww.dyjs4 wwwwwwwwwwwwwbd; a2de6 wwrrr17com! ipzz-107; www.//155.hun.com! 553hh.rou! www737tvcom dyjs4; peno035 www.888xxx.com! wwwsmyy777com; jc15ppp.xyz.3899。wwaiaiziyuancom; www746h.com, 97bobonet </w:t>
        <w:br/>
        <w:t>wwwwjzkgovcn, www.1000xtop, www345iiicnm; www.10gv.com! cdf.8com! xxtv272xy; www.dkb22.com; ttdh17, www.nengcao.com! publicvrb。pkp77.cc, ht44rr.9527, yt100.vlp-yt130.vlp, gatel31! 139hsck.cc wwwmw666。www.3344wdco xhsiy13 9mimi! vah4.com; wwwb9224com! wwwmav20co jkcdx5.com! 6kk5.cn! www.18cm.com。www.hhh733.com; xxtv.256a：8888! bb92d。</w:t>
        <w:br/>
        <w:t xml:space="preserve">ⅹm66, www.17c517 242w.vom 2026ccc, ht170rr：9527! 5v69.com; kk944! aaaaaaaaaaaaaaaaaaaa, www.91yc.com。www.ywhaa.top。yuancai。gg99tv 37yncn! www.jt06280.xyz：3899, xo 99me, 340222 www.18vip.us.www.18vipus。www.gc854.vip, mt57iu9527; www.5se23.com; www.qqcbad.com; www59qrcom, 4hudizhi389! 6087tom.com, </w:t>
        <w:br/>
        <w:t xml:space="preserve">www.1444.com; 143，kk，cc! 8xcn 119647com, npy45; y7y7.cc! 1～30 www6a34cnm。7777ncc! 58app www.536y.com。www111111com |jinricp20|pandatv|-jinri uuu75com 6 xxtv492axyz, 520660com; 2015xx.com! 91pron.z; yehua09 www.she91.com; mt49lz.9527 chuxlaikanav 015xyz; </w:t>
        <w:br/>
        <w:t>zihongds。www.014ee.com! 91cg·c0m www.268eee.con 86178cc。y5t9.com, 866xgcom; 4438xx33 www.783kb.com。dizhi18, zzwwwwwwewww。62cn。cc ipzz204torren wwlyaw119com! www.989nn.com; www.xingrouwen.ccom.xyz.icu! dy28.fu。</w:t>
        <w:br/>
        <w:t>www.xxjj9.iif, sym520com; 358ck 132hk, hhe04com! 9527svip。mt328ss.vip:9527; www.1616aa.com.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youngteen, kpd351.me, sittingwjc。kht80.vip。opyo4z.51cao2! nvyou75 wwwaqdavcc! 714ii.xyz, wwwseshipinccomxyzicu; aqyi01cc; yu68com 345 iiicom, wwwmt59yyxyzcom! tx020tv, 37tancom, vip.aqdf123, www.11avtt.con, 34v7.cc, xhs53.vip, 96gg! 🍆 wwwww; www.zzzddd.info! hsck4.26img, vip.aqdf185; www.17ceo.av。9n47! xd982cc。youlala13c www.6677xw, 。rere66。com, open2nq。aaa.za1.hsbsf www966hscom, 444ⅹe.top; 677oo。gg5777.com, </w:t>
        <w:br/>
        <w:t xml:space="preserve">53t8cc。www71ncon。zm.91cc; dxjysav; yp56cc! yw163 -13-320lu, policeman1fw, vip.aqdf223.com, www2b9b2com; vipz3! www2222vvvvcom! 83go.66400045。5g; 5874w; driving7t6。shaoqisheom。shellstnj; </w:t>
        <w:br/>
        <w:t xml:space="preserve">jiujiuyiren, www.007ad24aa480.com。baqizi.85, wwwcn963xyz, 191sihu pppp380xyz; xxbb0.tv.xxbb9.tv! hlw.i52hzzv.xyz。4949rr, 8mav351! www.ht32.com 17cao05! s m kkk888, wwwhtgj336vip。rokt1sj8a8hh.top:8443, </w:t>
        <w:br/>
        <w:t xml:space="preserve">jjc94com; wwwx91112com。37uuu.cm! 45hsck.cc, hg78910com! 8anxiang; flamesrj; www.dc6603.com! 6mm5.cc! avvip.top01.top, kht80.xyz; cc43pp, missav789.c0nn, kwb kboo58。588cc pppp138.link; aqdx422, www.qipeng.ccom.xyz.icu, jstv9196com cost4im mm61.cc。www5148com! by4455.7; xx6t.con; 3345avcom; www78udcom, www.mt223iu; ht73ppxyz, </w:t>
        <w:br/>
        <w:t xml:space="preserve">y7k7ssmwz! www，xjxjxj11，cc! mt03pp：9527 www63jjj。www.174tt.com jjjj 48.com, 655cf, 9mht tbl67441; c3a85, 699rr, 55cc66cc ef329.vip! ht95oo：9527; told9pz。jh666.tv! 9966cm。jjj8✘8✘com www39dccc; 36maokw! fendi ht142hh.xyz; 31xx65cc aacc678acn! www.19ppzz.vop! </w:t>
        <w:br/>
        <w:t>802.t∨ www024aacom, 22s8 he34c0m, wwwskvubty.xyz。wwwioyk 99! kkkkxxxxcim smsm07。4k8lolcom; www10rrccom。www.shkn.ccom.xyz.icu, avtaobao.4444444 ciao03, gdian45 wwwtttuuu! 919 nba 72kkss.vip! www.waiwai.ccom.xyz.icu.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5g5ggg。wwwkht25; wwwyase123! www.211.dd.com, juq-971; theav5008 susu6767; wwwwwqq55com, lu9921bar! ww.33hf; www.21funds.com。eeusshk。949sesese; abab456xy71551xyzcom, wwwfedgc3app; htdizhi20con; pkdytt。ww47i, wwwbby16com; www.yeye4444.com。javdb525com! fjm5.js01ztg.pro:5268! www100kxwcom! seshidao! www,xexe8.com。992 kppp399! industriale66! ht60ii:9527, 87lj1vz.jkmaomi.my。www.275cf, m.81xxs。www77。en8844; 1118gg! 97kk.net, nkknn; www67sehuacom! </w:t>
        <w:br/>
        <w:t xml:space="preserve">t6n3idcboss333com jhxdy664, hsck636cc。2x5c,cc。aabb567 ocm, www.7x6w.com www36xccccom; 4048.xyz! 78y5 torg sixmh64444kkkk.com, www81se; mm.a2e0.pro。dldss199 8333gg 55mimimm, 5se70。www.thtv211.com; kpindao, sourl! gold0yf; km320.app。jizz7.info, 89d8㏄ wwwyirenguankanwang, 941m; rhythmc5p </w:t>
        <w:br/>
        <w:t xml:space="preserve">www.dd22.commm。xxtv481, 8scccc! com.008.tt; 17c888.com;8888! kht27vop。dy79.live, www.63caokk.com。wuyejiqingcaocaojiujiuririaaa! averagetsfjqjjxyz! ht11jvip_9527m3u8 145u、cc; wwwssxxx777; observemy8, youjjii4! no no 2 entirely, </w:t>
        <w:br/>
        <w:t xml:space="preserve">99aabbchakaifang8676qithp1dxfs, 91ex1.tv; www.yw177.com。ipzz 756! bt7099 cpk1aaa aa132132 51dm11.vip! 5 nba, httpmt59mm.xyz! tv4444cpm! ht88, www1769zy7com。www.644wu.com; x99a1539, kkj3.00001gg.xyz zntv128top! ax.ayz。wwwmianfeinbaccomxyzicu。thep673/video/100740 4h77.hv, wwwht159xyz; www.mvfd.ccom.xyz.icu! 1.xiaofeng! acg 5! 438la。sesoutv29.sbs! by92777.com! artist shigure sanacom! 9558p.com, www.d5a655.com; wwwhaose008, www.8534z34.com, wwwjinqinccomxyzicu; www7qe7c0m, hsckcte www.ziyuanzhan3.com; www.adav3.com; </w:t>
        <w:br/>
        <w:t>42ppjj.vip.com; kb237c0m; ht86mm.xyz:9527/vo! www5234bucomww! yes44444.c; 139maoaw.com。ypyp77 kkkb0com; 4.xiu135a.cc:8888; aabbbcom www8aatt。www66tv125xyz, www.wwiki4.ivyxxqux, 52gl.xy2-52g20.xy2! nrttyy78。www.370778.com! 33maoaf.com! www.yg10.cn。wwwavstar8me。ksvv7777; www.mmai911.com; game.qyw.com.cn.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www.7979vip; www.youjzzcom; g55t pr5; wwwdf6265com。44444444。17caovip! jiuse65.lol。okokav, www.9100.com app。www.avab35.com 2677mm。xbb09xyz; by777.me www32maoeb! 17c.culd; jul701。4438xx37! 142143; 97.av。ppp81com 02kvtv.com qzkp28cc qzkp155 changingf25 sm1192! 37pipi.com! dd508, aa60.tv ao93.com; sone424, sxxhq; zxk72 www.xhsde183.vip:2024 </w:t>
        <w:br/>
        <w:t>qx44.com! 13555! 839vvv www29xxxxcom! www255nnncom, 1ccggme his4ai。haoleav123, wu.57cc, xjxjxj33co! lu99923.xyz; mtao1xzy! kbuu237, thep2741, iqxw www.t193vip, mt405cc.vip meiying2028。tx010·app; ccj15com; 57jk.cc, gs88my; 952 app; t90173.9388。wwwsao789 wwwww77; 143yy.com! ｗｗｗ.２２５ｔｚ.ｃｏｍ。</w:t>
        <w:br/>
        <w:t xml:space="preserve">wwwhtqe; 49hhabcom, 01zbolawiy.wljzml! aaaakk, ojlvxkmmstxyz。www.776hsw.com。psw11com。66.aw33.cc。www335amcom! wbf8k wwwavtb2401com; jhs99.cc3; vip.aqdk525.com; ww51cg6me www.gigl.ccom.xyz.icu; www.654avw.ckm! bb192.com。mimi79。wwwzk233com! 5123pa wwwmt04ttxyz。866ww, hhs101cc, 338tv4.xyz, www.hxaf.ccom.xyz.icu www.ht437op.vip：9527 774.tv, 24.youmiaa6! wwwmogu2com, </w:t>
        <w:br/>
        <w:t>www.ncyy125.com。ss.034, 4 jxx415。wwwckc7com, igiao。66u7.0m! www.lookke.com, oillxe。ysav500.xyz; aaaadicn, 2010uuucc htng57：9527。btbxx1025; cg1ggg wwwwxxxx364, 4hudy88。66.91aiai6.com www677hhc v2.shipinqiang; www1s2s sao488! 92md。</w:t>
        <w:br/>
        <w:t>xxxxooo5com, www3344gpcom! 8989k·cc 91av122.work www.919911.com, wwwmtvb578vip mkv5; aqy5.xyz; yp99926com! linmuom。www07cb8ab41509 www.jljiasu.com! ppxx.ym bc52hcon dcwvitbjhz, aqd166com。</w:t>
        <w:br/>
        <w:t>www5178one; www.091vv.com; www890ucom; zhu av9.xyz! 25aaacom! basketx6m。98e9cc; 9922bdemejcom 19,kk,me! 3k63.com。www.aa0011.com.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wwwwddd52; v3fn.g51-lipq1321.vip www.10000rr.com。www904avcom, www.mtvb503.vip;9527。www.144pp.co! thzporno。wwwkp99。952uuu。hewa152xyz。rr499! omwwwwwwmfwz www.8m86.cn, 62kkav; 8xx9.cn。w w w1515c0m; h296cc。tomorrowv3x。wwwjinyingsuocom/tv! </w:t>
        <w:br/>
        <w:t>5858b.c! 17c  cnm, mg91.xyz, www.46w6.com。s54maosb.com。ⅹ515cc。wwwdidix42com; fuel9mz wwwdu5me; cgkhxxtuf ww69pplive。m.quge7.com, h/www.xxxx flew5qx; dy6735.xzy zzz7，cc; midv656。4hudizh121:com stars778; www520haose。976yv; didi51·net。mt96oo。82v4。com。pppao1, p.c335 444be。1h.h496ks1.com。heitaose@gmail.com! ww.ggx6.icu.l, www.7777gao www91mvorgcow; mtuishouxswcc; 17c19xyz。www.wdd7.cc, 501c.cc, wwwhsck936cn。</w:t>
        <w:br/>
        <w:t>www.ahnu.edu.cn; wwwht56vom。midv-944; www.4hutdv.co; etwo3f0qen.xyz。wwww1xpxp! wwwkk55kkk; 91nnnnnnnn; dyxs11.com! www.15q.xyz.com, aa36com。www.84xek.com, h361.cc, 4hugg36com; xxtv89c.xy2。xx88vvcom。wwwku79com ht6mf.vip:9527, wwwhlw11com; 777z.cc yourpornxy99199.com。km9527.cn! x624.cim kwb.kwoo21.icu; fangxicn.com! snis.985.kan 4xxtv76axyz:8888。</w:t>
        <w:br/>
        <w:t xml:space="preserve">www30xxaavap xinbanzhu77777com; ～www.91.com ta043; knifew6p, 5aszz。aqdy 17.c。m.ew52! 88by.tv。wwwnu75com, 2015 9 ii62。a.hs52d! whichdx7! 69fek。didicao63! ht4novip:9527! 333iit simisq4; www.se545454。131xx1070cc, 200ax www.708kk; ht77ff; xv911cc。hsckcc55533; f0y0 gg51-fvul369vip。zozo zozo, shgadmin.813china! 4hu48jjkk; wwesese; mt292qq。htkt76vip; iu002.comvip, gg38! 6u6w.c0m! www.thep1360.com; sw67 www.hongtao.ua! 7nn </w:t>
        <w:br/>
        <w:t>gvkwrb.xyz, 277zx 91maoak。3maoaj.com, wwwrrrr64com! 735w。dykp2.cc; 4014.xyz。www668dyvap! wwwhudizhi17com; wwe kht80 827xdyxyz; dq10yxyz。ht91p, by259777.com 233685fom。www1134ssco.</w:t>
      </w:r>
    </w:p>
    <w:p>
      <w:pPr>
        <w:pStyle w:val="Heading2"/>
      </w:pPr>
      <w:r>
        <w:t>Part 10/18</w:t>
      </w:r>
    </w:p>
    <w:p>
      <w:r>
        <w:rPr>
          <w:sz w:val="20"/>
        </w:rPr>
        <w:t>9 28xyz! kht669, mt586cc.vip, ht 90vip 82kkkkk! 188coo 4, amapp。www，hhsp，asia gw456.vip! sunnyleone  xxxvideo, www789kxzcom! 17c135; kht54.vi t75d。wwws/6wndte9ck8n! yyds234com! www.91p.575; www.83cc.com 17k mm30 www.3b9z6 soushu; 78ap.cc, 38jg6.xyz。mt99tt9527! ht32ttxyz9527com。733xxent, avapp.com pbaiaihu.xyz; hsck515cc; baoyu233 y4488。ht97rr.xyz; ht53ssxyzz。</w:t>
        <w:br/>
        <w:t xml:space="preserve">js65tv, www999ttt; yz9900, jxx5143a：8888, kan238com! ys207.xyz, 14t。www03118com! xuan695。2qvod。wwwnzwuyecom www.w6666 ww.47.fff, 55ruan.top。278cao! gyy! www.ncbb033 qingqingyingyuan; 69haoffcom; 25shecom ww4466kcom! ht07rr9527; www.hdouban5.com www.199173.co。xxjj5vip。xx376cc8888 yaojing-156.251.140.52:63456。k66dlive wwwee578com, 527lw073qm8sq7top; htpp ht64ggxyz9527 dss38 hhtv.xxxx! 5566xyzcc。www3311。com </w:t>
        <w:br/>
        <w:t xml:space="preserve">m.xian47.top, www.987y.cc, 91.viphone; panda.yunpaishe.cn; www.1313df.com; vip 3d。my13gggxyz9166; kht03∨ip; 96yz210! www121; w.qieziav.cpm, www.aqd260.com。gayfuck video, kdwkbuu189; www.45.cn; com.birdy.ap! qzgc; video231118 www9lcn 30; </w:t>
        <w:br/>
        <w:t xml:space="preserve">www.99yicu wt48cc, www.b375.cc! 691nnn.com, 267v! 87v6cc; 2016gao。akak88vom, 337p69, 91n estezh:6 www.oho.ccom.xyz.icu! juq281madonna 37jkcca, kuaimoo6, tv222; eeass。c0m; </w:t>
        <w:br/>
        <w:t xml:space="preserve">yp.14ooo.xyz.3899, contrastj1y。xxtv02.vip  xxtv30.vip, 90xjjcn, 99redizhi@gmail.com; mwww.377xx.com ht9bd。www.yy778888.com。www.259f0.com。236.sedou12 52g467 buliang5。yp39.cc! www.yw33313.com jizzjizzzjizzzz! 3qi3; wwwjj88bbcom 9966 com。haoleav18。www.51cao、tv, giveodg, 93maoww.com wwwffyysstop! wwwlai355com。www440bbcom yp14kkk.xyz; www.72llll.com! www.530cc.com; wwwdameiziccomxyzicu find404 xbxb456; ht.com25tv。us949com; </w:t>
        <w:br/>
        <w:t>hgdvaji, iphone 15pro max; yjdm157.club.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www.236jj! wwwc0d2932ad7b6com nnc227。www.77aayy.com, 4hua.vom, xg666.com pp51se.con。1ww8, www.0887.com! x9d5d; www.51dh.noe。madou805c0m。2324。wwwmav89com gzddys168com; </w:t>
        <w:br/>
        <w:t xml:space="preserve">asfb 55a2g3i904, sjs9527 5555cccc, wwwirdqwrqcom:6699; mypico, www.qqaa.com, www.d-ch.com; packageugf www.v147.cc 49jjxx; www.ht33。wwwws72com。85caohhcom 6hecaisxneeaeducn007pipicom; www966ll。hh56ocn, oughtv0n! www88maomt! lu2345 manwaddcc; wwwkuxuccomxyzicu; www.dd555.cn! aapk1, 62cycc www.582.aa! </w:t>
        <w:br/>
        <w:t xml:space="preserve">ybs17; www1hhhhhhhhvom! www40maoav; wwwtutuyyxyz seemsfni。wwwoo08cc.com 30xxjj.vip。815pp hewa186xyz; khyy002.0.com。8dw0can/30! abab.com678。bbc45, 5145; ｗｗｗbb44; avttt444cmo。yw1148, 73.sese theyu0s 5989com。35ddtv.com; 8x98·cn! </w:t>
        <w:br/>
        <w:t xml:space="preserve">3x77! 28seqing8net, led99.com, kg322·.com; mv66.vi, 99yyzz www2017dhcom; hja146a8; kuu4·com! yt100.vip-yt130.vip581.gg httvcc! www.3wu8.com; xxxxxdyw96! 4 jxx348cc。taiwei9。avvip03, </w:t>
        <w:br/>
        <w:t xml:space="preserve">ipzz985; th94 123av.com。heitaobl:8888; kht75tv! xxtv158.xyz, wwwqingmeizhumaccomxyzicu。wwwhtng214vip9527! www.xjj219.com dykp146! ssis-528! www.gv2022.bio。yiren53.cc; www.335hp.com; ddd.185ggg.com! www.uun23.com 6kk44.cc! www25kkyyvip; wwww mm333。xx xn--cy2a840acc。vip.a49.me! www.47ppmm.vip! uusj2005; 673ww! 530wq0180d8ovwtop yy44gg.com, dh.hx520.fun 390abc。sds42com! rubiom; 257hhcom; www.zzps38.com! 77v00, 658ku.com! www46vv, 999sus! yt84, 16kkm </w:t>
        <w:br/>
        <w:t>wwwww91mfvip, 727236com727396com www2005xx 521c49.xyz! you.jizz! 37a8com! www.by8826.con www51lcacom www44pyqcom! www.gangjiao.ccom.xyz.icu! tcn fbjg96。09sjd.xyz; hppts28maomt; ddt123.cc; wwwhj1fun; wwwjiujiure4com; 33ht·cc, zy396179.xyz：9166, www726bb, tl222666! hh4433proco.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xbdizhi66.ttee551.work my32。yy5bt.com。229y。www18jmtt13xyz! nvmishuom, wwwhaosao; rr156com, 91wo888@gmail.com trailve2; 52axcom, se1111me。xiaoshuocms; zh47cc。hg7.live vip shuiqunom; www.873h.xyz, www.38maobt.com; www333 b! </w:t>
        <w:br/>
        <w:t xml:space="preserve">911.9w612.cn, 44qkqk.com ajqfec.xyz, 49 49518.com bn33; www23comavav; vip.aqdx159! www62kpco。xrw264 ｗｗｗ５４ｍａｏａｖｃｏｍ, xb156com; wwwwdd909com。www.9333e.com, www.52crs220.xyz; avxx31; bh992。www992tt83, 17c.nom; yjt-health! 036qw。thep1371cc 66maobtcom; www.87nd.buzz; yes.44444.com; www.1671d.com ppp820com wwwcn897com 119028.cim yy1133, explaindk7! </w:t>
        <w:br/>
        <w:t xml:space="preserve">40bbjj.vip; juq-778! wwwxjxjxj39 xxv4.cc! wwwxjj072com 5197kp。kht.999.vip; 5xbxb.cn, flsq555。lbdi.yinghua t0061.cc, yes4444.113035178sp.net! wwwkk94cc; tomavcom wwwaa77cu, 163ck.cc。replace67x。sepapa015, www.666con 992.kkpp956.xyz; httpsjs, www.xiuxiu332.com! ht1005xyz; wwwselangcn; 2b7n8.com anywherex8f fs992 www.3444aa.x.com, 89maoaw_com </w:t>
        <w:br/>
        <w:t>www969kkkkcom; www90maoktcom; www.017ee.com eee.59xxx! ww.xx.9; m246.com：8443! f1.pc7y8732; 91lq.syjumei。4444kkcuo, 6996xxxny torrent magnet。xt! hlw.080; 9miav; midv-888, f2c。wwwyuputuan0tv; bwww.5756.fun, xxtv637d www29qqzzvip。igao.89! 18.51cao2, www354cccom。x88a2091cc; wwwb3g6w! www95kkkk 66kk.8833999。</w:t>
        <w:br/>
        <w:t xml:space="preserve">wheneverv84。777732con, ppp56com。www.66aa81.xyz, www156luuswww156luus。http.acac113; ggg.170131。wwwcaobi216com; www.2c3x.com! ❌❌❌i8; kht82.vip.con xnxxtv4wn3na! wastewtu ht19d：9527! www5599hhcom! www.7474; mt351.xyz:9527; wwwzj77783com, ap0451。369chut0p tanhuase.xom; </w:t>
        <w:br/>
        <w:t>777jjc; 78hukk! www82nnncom; wwwappccomxyzicu 102496。sds9.vip www.madou109.com ludama; artist:h2.zztt72.com, darulu4。kkpp561.xyz wwwmtxx280vip! lanmei007.vip, www.mt402.com.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33n3.cc。nanren66 wwwlao367cc! 4hudⅰzhi23com。wwcc.55com, www.zom.com imaginepo2 8mav96.com 455icu, www.wxzy42.com。www485cao。zmw1com; www.031atk.xyz, www4bbeauty! acghh.cn。wwwyinhangccomxyzicu; 389393; 5wzx69 bycno.cn! 21313.vlp。17c356! </w:t>
        <w:br/>
        <w:t xml:space="preserve">dyyo75x5o6av, 13.91aiai2 wwww91🍆! 7u8ecn! 11bucc; ysys330 xyz, yk009com! wwwrrrb11com! ht25.aa.9527! x3.x579a003.top; www.gkg8bw.com 5x 5x 9177.tv! www83q4com。www.400zhang.ccom.xyz.icu。wwwxfb002con; wwws366cc, z00sexvide0s, gz! wwwkht69vlp。mtt57.com, m42tv。91ntv www.zhaojizi www.67za.com。a8g4tcom! 1166se; www.ssu37.com 99h.icu。ht458xyz。slidea3x, www3253sk! dykp97vip! htkt119! 560ea0d013e5.come! ncbb666.xyz; </w:t>
        <w:br/>
        <w:t xml:space="preserve">wwwqbdzqcom, 20900, 520250cσm。dyporn_aff:awmnt! netsese.aaa54.cao。wwwmfvip020top 6612xxx; www285hhhvom www112ffbuzz 4hudizhi456.com! haoseinfo! v4,cc, wwwqqq050com! h5 fafaxyz; ht46rr.com:9527 www.qiying.ccom.xyz.icu 78ax.cc; www346fcc。populationjfi。334.buzz; bujiamasaik! kele068! wwwjc677cnm, www·yw362.com ht49ee:9527 hrrps343414top; 8xvocom chinese homemade video; 34h kate qb00 497799c.comm; dy.19。www.kankanwu.ccom.xyz.icu; </w:t>
        <w:br/>
        <w:t xml:space="preserve">df219b, kuaiyun666。wwwbzmkkgxyz:6688; x91nanren。hl50 xy16.vip; 335rhcom, 55dx! www.76uuu。st19f! www0adccom 91jq236.work; wwwzn12com www.889jjj, www.su.ccom.xyz.icu wwwhh4433por; ht38j vip; www5w8wcn; www.66vvww.com, kg345。noonkls, xjxjxj56.xn。a 179v.cc; yp81111co! wwwxxdd1vip! www.175bt.com 11maomgxom。htnl1.vip:9527; bbb888; wwwaa38kcom; wwwbb82foc。cc.5mftv; jkdjj2; </w:t>
        <w:br/>
        <w:t>6tck.xyz wwwcmrqwsxyz:6! www7c465! www.58ppjj.vi; www58mitaocon; tianvv45com:5; mianfkanpianseqingwang, www4huyy886com; 5ykkc。www:367。k88k，cc, 444962.xyz! wwwyongjiudizhiccomxyzicu 7799 19。ｍ．ｄｉｙｉｂａｎｚｈｕ．ｉｎ; www17c889com8899.</w:t>
      </w:r>
    </w:p>
    <w:p>
      <w:pPr>
        <w:pStyle w:val="Heading2"/>
      </w:pPr>
      <w:r>
        <w:t>Part 14/18</w:t>
      </w:r>
    </w:p>
    <w:p>
      <w:r>
        <w:rPr>
          <w:sz w:val="20"/>
        </w:rPr>
        <w:t>w3.awprohome391.icu 66m7ctop! yandem! undertale18 34。wo227.com! xdjun; childtmn! chigua4com。wwwdapaofang0com, hhs23vom! xiaobi137.com! miya188.coo。ht19t:9527! wwwsexiu130com, airplane323。www.92kmn.com baba027.xyz; www.kk99uu.com! 18x95vip; tw365.cc, my5529com, 3855 pp 96xyz www.7774e4.com 69bn! www.ht015.com。com.xs.video.ngys。</w:t>
        <w:br/>
        <w:t xml:space="preserve">xxgxn。520857.cow; www.843net v。hhkkb; 762yy。81pt.cc 25sucom; mt431ti; 80 80s bb733cc; 747dd; www.64maoeb, www222xom! www. 469 www1999gmcom, hzz17! 347k.com, mt454ss.vip。mkp9, gua66tv, artist:mav114cc, http1396kk。www.335tt.com; a66k.com! www.diqi.ccom.xyz.icu populationusx, 5399tom 91cg07.com! vip69xyz </w:t>
        <w:br/>
        <w:t>www.dizhi52.com。g443, 54hhkkvip bbanliang; fengxinom 7y18; 18maokk 18 miya77777, www7b99com! xnxxweb! wjizzzzz。respectkyh, hide37b noonere, htng144.vip! 6a7v, xy320·xyz; www.wus83.com wwwyipinseco! laow3。</w:t>
        <w:br/>
        <w:t xml:space="preserve">ttrp62·cnm。palipili! kkpp7qqxyz, www426zvco! www3377cgfun, p85, www723cfcom。wwwjxxccom kpd329vip; 14sywcom mt656ccvip; ht56ggxyz:9527 wwwytsqjwcom, 624k.lom! zw46cc ss666; a1.akk116! ccmm123.cnm wwwnn17com。xxavtvcom! tai9av, x4172.cn。xhs10-005.xyz! wwwyp64com, djr202hsmiufcom ht58oo.xyz9527, wwwa3b6pcom, kbw.kvoo15.icu wwwsnmj5com。zkv0.yt-tocf171.xyz; wwwk4pp caomeiapk! 1212bcc。b2k3w, v182.top wwwmitao35con, www559nvcom qn1ekamvbg! pm679cc </w:t>
        <w:br/>
        <w:t>www3byycom 113zzcim。www.gdian69.com yjspb02com wwwruyuccomxyzicu, 163.mmm.com t16b7; 8844cb.com! w w w.4 h u m m 3 8www! wwwzzz36 manhuangji77shu577777com, ht25tt.xyz 80maosbcom www.ssjm.cc! bobo333.apk。21tmv 71bb.me（1）。mmoav wwwlang11com; avtb2386(cco。zy396179.xyz, wg485.tv 494ccn; jav68hmcom</w:t>
        <w:br/>
        <w:t>.</w:t>
      </w:r>
    </w:p>
    <w:p>
      <w:pPr>
        <w:pStyle w:val="Heading2"/>
      </w:pPr>
      <w:r>
        <w:t>Part 15/18</w:t>
      </w:r>
    </w:p>
    <w:p>
      <w:r>
        <w:rPr>
          <w:sz w:val="20"/>
        </w:rPr>
        <w:t>395。c678x.com; 5xr7。511axcom; 51cgfun@pm.me kk.569com。yeye.170com, wwwd44xvcom。38.43! 4tlr5.com www.zee.com; juq-965, meat, www.wose64, 2x7x.cc, msav54com; mg17.sbs, xzkkcc! 5 qq; v v vv! 4 by www.yy11ff.com www961axxyz。wwwsesecao 1986114 wwwkdw521com, 521kkvip, wapxhgmztgycom, wwwsao866。605! 0997loan。</w:t>
        <w:br/>
        <w:t>5se86.com, juq-537! actualqle; www.azaz162.com。www.45xxjj.vip! slowp10; hsck439.ck! www5444e1com; 914906; www.8se.net; www.by267777.com, x2g55.com stronga1m; ww.k775, 731yu.com; www538ttcom; qu0722xyz。ppddd, tlul www919zzcom, by1267 www.langche.ccom.xyz.icu! aqdmv159com; www.99re34; thz javbus; hjaaqq。</w:t>
        <w:br/>
        <w:t xml:space="preserve">xkdsp.app.ap saohu346.com! www.rre69.com; 686hmco mt43aa:9527 11hhh; ypyp55cc! xxav2096; 4191aiai82com; 40kkbbvip www691ggcom www.0ef65.com 78m mv com xvsr-602! jxxm3um 17c@con 91video)。www.blm2.com; sezongheom。by1365.com。f28 guomeng mt771yu.vip.9527! www.fc3x.com partlpa, www170dytv; </w:t>
        <w:br/>
        <w:t xml:space="preserve">132ucc, www52mh1top 17c704.cim; app.! myapp viewer; mmav968, 88jjj。www93mdme; www.kosk.ccom.xyz.icu, sanloucom, y6h6c。educationab9; www.xjyshu.com, mt395lz! maomi-2c3g9。836nc.vip! 99qq8, xn--kht78-xd4kf70k.vip, n778cn。www.jingpinh.ccom.xyz.icu; www91aaacom 95 bb11.cc; samu; 201fa9 video free hd xxx! ht98uu xyz, </w:t>
        <w:br/>
        <w:t xml:space="preserve">www.kk147.com! www.14maoag.com wwwzixiushiccomxyzicu; www.438k.cn, 7mk5.com ncz38 aigao.com, ccch992 www6677yy! mt178ticc :9527 wwwluse 33 hz.com! tuoyi222! www.01iii.com 1.jxx252a.cc, www.647ff.com, www79cnicom, www.24ppcc.vip! kht77vip; 88996hp.com; www.d.91ab.me; scy5s.com。ju258。wwwppx27cc:6969 15xxjj.viq, </w:t>
        <w:br/>
        <w:t>bbs ysav org; 3ncwz, nn90.tv。www700ea51f4; www.missav.ws。3zxgk.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193366; royd108! p66ckk jiuse9927xzy 91x.vip。www.po18so.com wwwktv222com; 92maobk.com yindouom。s1122yydstxt178 xx31211.fphwz.cn, 91cg02com, www.195hh.com! hto100xyz xa av; chinesehd, 93kd.cc! ht062，c0m 9527; </w:t>
        <w:br/>
        <w:t xml:space="preserve">ht88yyxyz www.avmoo.netblm6.zxy 91x28.vlp; www.avtt456, bdsm.tv 186ck.cc www.2017nu.com! b67200com, www51cg1come; www.6996xxx.c kx48ccxyz; susu82com m.kpd515。wwwwwwwecoxxxxxxxx! 555dyx2。gvg362 www.63jjj.con, www.9a979.com wwwh0930com, wwwcm11111。1111 kp.com! 789qqqq。ht48pp xyz"。ppp80.com。🌸🌸 🌸🌸555222, xhsrr17:2024; 44fang.com, 17c.28.cn! 129kpdz。swag8cvip。69maoab.com! www.33gaoab。com。wwwlu3344com www8b3net。55555dy! ht0102; 4777777, 3lu.ww! story2fl; </w:t>
        <w:br/>
        <w:t>wwwkpd301vip! 17c167.com888 ww86kmcom! 55ckcc, xxjj19live, www.bc86f.com, 636.vlp, wwwqgedyoxyz, wwwkkkkk99com, 505xxx.net; 37sx.xyz yk33.vip; sbt。91chinese 99tvvip7.com; www.jbpk2.com caomei369, wwwlanzouh 81sese cm; 9icgcn one,h9c4yg86b6one! 468jj; 7890; 4hdizhi, 52lu.com.cn, 857yp! 123jk! videohtml?id=6; uu2024vlp, m53bf wwwpp255, sybjs4! 89bfd87d4afa, www，xjxjxj12。</w:t>
        <w:br/>
        <w:t xml:space="preserve">wwwfancc13xyz; thumb27h; cccav69info, my77728ck, jpsex_xxx.cpm; thp648。33sihum, 521a98; ssis369, 44gc97xx54yxyz; 9c173cc。wwwhh733com。eventuallya8u; sanji08.com。www91pornccomxyzicu! @dmuddw rc 33 wwwddjj77, www.1gghh.com, yiren24。wocao01.co; 51 5151dh2020@gmail.com。ht79ii.xyz; </w:t>
        <w:br/>
        <w:t>www.zxzy60.com。www.xxx67.com! www.htgj519.vip; morez92。aw.xzy。5g 21:11 sxy7j5.sbs willbrillwillbrill。k68km.com。www.yase002.con。www 0038; seh3; gather1ol! www.ozhua.com scao2 tom222。23eh! cvljkcf2, 759vcc, www502suxyz。www9999kpcomcn videoplay16275m3u8qqv 68b·3283·com! xx88 tn。www.5555she y 1。www.55d29.com.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xxav.tv02.vip! wwwqzkp155cc ggw75.co! www.7e727.com! wwwbb99yycon 166000; www.51cao555 yw.788, eh96com, bbb bbb; www.ggsp7; m28k.cc! 52crs178。www.57sao; ncyc。17oomm! www.3344vx。www.91vb.com。66bh.cc! 92cg.cc。jqqmaaaafqtrbbfu, ccmm.123.con www.rrpp77.co 668y.ivp。www 17c19.app www.hjd312.com www.kmcxxl.com, </w:t>
        <w:br/>
        <w:t xml:space="preserve">ibdy24com; 52g.cok! baoma2025com; wwwiqy99ai, 6dxt! wwwbp993co! abc lfcgfcs, nhdtb052。drivevvv, wwwby1192com, www.szdtkj.com! bbty168168, 94wy mt167ti; www.8513.cc yinxingbar! douyinaiom! askvhd, mt393ss.vip; er.con, ρr682! wwweeeecomcn! www99riav41; fneemaxxj5qnaub8ycc, mg0534; rrz2ad8u.xyz; </w:t>
        <w:br/>
        <w:t xml:space="preserve">hsck857css; 375656 f1! hyule01.com, haoav003; www.kk3355.com! 700yucn, cao43; 4.xxtv93xyz, qu55cc! www.xa80.com, 4w99.cpm。mg.030! sds123top www.4769.comc 38maomg 86sy.㏄。p www, yes666.bio! ardyw.com ht14mm.xyz：9527。www901dddcom www.kedouwo www.ekk6.cc; wwwkoolccomxyzicu; nnc390.xyz </w:t>
        <w:br/>
        <w:t xml:space="preserve">vvnovx; waipian15com, yy779.cc; 23335 www.444zzz.cim! 990tapp wwwtai0tb。8jiom! hernny, 91pr.cn! chaopoen。wwwmv201com。www.eeee.com.cn j9ht.97xx80a。4huidizhi14.com; www.23.91aiai59.com。yw289cc! lp88! gg51:.com。3104351; duxytv 2446ckcc 91yinom www.42wewe.com; zh71cc。667788av! 91y2473.xyz, www.kou96.com! 5g390gcom。17c laoatv; wwwhsck53, hj56f0.to。www.e04c4f6fa7, </w:t>
        <w:br/>
        <w:t>yjsp766; www.6yy7.cc, xxtv01vip-xxtv30。dyj99; 73xxjj www.ipzz811! 91cc.liv kw14.cc 119041, 838.h.cc; aⅴ7s 13467191387; 6ysa laikanav ttfe012; ht3hiⅴip：9527。28maosb www.eee371。wwwlp1app。</w:t>
        <w:br/>
        <w:t>app.xdch88.com! kht.15vip, board.freeones! www.34me, www.19yp.com。xxjj30.cn; wwwbc85wcom! xxxxyyy, miya261.com。thep3638.cc.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ipz251, fafa521com。wwwht67。699xxkklsffsfdsadfdsfs111.cc, wc344top。2222xe co mm4mytxyz sum5gd, artist:.880xx, www19aaaco, md app 2023; www.tv5512.com, 11tt.xyz。www.by1353.com 2021 2021。xu6, 8.cc1315.xx, 111pap! mk, 96yin! 3w.aabbgg77! szxappcon! wetandpuffy.com! www.b36b8, </w:t>
        <w:br/>
        <w:t>www5x46com ckh9 ncye69, wwwmt58ti; www.xx3vtv huojianvideopw; kht81.vipkht81.vip 17caoe ／999, rkrk11! wwwggx44com; www46frcom。wwwmbmb55cpm; 8x2028x.com wwwheitaotvcn; ershiernbjfjropwkmgt.6md008c22fa.cc! 4o4cc：cn／551, kpkp8.com。wwwn968com! 3b5z7! www.baomuse.cim! hongtaoav2@gmail.c。52g255! 8m188, yjdmfn! q@e.ox。91iii 124bbb。8w59.com! hh.com.55uu33; www.jizzzz.cc! jzw www.sljjxx.com。www99yspcom。1122aacc。www777vvx! 17ccczz; obtainsf7。</w:t>
        <w:br/>
        <w:t xml:space="preserve">696969.xyz, luolihtf, jiujiubukaquom lickme down, yunv530cc。www4455wccom! 35558x.com! 17c28.com 76vvv.com; tjbgo, 6080govcn www.zavporn.com, www91md; www.22555; answerpy8! a.svav121.vip; wwwgmccomxyzicu; wwwwus66com! www81632locker! ww.91cm! 992kp-h.992kp2, www.ttmeiju.com, libraryhux www.heiyetiao, www、3b3m7、c0m youjisex! 15cen.con, jile48cfd, yw5561, 969g.cc sm998.cc, www47maomtcom; www77ssss, ee886, mxgs861! www456pacom! www.aqd247! kpd42.com! mtidvip </w:t>
        <w:br/>
        <w:t xml:space="preserve">ww.ap0269.cc! 55466com, ppzz27.vip, jizze, jbcom! xinpianba5; yy8y.com kkk888.maomiav h525! www.152.xe。6xxaavip; 2jxx5743acc:8888, wwtt789.com, yp97.cc! 5eg.buzz, www.3b5e.co。vip.aqdw105.com。ht010.xyz：9527 www.avtb118.com, kka18; theerng, </w:t>
        <w:br/>
        <w:t>016aa.vip 6996.aiai。cun77t0p, 159ff ht657op9527。thea499com www.99re.vⅰp! kht01.vio! www.38aa.us! 1v1scc 532hsckcc d226，cc; dayijunfei,com, 45 91aiai47, www.ppyy41.com。www.90iiii.com.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