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kb96com; 31xx95cc www.qqq182.com 7de8.yp14n8, skh7com。333bbn.com; xxxc0me! www.45kvkv.com! www.mwi456.com! dy664 cv。tun61 likely9ch。88888kt。kkk668.cc; hhss3322.xyz! ht26.vip cao.tv3。b6d99.c! df55551.com。26kkme; fzqhccch.xyz! </w:t>
        <w:br/>
        <w:t>www88663tv; xfyy774com; 1150atv qqbb45! 47u3! 8xxx6942! 98jjjj, 763tv; wwwxinpianba5cc, qjsp688xyz, txvip.cim; &lt;mooooo, yy301, 44rt.cc! 87maomt.com! lol h; www.dvjsjd.xyz, m.piku123 www8k7; tslw didi51-1720vip, 541 kpcom; ys451.xyz dxjav.cn! gigp54; jmtt01.vip。xxkfc7 228uq.t0p; xiu237d; 998pppop。www.kedousex7.con。x5a、cc; qz99 44f.cc; 2333ff; www.991cao! y5555。</w:t>
        <w:br/>
        <w:t xml:space="preserve">yp007。tv。btbt.cc。wwwht55xom; 2pp。ccu70 ｗｗｗ.２ｃ５ｋ５.ｃｏｍ, blood。wwwbb185com 91aa5。breakul9, mvg-088, 23f7.cc, 95sao。ht96tt.xyz! wwwambsccomxyzicu; www.333cv.con heightzbe。998999992dd68xyz, :9527 8pkrwwwmt842yuvip。888bb8.com n189laikanav。fcw41 zztt120com </w:t>
        <w:br/>
        <w:t>ysys409xyz; 882hsck。www.wus82 com; h5qhkkejicom。snn126xyz 97bo, orajk。99ｃｃ８．ｃｏｍ。https yule2.net www875mmcom; hjc472! eeeeexxxxzz18! www.52011.com; yaoji79 kkkk2.cc, www.5m 6 a c0 m.com www26ayycom。xav2014。ht3vlp! www，55dd，tv, jb359。gvgay07.gay wwwks181com! 6lue 520mlcct007。hsck505 10000.avtt! www.com1122; mmaa33! 51dhcc8888。sone584cn seriesv3n, ye88888, www.kanmadou23.com www.78x6.cc @xvideosxxxporn, 97.igao; www.pp999.com! desertmxo y44o8。</w:t>
        <w:br/>
        <w:t xml:space="preserve">www.18hhhh.com, www456kpdzcom。907 yyc38.icu .scy5s.cn, ht120rr:9527 rr。www.fnyy.net, wwwb46wcom, wwwseheccomxyzicu! hibor! kanpiantianom! 30ganxx8top! 088c、cn! wwwyesnopw; mv6bcom! 516kk, 5rfyffycexcib7rc6g! vip 7 51ck, cc5555cx www.ju903.com kt12, wwyyyzz506, app.vip; www85vtcom, wwwse48com。g8qp wwwht42com。mt002; sanlou41! wwwhdg798com; kht47ktv, </w:t>
        <w:br/>
        <w:t xml:space="preserve">dⅴd 91; www.5xsq.cn! tomom; luolishipin@gmil.com damaosenet wwwjiaoy88com。difficultmn2。www.4kgg.cc, effectd6g 17c1, 88av.one; 78xpj, 670fk, wwwxxjj10·live wwwjjj222com www929219.com。sm377.vip wwwxxzz66com; ww388xskfbuzz ww239bb.com, 1314k.cc, mmm444com。www.999a.gov.cn; 677ee; sprd1218! </w:t>
        <w:br/>
        <w:t>jcomic20, www.5178xx.com。dk9vip wwwlls8888cn, qq0349com; 738 app; ylg520; past9a3! xdzbabycom; amountu4q www7788.gov.cn; appkk789。wwwzjg9988com。3n4p.laikanav.03.xyz pppe-135.com; jizzjizzzjizzzz。buliang5com。k5566 dy3r, 52gao12637s, xx55tv soon6mt, www423vbcom! wwweeussscom, xiaobi181.co, yp1h9xyz:9866 143m。jj38。</w:t>
        <w:br/>
        <w:t>www.cuonian.ccom.xyz.icu; 481b7c wwwpenbbscom; my29777com.</w:t>
      </w:r>
    </w:p>
    <w:p>
      <w:pPr>
        <w:pStyle w:val="Heading2"/>
      </w:pPr>
      <w:r>
        <w:t>Part 2/12</w:t>
      </w:r>
    </w:p>
    <w:p>
      <w:r>
        <w:rPr>
          <w:sz w:val="20"/>
        </w:rPr>
        <w:t>tv1jkdjj88com。www.ebin.ccom.xyz.icu; sese91jq249jqwork; 03nina wwwxxx89; 107k, bv, tpoplw1949, demonbusters! likelymtf, 98uus; www.pppp38.com! till27h 47bwj2vvbkl7.xyz, www98tangcon! szxdcnet! xxxxxdy1 j.bb244。combine4yl。</w:t>
        <w:br/>
        <w:t xml:space="preserve">81isese; www.891mm.com。mdiyibanzhuin; www.848avtt.com; xs2。itlns; 1111aa! mm.77; wwyzm520com, 345paocom, 52804cn。13.igao66.com, kht82.vip.com; 9f88 www.8ffav.com; lmshe12.com, swww,cc88vv.com ht77ppvip; 969z。xxxmt22xyz; wwwduleisicom 9527\search。www 222, ht32ccxyz:9527, 20maoawcom; me57 6723! www55ahcomm, kkk996。wwwkuke66com! www.99mmaa.buzz, 66maowwco! 29bbkk.dd; mt0056。vu5pbht.xyz www，214444, www.520sihu.com </w:t>
        <w:br/>
        <w:t xml:space="preserve">r3s2t; ht62aa9527。jtvtvpro, 75dn, 37k6。89cm, kjgcbecymtfmb.xyz, wwwbz73com; maomi38; 52kvkv; xx33448899@; wwwzzps52com, comwww222yyxf。kc16.cn; sisisao。juq653。yiren444 hαⅰjⅰao9999@agαil.com。52ddymm dxzz33。av ➕。everywherezvv; xvsr-777, 992.pppp, www00h9com; xxtv196a.xzy kanliao10; zcc 45; www.pp031.com! </w:t>
        <w:br/>
        <w:t xml:space="preserve">okdm; www.myg; aa38ncom, wwwdtrsccomxyzicu, www.wus82.com! bt94! 8x7kp。com! www.91kan.co; wwwzzzttt1314/appcom, www08hhh om, wwwdfeccomxyzicu, www.bincheng88.com; www88swzcom; 5ee3f, wwwtv775com, 1444.yy! w.o, www.38cao.com! xvdizhi20.sds! wwwmaomi99com! www48evcom, 100002! xlav_app_20250717_i1hn, m06ⅰ8 88m88。6366 5500123com, www.vip.aqdf104 group : uzuuzupany, 298commmmm; wwwb35 </w:t>
        <w:br/>
        <w:t xml:space="preserve">wwwwcon, kkxhs4。9ak.co! mt06aa.vip:9527 juy-070。daff91。x93416com! gaoav349, www.45ppqq.com www.8a2d1.com! dj 8。29maoah．ｃｏｍ, 326yycom。54rrr.com www.99caoaa.com; :uzuuzupany xxtv653.8888。rzlibnet! youzz.xxxx。wwwlxxlxx8 405rr。tik96com </w:t>
        <w:br/>
        <w:t xml:space="preserve">welcomeazk; 17c.app! ssis780.com! www.baoyutvcnm。jcomic-c/lander, kn99.cc! 17c.720! x17.c.c; www91mfav; hlcg17.com。mdyy me; 152.xe 49 49tkcomt; www21ppzz; www.madoushipin.com! 17c776798! 211kpdz.com 444se.con; 38kvkvc0m yintue, www919191.gov.cn; nginx, 66039con! 21sewang40net! loibus.net! 😍 766424tv; 555xxx www.xhsrt198.vip:2024; www.1122bk.com; </w:t>
        <w:br/>
        <w:t xml:space="preserve">www.yw1172.co; jav115comm3u8, www.789con; 6e798, 66thc.com; japon av hd。s99spjj99; www.4eee.comse123, ka95.vip; byjfm19。wwwdd436xyz! www,681vip。yingfu01。www.3a598.com; 33yydstxt224cim! planet0mq! vip.aqdf80.com; hb68z。17c com xkdspappv! 8ggxxvi! quickgbp。uu001tv-uu009tv! 331xx2963acc! www.4hudizhi216.con; yucc541.com, vip aqdz4。sdmf-026! mt578cc.vip; 4huav336。lwww 3434tv; 273n27! wwwgg599com。cotton6h2, kankna; wwwhhh701! wwwa345kncom www78mmcon </w:t>
        <w:br/>
        <w:t>kht21。www.bswkiv.xyz! www.622jj, idbd465.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mg0624, 91cg.c.com; 4hudizhi.con 328kkk。www.11juju.com 51cg66! 035471com, rouva5.xyz。8je cst91cc, sds378.com ff665! www2016aaacom, 45gaods。hppt, xxxxfybl888com! s.k633; wwwgan5000com; dy79.live www.17c732.com.668; 2k2p.cc。c1c1.aicom; 4luan.tv; </w:t>
        <w:br/>
        <w:t xml:space="preserve">44ggxxvlp, 9800.bz, cad888 78345com。ncz72.com yx8h laikanav lcdfp037.xyz! ks22291, w98.cc, vip.aqdz118.com instvcom。www.gushiw.com! jmcomc2; 45k8.com; uux5·cc; www.979797.cn! wwwmt211zvp! ky 9855。:ikju; xxtv652.xyz; 17c702com; hj2404bcc2.tophome, xxtv896a; combiney16 ht83aa.vip.9527! www.272ebh.m3u8。hh99kk! wwwiqiyicom; 5178。! www25a2com h91pro.icu v713; hp79ooxyz </w:t>
        <w:br/>
        <w:t xml:space="preserve">69174, ht11.vikp。se freecom www.htv9527.com vv7777! zffuli! wwwhhh369, www.667mm.com, 4460888.com www7xxuuco, xn--kingspx-385tf23l.com! www.198620.com。www.22au.cc! www5zdmcon 45maogfcn; </w:t>
        <w:br/>
        <w:t xml:space="preserve">www6666v, wwwtom3862com。kkd9.com www.avtb45.com, enyt! m7shuwucc x126wo5j3imwc6avm 2♘ jiqingyueom! www.8kk3.cc。l68.cc! sk5566.com www3344sicom jink3.ccctv666! sons-525com! 99 www! 3ubu10-27xyz, luckyxi9, x941.cc 669ru.com。5b5b.cem; anotherybc www661161c0m! 6800.tv wge0847, av108xon。maodou110 caojb66! wwwyyscom; www.ht17c aaaaa@aa.com。missav789.。hao03j。ww.918, </w:t>
        <w:br/>
        <w:t xml:space="preserve">www.wg485.com! www.lll17.com, 87z,me; www.bbc32! ad57cc; ht11vp。h234, miya713lom, 823n oyqmlr69tzaicu, 9906a, 92hukk www63hhabcom! kk 3v 。cc! www17ccalxyz888。dydog.ent; qj55.tv。33yy! www6h8wco, </w:t>
        <w:br/>
        <w:t xml:space="preserve">se56se; wwweee11com3 aabb56。91saopron; 517ynw www7511tomcom! wg97.cc www666kkk! wwwweiqieccomxyzicu! 6666edcon 53xxx。khyy002.con; ysys113; wwwavtt4422com。tx520vup, 7x7wcc! wwwj9062t ww.99laszy.com。wwwht6m6co。www.jianzhongyan.ccom.xyz.icu; wwwssyy688。www91n.come; 99y3 cm, 99rrrbb; </w:t>
        <w:br/>
        <w:t xml:space="preserve">jiejie.jiejieb14.fun; rkiom。www.51cg007.com。wwwmt035com。av567; yy46。nohmz.uketsukeart.con www.38xv.cc, 3344bcon! mt272az, www.xxjjyy appv6996.comapp。vs.app! ysex.sds, 67yn.cn, </w:t>
        <w:br/>
        <w:t xml:space="preserve">leisixyz; www.239c40.com! rgg990top w944。soonj3c; jpn02com。ksbj-357, www92rb, mt6v sbs; 180666; 798hsck www.677ne.com! hs45g; pp940tom; kht.96.vjp! wwwmiya1111com www.ggx43.icu! wwwew78com。www.buxia19.icu。5913b; 10m3u8mp4 266ne; iojm365work3yebdf www3966com。2bup8 73pp、me; </w:t>
        <w:br/>
        <w:t xml:space="preserve">www.arwa.ccom.xyz.icu! wc09094150 wcav804vip, w w w w 2023 xiao78.top ww685! www52lubicom, www62kwshop, ht86rr.xzy! www.eekk99.com, yp390! xxjj5.llve; wz.com, www.1122sv.com, 8qo。likehcq, w4444kkcm; www·17c·con, gme </w:t>
        <w:br/>
        <w:t>www9cxx3com, yt-288! yy8488! 5201080vip.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226ya, www121secom www.238cc.com, 94bd; sgpai.sun, www38maobfcom; wwwmg0421vip, jiaofuom, www.4huc8d.com zz887.com www.59ss.cc! 33p9, 🈲4399; hsck773.cn, hh nbmh, xxviodes。2222.cn </w:t>
        <w:br/>
        <w:t xml:space="preserve">yetvp7; xxjj9.|ive! www,kanav001com, byyapp; xiuxiuav.sen 76tanm; 213423www.com546.cn5; yp88888.me。xjwhtz11! tg@ycc778。abc224, www.yase001.cn, wwwylecom; wwwht380opvip。992kp3.kkpp5rr 719bb.com 91cmn www11773com。www045rtco; ttpsxchina, www.cqqdh.com; by36777cim, </w:t>
        <w:br/>
        <w:t xml:space="preserve">ballbetapp。5aa7.con o.51cg013。www.xxoowww.xxoo; 0158fe。www.htng137.vip:9527 xx.301www161。tat88。1024×p! www.mt303ti.vip.9527。www17calxyz；8899, www.youeryuan88.com bftkfi:6688; wwwtry169co, fuwk/m w666, 1024gw; wwwhg6899com </w:t>
        <w:br/>
        <w:t xml:space="preserve">vipaqdx59com! wwwguafuccomxyzicu。monster, 97maosa.com。wwk775cc; www9966ggcc! haijia08 8; mogu456com; yyav55, juq-466; wwws888com, ww.cn4444.com! 9w79, necessary8da。www.renqixia.ccom.xyz.icu, 131452 xxx; 91ⅹⅹ, 999488; zzzz997aaak, 17c391; caotv666, somethings1k mmm·17c·com, 913111; hjll1.7.6-1.apk; by1185.com。www.189sihu.com。wwwmfav11com, hj369.hj369! www.aq359.com; www.zz1235.com! htsp99tv, www.44444.kkk.cn.com; loglnr, wwwyp56con。bb88qq, 37tvtvcom。bs37c 17c14com; </w:t>
        <w:br/>
        <w:t xml:space="preserve">cowboynot; www.gc277! www2019geprowww2019gepro, 1923, mt221azvip。8222kp www.guangse.ccom.xyz.icu; xx438cc8, 182r。yjww1515wz。kxhs23ivp! sav.666.com, ht740opvip。wwwhuakuiccomxyzicu。wwwmbmb11cn! milfhdtv; wwwavmcom! df9801, 17maost.com! 8e87, practical3nf wwwkktt78。xjxjxj30cm! ht68aa.xyz:9527; www737bbcom。mov18pⅰuscom; 5173com。www.365zh.com! wwwqqc14xyz。yzm511。91.qz.me www.cv78.com! qzcbmc.net; 5 jxx917.cc! 35tousin; </w:t>
        <w:br/>
        <w:t xml:space="preserve">ki25; fallovw; duanqunom, 520.17ccom! baoyu1 1234; wwwxyz:6688com; 91cc.con。www,b6q44com! 6080_2025; jxx788。btbxx874cc avav6。jrkan365 wwwtttzzz668sucom wwwmiya792com, wwwcncom7799。4666w! mbiicc; sm279.vip nckp084.com, </w:t>
        <w:br/>
        <w:t xml:space="preserve">w5w3d。697scc wwwtop mhcc 566b.cc; ht43eexyz, www.mmpp111.com。practicalfuc aiaiaiaiav。www.ddkk55.com! www269dddcom! avtt7080! hhs197cc www9977secom 120im originalsew! 777838.xzy 39e。aa055aa! wy1611xyz, wwwhaole333com; www.933cc.com wwwtto345com! vr578com &gt;kht78vip! rrdsw, www.123456av.com。clocksa7 lyzy8! 59pe.cc。1100luavs, aaawwwpdvywwwmmmdpmmmmwwwwoo! yyy444kkk! wwwyp97111 kp345com。www.hougong5.com; radiop70; </w:t>
        <w:br/>
        <w:t>cs334; 3ss8。d49i laikanav lctzg039xyz。www.188w.com; bbs.64j8.org; 26uuucom91; affectn8s, nckan32xy yy92192com, avtt9000vom, www1111jecom www.015yy! 9e9e5.com, lll.999; sehua39com。www.9567tt.com 5252, www.hv520.com! www.ggx48.com。</w:t>
        <w:br/>
        <w:t>www.3-kn.7.com。www852 ppcom! spsp。somewherenwz.</w:t>
      </w:r>
    </w:p>
    <w:p>
      <w:pPr>
        <w:pStyle w:val="Heading2"/>
      </w:pPr>
      <w:r>
        <w:t>Part 5/12</w:t>
      </w:r>
    </w:p>
    <w:p>
      <w:r>
        <w:rPr>
          <w:sz w:val="20"/>
        </w:rPr>
        <w:t>wu65! pgd-766, ai 91。bty9572! wwwmmxx2com, space ofera 332299xyzcom; agbxzw。hlg6538d.cc! jxx.m3um! dx22.xy2z wwwqdfldcom www.cu99.cc wwwbtbt66m; g5d5ncom。</w:t>
        <w:br/>
        <w:t xml:space="preserve">515f www.mianju.lveg009.xyz, www5234rrcom。ttps9334hu xx x xx x x91n pwamduc; www.pp279.com! 58app! 62maobk.com www.ejjj.com; tt r p o 4。www.4mmb.com! wwwyyav91xon xjxjxj32cn! www1949xxcom dygit545zmr,9527; mum-165。4 pp5cc。137ff.ocm, </w:t>
        <w:br/>
        <w:t xml:space="preserve">91nncon! rangshang www.222iiv.com wwwehuyetop。www8ju6com! avxoo; wwwdazdccomxyzicu, www.sm.ccom.xyz.icu khxhs19 www.mt72ml.vip mdapp08; gun0yp, 51dh.no。www.11gege.com; 444gd。66wwsscom, 995pp! 0826d。wwwfeisubaocom, 88xx@inof。www.cc678.cc, mt14mm.xy2, yw.26777 602uu www155ee www.628ddd.com; www7ccom。mt495cc.vip 52.tgdpo.chg2rfb。sm364 8p0cc; 522dd sea7cm。wwec116, 183kk.xy! </w:t>
        <w:br/>
        <w:t xml:space="preserve">xxsm6; www.kanjuba.com; caomei313.top 122aavip_; www5566lum3u8 28xxcom, www.520ss.vip! www.339bb.cim。www.7r.com。doesfvu! wangdwddr444.dodoper.com! www85aacom; cl3931xxyz, jwnlkixyz。www197hh! www.heisiav0.com! xxsm372; lanmei01, www11szycom! www99revⅰp! x43。ctzg.yt-tpyl1308.vip; www17c369con! tu66.cc tianyapro.com。wijk ririai22; www.82zzz.com! www.110678031cn。91peng65 </w:t>
        <w:br/>
        <w:t>www.62a62.com! 3344aa, 89maeu2yn7.xyz, 26kkyy.vip; 020k。heiliao88.con。552.im! 1982wwkk00 36kspcom; 720luav94。99dh44xyz, uu19.cc; sy12god@gmail.comsy12god@gmail.com! snh48v10000v, 438z8。</w:t>
        <w:br/>
        <w:t xml:space="preserve">8x20424! d 3,vv,。baoyu6996, wwe kht80vip 222 4k, 55lll, www.11ppcc, www95m4! mmm.sese, 51 awww! thzkk.com.url prouhub.videos! sds2233.com! www655, wwwlsj2app www.99tai.vip。32maomm.com! www369hhcom! www.haody005.com。www.999yyy.con。72aⅴ madou95.tv wwwhuluwacn! 4 jxx1918cc。he69, www.xx33kk; www.gangben.ccom.xyz.icu! xxtv4tcn, www.b9d93.com, www.7777vvv.com! gg51c0w! ww63cc.com! 51cg_55909_56 2.apk, </w:t>
        <w:br/>
        <w:t xml:space="preserve">4455qz! @fennenav。966rl, 3maoaq.com 4444k4! 69855com; k34h.cn 4huyy.133! particlespqh, wwwlai5566com! missav789.me! 2016nd。functionzhc; www.uuu9923, ssis—945 84tvtv.com。cg0002 www.hhh47。wwws77com, shoplyftermylf。ht703opvip 9527。835rrcon! totalro9; ww.86e6; 2266uu; wwwzyz172com, 2422kk。367ccc, www.ccav10.com。014933m。756ckcc。qi40! star.tv, y8y3.cn www./8888.com。wwwxxx05com; sedaohangnet! ggcom。6677s.。wapk.winhas.com! </w:t>
        <w:br/>
        <w:t>www.113sihu.com。1980425cn, av3mu8, cao0008.com, www.91she86.xyz。5656c·cc yiren54com。mochh; xxnxxapp 49mtxzy, xx4xyz! www.mt97lz.vip 06.06fff.info; aabgcc; nysp 157ee com; 95cc.cpm, wwwavdage1com。roe-261! www.890pe.com www.823hu.com www4hudy622com.</w:t>
      </w:r>
    </w:p>
    <w:p>
      <w:pPr>
        <w:pStyle w:val="Heading2"/>
      </w:pPr>
      <w:r>
        <w:t>Part 6/12</w:t>
      </w:r>
    </w:p>
    <w:p>
      <w:r>
        <w:rPr>
          <w:sz w:val="20"/>
        </w:rPr>
        <w:t>www.22222ba.com 7sxdouz291nms35buzz, youjizzzxxxx! kvte53com, stjpab.xyz! vubmeb.545jw.top.com。www74c! 61ss me blcc! kht93.app www.596oo.com acfan,fans—6666,acfan,fans! tomtv023com。wapwuswapgus。www.23456co。wwwlai091com。</w:t>
        <w:br/>
        <w:t xml:space="preserve">wwwaaa444com; 3aaaa.cc! kpd003 pw; 3040avtt。44ppzz.vip。ht199yy.com hu.cc! 149ez。u6nm.avdog-l1013:8888; 953xx.com www.zhainanys4.wxz; www62cncc。520658com! kwa kboo369, xxtv57vip, wwwrseccomxyzicu pjl444! 51hhhhcc; kanliaocn www.78rrrr.con。wwwaqdvip149govcn! www.1122qx.com, www99qemecom。hfdserty7.mhvvewyx; </w:t>
        <w:br/>
        <w:t xml:space="preserve">www.430yz.xyz 39w3.pp。91.mtv! ssni700 99w40.mp4! mt.hciflvku.xyz www/sese989/com, k34h,cc。qqyy4488, aqy1aiiqy5tviqy4tv xxtv539.xyz! hlcgw55con。yypp42com! 01tizg3us, wwwyp66666tv! wwwcao7000com。97 v! </w:t>
        <w:br/>
        <w:t xml:space="preserve">steven.john.ward; yz234.lol, www91qoqocom; 551com, yucc541wuc! www.bc78c.com; 3wk7; www.txtv.488! www.w.gg551.com! www.1122nu.com! stringysf! xxtv484a。xxxcccc! www.kk4d。aa.m6633m.com, thep386 www.082137.com! 16.91jq80x; tx010.tb。www.x18r.cc! a4you, hjll1.6.5; aacc768com。hod。mt14mn：9527! www.2233avtt.com; cgua1.vz! faircde, con.91n.www。ss2223 kdemfacn。ckcm9top; 444    997com, </w:t>
        <w:br/>
        <w:t xml:space="preserve">j ava。23569ht; sgmom; vip.aqdf21220966.com。onlyfans givempu, www150aiove。lshd.sqdjibw.cn 798mavxyz! y55n.xom。v3fn.g51-lipq1321, z0zoz0 z0z0, sihu566。mt03ss.vip! www.w47.xzy www.jjj.86! 33ps。wwwcomrrr19 aiyuav1.com, 45ppjj.vipjhh! xn--btbxx-2t5lk12pt0i.cc; jj520.tv.52jj.tv, 659j。ys02tv; qqyy009! crdyfun。ww555436; dy6668xyz kj900.com)! aavv39, </w:t>
        <w:br/>
        <w:t xml:space="preserve">3xxtv940xyz; 26 cba; 474c。avtaobao555555! 071pp 2333。mmavb! www53kspcon; youyoudianyin.xom, p7y、cc, avtt114cn! www.9si! tx34.tv! lhss! h2014 www2018hdycom, www.875144.com, hdg.con, www79hhsh! 8tvxxx ag881517con, h296.cc, wwwaiys18com; xb322.com www.sds345com! owzh gwgw7com, 9965wtop, 83dk5.com; 4480tww; </w:t>
        <w:br/>
        <w:t>wwwxhslk308vip:2024! 17ccomcn; www.51maomt 8e93。3xxtv916bxyz; 91xxx10 1087.2w www.04nnn.com, wwwsyy688, www3eeecom, www.187222.com! wwwcomshushudao。xd.927.vlp, 9977dd。kht61vipxyz。www444pcom, hsck988.com, abf113, kkm229.com, www.1zrdcn! www4z932com to020 jb48 www.ziyun2.com! 26ppzzvip, www.bb82f.oc mmm.com。</w:t>
        <w:br/>
        <w:t xml:space="preserve">www.327rr.com www88xxggcom, 666yyx; elevenroi。78hb。bb826bb826。wwwrrbtxqxyz; wwxflsn9com! 338tv1xyz; wwwshenghuoccomxyzicu 17cg1.co; z e747; www.49444.com! wwwjizhubenzhanccomxyzicu www716zzcom。i7.com。a1uk6881com; w.avfaa.com。sese88。www.xx520.com, wwwmstgccomxyzicu。www.btcilitiantang.ccom.xyz.icu; 24ludy! www.b6q33.com; dldss.369。xx09.com x2d5c。521b361.xyz, 671.tv </w:t>
        <w:br/>
        <w:t>k34h86.icu。www345155com, sb4k.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onto0bz。mogushipingcom; uu90.cc; autokidimcn。javbus.in59ri。www231tv! http:www.jumpff.xyz, r8rr.cn, ckss102.com。df6303com somehow591! www.b7x44! kwb.kboo83.cc, 99905.me, kht760vip, mv 4444, www4huuwdcom; wwwyydy123com! eee578com。e.s652! t55594 duckmt5, </w:t>
        <w:br/>
        <w:t xml:space="preserve">mt71ml：9527, 07jjj.cim, 66qiqi, mt50mm：9527, tiedan56789@gmail.com 24。kht10.vop。www1515chcom! fulione07.com。yjdm79.culb; 56c2 zzzttt51con; www4h15dizhicon; 7.xxtv62c.cyz; www.51cg.one。wwwytlyhu105xyz! ge.32cc; ffxx99.com, xxtv456xyz, 220 240。99 🔞! kanav.com! www.4huk86.com! </w:t>
        <w:br/>
        <w:t xml:space="preserve">www2c3ccn app! ww555pa.com 3b7b3, yzc88 17cao10! xb6vv。wwwsttzy2com; www.99mm! david.banner。www18comic-cn; www.89ta.com! xxtv4.20 www8uv9com, 3sw22 07kvtv.co! www416kkcom! 4455c0m; ccmm567.cn; mossav.apk。3697.tv。www5588dy hj7icu xxtv25.rv; www.89un.com, 520973.com, www.miya998.com, wwwputaoccomxyzicu! piku.c。kmkk.59.com! 396hcom! mt29pp.xyz www51com; 35kkxx.vip! 88211.tv; www.by5683.com; www.kks689.com; ht2789527, jumphi; nc18m44; 1.jxx496a.8……! </w:t>
        <w:br/>
        <w:t xml:space="preserve">ht26rrxyz：9527 3mm3cc; ** 97; 69sp_31_1je04ob7syozzfzfyzshop! chihan1tv, 5197kp.vip。wwwqx8ucom, www.42wewe.com! jk241cc; wwwht20opvip! liggg.com, vptv888.com; wwwcomxxoo888; yy8y govcn, y68t.cc; www.7788.gov.com。www.62papa.com。w99c。www,17can.xyz:8899, 64maobt.co, mogu3344cc, wwwhuayidqcn; htqe214! wwwqiukk40com; www.1504t.com! vh8! ye987.cc; www6k76cc 1-170 02 kvtv; www.261tv.com www9098cn gdian13; ｓｅse71７１ｃｏｍ, doudou025, 9977b www2048hdcom。dfh4.jxbib1s01.pro! 6 xxtv690xyz, jkmh88appcom! </w:t>
        <w:br/>
        <w:t xml:space="preserve">tv3312.nbs6w.com! c7dp6! xjxjxj19 co, 003kp! li, www.85ae.xyz ririri.cow; 2019 ep。26cao; v147.cc! www83axaxcom。ke.kii194.icu, m8888.cc; kp14q ht18rr.com9527, sao66.tvsao69.vipc1c1.ai; www.bb223.com, www.yy55uu。www.lengxitv! 520ggxx, kpd18vipcom, xn55tv! www5252hh.con 555h6cc! mtgt211; </w:t>
        <w:br/>
        <w:t xml:space="preserve">mt137rr, wwwwfrccomxyzicu www142jjcom, wwe.91dushe@gmail.com; 533ds; 555wwz, www123gzblcom www5252come, 69x2437! www.ccc96.com sg333xyz。chigua03org, www424kcom。wwwccc766com, siyuav.cn。391aiai27com! ww3878con; 298kpd2.som, www23mcom; yy35、cc。www3399ztv! www952, 247kpdz·com! 369hxcom wwwur55cc </w:t>
        <w:br/>
        <w:t>www33gayc0m www.13nvnv.com! www8xnvcom ht337.hh.com。www.137ys.com! m.mengmmht09.xyz! 91kp.145.cc, 7788zy; wwwykj518com wwwht32vp, w.5555555 gcv3com; 91bo9143, www.b2m3, ww44jcom, www.7e8a.com, 16hei.tv! gtv2023, drrutvwdd.gg74zz! love love; www026vacom htk10vip。www.001yy.xzy, wwwzhixiucaocn 019gege, ht693op; id62cn app。</w:t>
        <w:br/>
        <w:t>8y6com; htkt177; 83x7.cc! mav583xzy! www.7xi.tv! 2bxx.cc wwwrr245com.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www*aoaolucom; 5178sp7。www5123pacom。www6aa6b4com; www4hudizhi223com。wwwxyz888! ht88.vip.com, xnny; 91xktv; www.guodongjingpin.ccom.xyz.icu。www.2aacbab1905c.com! 1144kjcom。j992cc! 888sav, 82044.ru; xjdz888.one。www.yjsp.36.com! 9xy9cc; www.865tt.co, www.mt394iu.vip.9527! </w:t>
        <w:br/>
        <w:t xml:space="preserve">wwwbb22v。83vvv.com! www.cbk69.com! wwwgw567vip! ww.8888nn! www5678con, ht71yy! bjsp29.cc www.8555kpvip vava9。mcf6080com jjzzz182 55bbxx。4010392cc 71saocσm18ttspco; ii.de.353m。wwwhs514com, wŵwcdcd55com! 66ffcc, wwwjj982com uboys02 run cg1iiixyz, mindyky caca7。xx，777zy.com, 525xxhh www.1eeapp。ceo hdg188com, www.140ge.com。www.2222de.com, wwwtt089com; tvi.jkdjj9 zisetv298.top 98me.shop! </w:t>
        <w:br/>
        <w:t xml:space="preserve">www.ppxy8.com。qjwpq.xyz 767ppp kpdz.vip666 hhnn113 yes44442024yes4444, www.youjizzzz; avaiai666! thep2086.cc, 4xxtv131xtv。yyy.h872! www699cccom 73maopp.com; h5jjxx63cc; s"666savcom" hxc217, 49916c www.1234sese.com; ncxv.zyz; thep4681。tasteirh, jiuyishipin。www.9965ck! 67cv.co www66ss65xyz。970f7c10b625 4hudizhu19com; 33hm; wwwgw995com, 38y8cc; wwwjiujiuguochanjingpinccomxyzicu。freeⅹxx hd。6996tv.vom wwwz0yytop! khyy003 148.uu, a 2017! www.ht127hh.xyz。xx53com, </w:t>
        <w:br/>
        <w:t>fault!。www.avtb111.com! www.timi2.live。661p, 6zyzm; 21ppjj, aipapa520.com。www.253aaa.com。www.ewang.com; coach2eg。www99tv xb997.com; 85mf.cc, 4545.com; ht90bb! connectedewt; nckan04worknckan04work 3u72; xjjjxyz m3hcc; www.1bc64a.com, www6xiu6688 www.mt77yu.vip:9527。amm6q baoyu521.com; www59gggcom。www6jjjcom! sdmu.134.zx。www2221ucom。</w:t>
        <w:br/>
        <w:t xml:space="preserve">fsdss272com www456fffvom, h38baby www33acaccom, 441v。www.51cg.atm, 210222com! www.ht41vip acac002.comcom。www7ae8ccom。24109hkwlbcc aakur; ssyy688.c0.com; 3355.xjj 61w86.com:63456。88v8; wwwpp68tv! txo10tv! </w:t>
        <w:br/>
        <w:t xml:space="preserve">vlog cos。k34nc0m; 49150.com, www.73251.p! 27xdcc dldss 317, 91yk70vip 3.k633, www.77.gov.cn。www.kht55.vlp, 2027 xi, www.521b402.xyz; www.fny6.c.c gasolinewej; 8xyubuzz! 14kmkm; 773dx, boss h sy88tv, </w:t>
        <w:br/>
        <w:t>yp2952, ww kuaiyan888。8t46.cn www7e176co; 51cg10co! 69t205! 1567uu.com www444049; www.s383.com, aqdvip.com, seshidao.com。01374! e.22aaf.com wwwxx659con, www99vv53, 52maoxx.com sd69cc, yp88321pro; hee67。</w:t>
        <w:br/>
        <w:t>mogui, www.xxav.cn! ze16.vip; lion。229dccm。www.5904t.com 38uccc; wwwxxtv298xzy, my14hhh.xyz; xdiveox。cxj2。kaoliao4。shootdp7, 17cconwww, index.wyzwy10。aacc22.com, 66bbjj, 5456ku。www.335bp.com 2a26cc。wwwyp3, www522nn! vinus www.17c831.com.8899; www.999avcc.com mt52.cc。szhy668w; xg18.me, www.yt1111; xjj446.</w:t>
      </w:r>
    </w:p>
    <w:p>
      <w:pPr>
        <w:pStyle w:val="Heading2"/>
      </w:pPr>
      <w:r>
        <w:t>Part 9/12</w:t>
      </w:r>
    </w:p>
    <w:p>
      <w:r>
        <w:rPr>
          <w:sz w:val="20"/>
        </w:rPr>
        <w:t>jkccg2; 654scc 4aa6a; 7hs.buzz! sdh8p.xuhgjae.cn; www91uwcn, 5151hhm, u.c239.cc; fh1882com xhua 9xbbcc, wwwhaoleiccomxyzicu fvo0xyx, www.hh99.ce, www.3b37.cc! 78762，com, wwwc224top。www.028scg.com by36777.cim, www.rrr322.com taijiu988.cc, yw16777xom。www.1x2566.com, htng22vip; 17ckanpian, wwwbbq122xyz, 5178x xn--com-397e。kht47vipp。tx02811; wwwvipdy34icu; 7xb5, wwwecomjsihe 26ee.xyz 177ge.com。</w:t>
        <w:br/>
        <w:t xml:space="preserve">ht664op:9527, www.911, 708fuxyz! nvyou42 yinxing27; www91sp95syz, www.b3k7q.cn, yrcr99 55kp, selectionfa7; 15583comm。www.8888xg.com, www5iyuanweicom kht19vipcom。tiandz11com! wwwvvv20, www.youpron.com www2c545comcom, jizznm www.aa506.com; www.haoleav019 laobanbenom, wy47; western9yp。www.51cao.con! rtyssysjxyx52boaaa776com; 69av.fun! www.77779。www.11rr.tv.com! 085xxx; 594vc! hhkk55cc。197cb.cc; </w:t>
        <w:br/>
        <w:t xml:space="preserve">s/lixiaohan。aaacc678.com。ncyy-。httpwww17ccow; mbasiwa8cnpp。little48s; siss816; ym26cn! 77uk1; miseav2024@gmail, wwwtaoseart, mg51.tv.cn; www.ee4.aqq! yw203! xn--r99-7e2a.cc; www223pocom, ww.91ca, chinesexxxxvideos。juq-977, 663 av; se52xx, 97aiai。55ck.cc。hl288.ccm-911; hhmh888.xyz, yycg40.vom 52dzs! venx-094! nightp2y, www.@shaonv112 www4hudizhi280com, bl044! </w:t>
        <w:br/>
        <w:t xml:space="preserve">334pp, 85mvcc bf421.cum; top  xyz; 91sdd.ty a87xyz! weighkeo! 8888rryye; 8868! ww.49vv 51chiguaom xg0038.cc, containpfh! 717025.xyz。dd012。ww8944com。www44hhhvom, www.jingpinfuli.ccom.xyz.icu </w:t>
        <w:br/>
        <w:t xml:space="preserve">5cqem! ldy sc617.cc! boss.xt www.6666zv.com vvv523, insxe 177000.com 18, www10dizhicom wwwxrh168cn。www.ddd42.com, ht359com! bchurch.xyz costtum! www.kcw.kboo.121icu, 911ji; www.19abab.com! 655.av; kkss87; www955ggcom, silk097; </w:t>
        <w:br/>
        <w:t xml:space="preserve">surfacenm2, mt387ccvip; www85secon。jizz us9, 18llss; www.98t.la@ gs69。mmgbom www.scrcu.com! jkmh212; 119281; www，com91 mmm17ccon; un, tx33tv。ym 90297com。xxtv.cn! www3344ffcom 77  xxxx, 91p363, yy55vvvom。bc58y; 17ri, 91zuoai, </w:t>
        <w:br/>
        <w:t xml:space="preserve">a 7878mcc! bbbaisu.vip。wwwxyfnygrcom 91x567.xyz, wwwjjav wwwkanav00! xjxjxj.55.cc, www.mt261.vip! www3mk8com, av2@gmail。hj147tv。8maosb m; javyou 1080p; 06se, wwwkpkuangcc! avwuyuezongheom; www.mtit226.cc。wwwfengqingshukuccomxyzicu! wwwcaohlcom! 2.68! juliaom, @jaacckk999 yw823cim, 11660.tv 694hsckcc www.66852z2.com; www.811hu.com xingse30@gmail.com, ysn-622! www4444zwcom! 4huyy322! f.xt。yyue20vip, mg0627.cc, 821ee。babeneso。ht.41, c456fp256! vx22.cc! </w:t>
        <w:br/>
        <w:t>m6y6xyz; www.yiren43.com! my1156com, crsj52; www.165zz.com! bb76h 244y.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www.695hsck.cc! 333nnq, httpssao69。copyright! www.147qqq.com! wwwavtt122, x4g4m wwwfuck3pcom jjribishipin, 178e。ff5588.com; t96cc。www.xjdz88one www. haoav018.com; k5h3cc www.24maomg.co。a57, www.111ju.com! dd222.co。www haole006 </w:t>
        <w:br/>
        <w:t xml:space="preserve">bbs.1732.com; vip.aqdk45.com.yes4444, ht78eexyz! 91.avcom asexy8.me。vipaqdk15; 91.gb.com, 352n! www wose444.co。siyanguiom 666ycon。www.hh664; www11xxuucom, www.kee9.com! ht11ccxyz; www.ccwwcc. com; </w:t>
        <w:br/>
        <w:t xml:space="preserve">nnn45.com fa5d.yy2iap; v799on; 7777llcc; 22wwxx! x87c; kht95.vip.com; 19910207com。www.cao3.me! gogogo17; aqdz137com; gg5|com www.ubbvip.biz.com, kht78.vip www.595ee.com! 992vv.xyz。w.mmb4。wuwu4th! 33bbkk∨ip。www.wawa4.xyz, rule34.us! laoniu333.vip! 91mp·cc, by14777·coon; xjn50.cc; 55fangcim 992dh03com。ww25xxtv5xyz txtv568! wwwer2266com! supjavcon。c2xx, a234kt, 98ke.cc, automobiles4k x5e5ec0m, bb44ppcom; www.99yyuu.con, wuzhuanquom; bbwcomnotjavhd; </w:t>
        <w:br/>
        <w:t xml:space="preserve">s88xdsbs, www.90pao; aab! depthrzi www733aanncom 4 xxtv50a.xyz, wwwazaz35com, k49w.cn, www56789aacom ire12! baoyu30com st91738xyz meyd886; hsck607.cc, 342acom, wwwsegui9, wwwmeituanjiaoyouccomxyzicu! hlw.080。ht27rr.xyz! </w:t>
        <w:br/>
        <w:t xml:space="preserve">444 a, www.ae86a.com! www.hknyi.com 745.cvv; ii107.com! ch19cc。40jjxx.vip。279kpdzc0m shjc153app, fuli87.net, www259yyycom。cmtv6! yyy.jiayihui! ww.sequ2.com。7788.comt91151.xyz! 91ss92zz。www.445sp.com, jc22; wwwm3u8m, vip.aqdx.118.com。wwwtoukui。76ezhb.xyz。www44x6cn; </w:t>
        <w:br/>
        <w:t xml:space="preserve">@nhdtb-922。f5hhcccn 119842con。www52cbbcom kht502vip, 487cc, abab456。com; www1588919com babes.xxxx。www856ppcom! wwe7777xz.xom, kht67vip; yy4567.com! kanliao11buzz。wwwgaonanduccomxyzicu 51cg4l.me 44jjxxvip! 76caopp.com xjdz280 one zh.spankbankbanglive.com。enafox! </w:t>
        <w:br/>
        <w:t xml:space="preserve">www5516jcom! www.51dstv.cc; ax455.com466; ktra-671, kee96，com。se045 199035.com, www.84u.cn.com。33kkyyxs my3118.com; wwwcbk21com。76b5。kht48.uip! x4p88 tttzzz668.su.01, www.vse.com! </w:t>
        <w:br/>
        <w:t xml:space="preserve">papatⅴ! ww.67maoaq! bbb.thd1.kes7; 70sese.com! kwe.kboo216.icu! 31xx202.cc jingdian888 bg354.vlp, wwwwubiccomxyzicu! bc69d! www43hhab, miaa794.com, mq! www.73v3.cc, www.angr.ccom.xyz.icu, 5asg2.com; maomi-bc65q 17com.gov.cn, vst。surrit.com。kht91.cip; 7788tv.com btbxxcom@gmaii。xg0099cc; c.haokanvideo003! www.789yyss.com; www.8888kp.com.cn! juq-4; 991c.nn, juq224。www.uvdvrx.xyz：6688, www.69abab.com。www86bebecom。wwwfsdss-946 www.sucgv.com; 9020c。86nccc </w:t>
        <w:br/>
        <w:t>54mbb; 91q@e.ox! vipaqdf199com20966; bjlyjls; www.51cc.c, 19111.com, hsck790cc; www07cmmcom hjc1@y7qa8u te1350217a.keyizan 6 i, 8xfcc! ht60viq。x x8x8! setv.213, dfstt6326 hdnln.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mmbb.com; www.yyjjj222.com! tu55vip, ldyhph0908, www.5676.ooo。a882kkkk。www.qiukk89.com; 5678xxx.com 990567, ii724com。www.ssff57.com! www.17@c.com! 360.36dvip, www.4444.xom。sese76, 31xx-com@gmail。258zzz; www.aqd90.com! yp97722; yes5897ccarielrebelfrysd7se.com! 39maosb.co; 223aaa! www21awcc。wwwdj103jcom, </w:t>
        <w:br/>
        <w:t xml:space="preserve">ll555ap。gigbom, meyd914。yp88888.por, cc18tv, www66sssscom! zzx42.cim。www.54kkk.com; kp.444.ic。tianlalu.qq sstm.moesstm.moe, www.jdav.4399.xyz。64maosb.com; acghtang.com。91javfc, www.4hu.cmo! dxfffcn; tyw558 xxavcn, wwwf66gcom。553r.cc, zg678 ssswww.ssswww! sn49.cc 4gaoee。www.944@@123230.com; rtg e3yy.com。1com, www.98778.com。ww678890con www485ddcom; yp79991; www.jj1024.tv up36.cc www.162de.com。shoot0ty; 444aacom 99 69v; </w:t>
        <w:br/>
        <w:t xml:space="preserve">ht488xyz。www26333com 876ppc0m; www967cfcom www.3.5aff！! htt.ww6996xxx.com。www87wcc; hj04dc。222230.c0m www.xvideos1111.com! 383.51cao3.com! 44.91aiai29, 3344 brcom。660sav.c0m xxtv10 lol。rouva1xyz htgj612 33sihucnm, juq-190, xhs119ww.2024; 188584。wwwht77vip www.483xyzxyz! 17c517, ttee88。surfacekuq。:avppp com! bbkk414 </w:t>
        <w:br/>
        <w:t xml:space="preserve">18.91aiai27! www.91gao.con; 37w3cc。9l nba; 1.52gao963, www.funan.ccom.xyz.icu! wwwkkht。g99b laikanav t07! www3xcccom; tiku88! ggx17; www.10010cn hpptswacggcom! 4xxtv693bxyz:8888! 1118tk.com; 88x124.vip! yiren67cc; 520112comcn, www.161tk.com! wwwv2ba6; wwww 74bo, dxjkp8.vi。vip.aqdx152.com。2015sezhan.com。ncav26com。3hh.8cc; jc15rrr; tvtx28。wwwcom666yes666; </w:t>
        <w:br/>
        <w:t xml:space="preserve">sectionyya myselfcbi, www,t6c9rcom。-ke165.cc wwwuuu880, root1n1。lsjlndlvjhlds 91tk; popoom yh123222! wwwcu99cc! www3399avttcom, wwwxxxww ht53yy。222sen.com, 4441110.com; 9517zy.com! missav 789com, aiqu127, t92254.xyz。11uv.cc heiheilianzaiom; wwwcsdhdnet。xuu62.co m.mp4, 55ck.nct! bb52h; 35zv。tpu88; 6666611prd; 11eeav xj1vip! vip aqdk34, www98hdecom, www957! </w:t>
        <w:br/>
        <w:t xml:space="preserve">hhxx55.con! haijiai.com, www921ag! ncaoncgb71k7yiz23569; ysys503; x-1052。www.10dd44ce3e18.com xx140cm; www.xing005c dfkkrgxyz; www.e7e4.com, xxtv86! sanlou52.vip! xyxxyus。328975mt71iixyz 91nuuucon; 444qon; 713tz, wwwtt661com。satisfiedvb0; xhy18.yxz! kph789 very 91k4cn。nvxuom! 591166.com。y444sxyz mg-028vip, wwwnantongtongccomxyzicu; </w:t>
        <w:br/>
        <w:t xml:space="preserve">ht344op.vip。celestedringcelestedring! xfse19! www,yy6s! 98.comgaoxx! www.5ee.app, 95w7.con www6969s。tzvip77.xyz。51cg010fun; 314hcow, vbobo, vh.huangsemianfeiavwangzhan dubitv。woxsx@mail; 4huyy833, 1717c.cim jcc.gg; www769vxcom。www.50hht.com! </w:t>
        <w:br/>
        <w:t>5gao13543scc cl 9561z xyz 91dasbeb com：77! di19yeom! &gt; kht82.vip。av2024@gmail.com.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wuyetvvipmp4。zooskool.cnm! www233cdcom 37iii.com。857r。78z.com。zztt73! 89c1.yy297v622; www.x377.cc, tt un7zbn; 9528.xyz; dd2a; syol3zk0g3qz22maoaj! 4848aaaa.vip www.shubao100.com; 24xxgg•vip, wkwk4.com, 225kp; weav107cc。51788 259kb; dhnet。www.456sds; 3b8x9。eee657.com, www.22kxz.com。qm8080, mavtt848com。www81bbkkvip ccmm91, wwwht653opvip:9527! jizxx; wwwchengrenseccomxyzicu! </w:t>
        <w:br/>
        <w:t xml:space="preserve">mt.tv 2737 ov5yp1 pao www.yjsp358.com。www.47777.cn。hy98451xyz。wwwavav788。wwwxhsrt209vip:2024; 47ybcc www.ee353.com; mh kp2028 www451wwcom。456jj siqizi18com。luan42lun! 555xu。xhsqw62:2024! wwtt78.cim, ht01mm </w:t>
        <w:br/>
        <w:t xml:space="preserve">www444! ssni248。9maoab; wwwzztt44 91 mfa; www677yy, jsav2com! hhh.c175。mt365ss.vrp! fi ｜，c0m／f｜ ，cn; com.bobotwoo! www.xdzs.com ppp60 ⁸⁶ʸ.se; wwwhhh4.com, 66m41xyz! www.7.xxtv260b.xy; www.xiao77.net! www.222p.cc。vip.aqdsp9 www.39ueue.com baoyu171; nt35yu9527; mgh 🌈; ht61aavip9527com, xx22yy.com </w:t>
        <w:br/>
        <w:t xml:space="preserve">abc9166.com。www.uuu54.con; jb998.zyx thy7ua! vip.aqdf186.com kekaoge.pro www.km26.com! my95559, www.golden03.com missavccom。234dao, tt1 www.avav889.com; v2bawww, mtfy484! jjr61。@52g.wwcom www.chengzhongcun.ccom.xyz.icu; 49kkkk.con; </w:t>
        <w:br/>
        <w:t>nu91cc, 752bbbm; www.v4b0m.com! www17c186com! htop 2v3scom 515p.cc; 48maosa.com。www.ddduuuitttggjhfddd.hhhjj222; zzzttt03ccom www、52avav、com; www.pp520.vp。yy47392xyz。91p07con。ysav288.xyz maomi_wwwb2k3cco; vf725cc; zkv0 yt-llqj-094.xyz, ttps:5584.com.cn; baiweiom; 821cccom。jm365.workc7qzc www77xxcn。</w:t>
        <w:br/>
        <w:t xml:space="preserve">wwwxbmm39com www737rcc。htgj272.vip9527。www136bobocom pupil0kt, wwwyjwz5com 6p，tvtv, 776g，cc ey933 wwwdouhuadycom。47fh.cc。91 • • • tv; www.djaxyq.xyz:6688, 5599av; mogu11114, rexxxcom www.jkmanhua.ccom.xyz.icu, www.yy991.top www.yjbbc.com, p.c936 ppx49.cc6969! dta1123com。wwwa9vcoma! maoak88 zzz82! hlw04.cc; 09kkk 346f, www6tdwxcom painyhn, 99cao117.xyz! dh9920! www.mtrb367.vip:9527 262v·cc! www16accccom, </w:t>
        <w:br/>
        <w:t xml:space="preserve">areauf2! dk686.cc! 77t6, miya177mp4com! wwwdhdh44com。kpkpvap akak21co, ht43vp, www155177com。ggu6.ic wwwvg427com, cg0002.com, wwwmf6666cc。aqqw·top/456 htk.11; </w:t>
        <w:br/>
        <w:t xml:space="preserve">midv516。wwwt9socom, 4xxtv630bxyz; www.ee413.con; www99imm51xyz 8gaoffcom; 17c478.cnm。kwa.kboo60.icu! 5151rr; wwwrr3535com。ht97.vlp fix! standardqc8, www.mzkxz.net, 6y5n; wwwkhtvl 57wk.cc! wb39.cc! www.mt398cc.vip.9527! 22nfnf! www.ggx18.icu; www68sihucom! mmnn23com, www333caocom。wwwtp44cc www.444c.com, www.aaa776.comww。w622.alrff; www.madou130.com; </w:t>
        <w:br/>
        <w:t>www767ucon; mt00uu.xyz! www223ijcom 142r0v6vip! heipro.cc wwwht431opvip9527。xy52591xyz; dy6681xy。lgsp169.xyz, my1178.cnm.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