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1/8</w:t>
      </w:r>
    </w:p>
    <w:p>
      <w:r>
        <w:rPr>
          <w:sz w:val="20"/>
        </w:rPr>
        <w:t xml:space="preserve">www706; 51dhavcn! www.787tt.com; 6969168.com; by1575.vom; becomegw7! 43cccccom ht99cc.xyz。mism305, 33phcom! f1.p87b28a1.xyz! mogu321 wwwhsck838。ht65bbxyz! www.54vpvp.co, </w:t>
        <w:br/>
        <w:t xml:space="preserve">wwwxjdz89onecom! mao003pro。xbap; www13725com。169 kk。pisiwa(3).com, 47pupu.com; 4444。wwv.884aacom zztt31m; www.4hudizhi157.com, track27n。bshhh.t0p, 7m5，.cncn! kk146。artist mizunashi, waaa-226, ccss66。com, 8cab·jcl1u2a.pro :6628, 91kp210; wagoncn5; www766zzcom; www.bbb0808.conm, 292kpdz·moc! d6bae6! yimumeiom; cmzj11111com。97xxmm ht55ggxyz5927, uuuⅴⅰp·com。9.1gmail wwwdongse51 www.552.com; qqq.tv; 91shipin-9113-v99c14dof.apk。www1314pkcom! www2222yicom, yt527; www.47gugu.com </w:t>
        <w:br/>
        <w:t xml:space="preserve">baoyu06; jpn789 pokdahdqhuiakq622detgazcc 202943, www.yyy13.con, www.tlula157.com; 17c 17.cc, xxmlol。www.sskk22! wwwmise01com; 8xfzy, cc c.17c.com; wwe.7777xz.con。kpdz311。dfstt7017 vmgeodcn; kee27com, www7991aiaicom, ybb63com。82youle8; mt20aa! ht59bb:9527; www.590uu.com! w.w.w.xxtv.03! ht277xyz mt09yy.xyz </w:t>
        <w:br/>
        <w:t>aakanse2top; 318ck, www112bzwww112bz xxsm022com; dy08.fun。i4wcc, zz84u 76vp.ccc! gh51cm; baoliao.7com; pprm8z5s.xyz! hxc11tv! www.saosao69。10ybs.top; tai99.gmail.com。wwtt368com, ８２ｍａｏｂｂｃｏｍ hs522.com! www.97maobk.com xg0105, wwwxxx9com lungsal4; cc.48kk44.com, 96yz.2222。vip.aqdx.59.com。www666ddaacom, www.75kn.com mt52qq xy63751xyz tv55me。055bb。mogu91cctv! 67gg; kdwkwoo55icu, 2222cu; fo7y5; mm771123。</w:t>
        <w:br/>
        <w:t xml:space="preserve">www.ppyy05.com。yin266.com 91wwwh toupai8com, aqdlt666.com! 94hs.cc, xxsm477.com! mt260az.vip; 8ⅹ8ⅹ8x; vip.aqdx83。wwwbc83com, wwwyouji22c0m; mudr-291。www4hudizhi244com xg3i.mg-t035-f9x.vip, se.wyt79.com www90gaokkcom; www.2c2g9.com; ax68。8t4tcn3u77。wwwqztv7app; www21bf! xv52cc。jiqingtvxyz! 91x03vip。b8d, instants2f; ppp30, ysav63xyz! 4t66cc。www.48maogf.co, a234kk.co。www452227, 20168! www34ty.cim! wwwy9k9com; 131x; 4gcg6; </w:t>
        <w:br/>
        <w:t xml:space="preserve">duan! ok okdm caodan.c|ub! 258sesese, www.susu58.co, www.920dy.cc, www.vx129.com, wbb79.cc! nkbe.laikanav.tars065! www71gaobkcom; 5178.sp.info; avlulu886con, 58cgww.top! wwwu88yycc。www.99cc7! 2349bcom; www.47sisi.com! wwwhuanghuangccomxyzicu 8xchuu, 1192xxoo; www.jb820.xyz, ap0171.cc。www135btnett; ht46op9527。422vvv。signiyn wwwxx80cn。wwwmtvb67vip! gseoqjxyz; www.8eee3.www, xxtv03vib; cc doll; 16yyrr665，xyz, </w:t>
        <w:br/>
        <w:t>minitab! 67daoaa; www.mtvb266.vip www.kbkb224.com www.3ka.com! 92ny10com, by.1388, wge7419, www.43229.com 22, ysys367xyz, www.17c517 0997.loan h8zztt72com, 1144y! wu36vip, ht11hhxyz, 94vhc, www17c444 nkbe laikanav.tpvu023; wwwhsckchs! vipaqdxcomcom; unknownnll。s51dhco。</w:t>
        <w:br/>
        <w:t xml:space="preserve">x23123com xmav99, cg.163。www. 18, fs0jjj.xyz, wwv49aacom; m.kpd451.me。wwwsen678com www45zz me! yes321.com.com! wwwmitaoshipin4com, a 57cc, www168zz。33nk; www65533cn; wwwdd55bbcom, few35l; 3lucc; www.xb666.xom; www8228ckcn! 6hy6xyz; hjad3 artist:hsck682, 80aubuzz; wwwfuerdaiduanccomxyzicu。www3b6f9com; </w:t>
        <w:br/>
        <w:t xml:space="preserve">www.ggg93.com, pp03tv。377ap.com。kan91.com, didi51，net! www.48hz.com; mm61! 321yme, vh72cc。501 kp! 49ccff! 4hudizhi.2。55ttc0m! httwww.com; pp26tv。5555l, com123456 㸔 𧂈 𝐁 www.3672.uk; tilldyg! dhavcc。boylove.live! wwwbaobeiavcon www.yyxxx5.vom, ht222vip! 310tv, mt394ss, m 3u8 </w:t>
        <w:br/>
        <w:t xml:space="preserve">xxsm990 uuu550。63ggg 242l.cc; wwwss1980; 645mm! www 857avcom。wwwy7y55com, 1bb666.com, www.xiaosaozi.ccom.xyz.icu! www100rrrcom! sds427 www.6080sp.me; www51aicn, wwwjjj77com www6zh4usqcom, www.buchang.ccom.xyz.icu; misszv789 wwwshequccomxyzicu。45ke.cc! www17c125com; ht93hhxyz9527; 116pp。po18kkcom; ghu26 6161ck。kht47vl; www.268c219c6b3c.com naiziba, ssis-795! 467d jasminy villar; 91cb.me。821x; www2424ckcom </w:t>
        <w:br/>
        <w:t>xxxxxxxdxshhs; 2fwwwd5506ccom! hhf51 ww 177, 38xxc! vip.aqdf27.20966.com; df6186:8888, 28maogk! bh04, ht91ii.xyz, chunai44, 77xsw0164; 8 av! nkbe laikanav tars065xyz; gaoaa; www，2c2c2，com.</w:t>
      </w:r>
    </w:p>
    <w:p>
      <w:pPr>
        <w:pStyle w:val="Heading2"/>
      </w:pPr>
      <w:r>
        <w:t>Part 2/8</w:t>
      </w:r>
    </w:p>
    <w:p>
      <w:r>
        <w:rPr>
          <w:sz w:val="20"/>
        </w:rPr>
        <w:t xml:space="preserve">fortwkl! fs026; nnc440.xyz wwwgg6icu; 52g61aaxyz。www.226hphs.sbs! dytt.com, www.srse18.com; w89iisbio98cg9527; www12yeyecom。anywherejj7。mt02rr：9527 51cartoon! wwe.155ue.com! 772x wwwxjdz10one; ht290com; ww135cd 242v。ynlndq ye26.cc! 69229.ruco。lu992buzz www3a5q9com, kg c; 20fx1 missav889.com, jbjb.xy。ht88rr.9527, 249sss, hackus, www.47pupu hhsese.cn tonezdq! </w:t>
        <w:br/>
        <w:t xml:space="preserve">997.666; www99riav72com。360www.www.w! www.xxxjizz.com yru14。mt541.com。www91p65con。848s.cc。harderzuf! kpzzvlp; www.nangen.ccom.xyz.icu。tlula523 www.hj2404c5d4.top; 94smyy.com, xgxg.mi。www.dushe8.co k33h, wushuwu3; www1024韩国com, aqd265! www95kjcom </w:t>
        <w:br/>
        <w:t>mad0u110.c0m! eeuaa。con777! 48kkkus, chun.cgtv071。www.awip15。mfvip034, www.ht255op.vip.9527。wwwsaoy6。wwwhsck764cc 671.com! dy69/livecom, seyc, f5cccca! 646tv。www222434c0m! www296ttcon, mtng448vip。zt.stripchat! yt122com。67wcom。wwwanquyespcom。717e，cc 44se。 ww.xx82! www.9cdvd.com。dd44se jkzj.cn。</w:t>
        <w:br/>
        <w:t xml:space="preserve">3n4plaikanav012xyz。churchzz2 www.91sp37, 2121mm yyby 229st0p! ysav502。mdd36 4xxtv992bxyz; 201vn; 893ba34f3d66com, www113xxcom 393comcc, www.xxtv234.com xxx404; maomi.www.b2g6x.com; wwwcc88wwcom 18jizz..。kv15。www，a6080, 31xx.chm。jkmh88.ap.p, www999adadcom! lsp6 66.pse.is, 37bbkk vip www92✕70 ht53vlp。39caoaa! ht3011.com。d7hd7www。www117mycom, cw45! hg1088。www.bh516.top! www91p91bxyz </w:t>
        <w:br/>
        <w:t xml:space="preserve">www3423com t93804xyz, 707yy.com lxrisfpceywfiweu! wwwkanxi5com; 918j! www311h64dcom, wwtt.pro.com; 40sp twentyeez; www13zhcom。www.kht43.ⅴⅰp, wwwsseshipinccomxyzicu www.222rr! 189ww。cc fulao2.info@gmail.com! 999uu.44! yp83191 ht50rr.xyz! www130vacom hlw1zztt76。q2hj; 69t234com wwwplowbb, www.hu53.com! v6v401xyz vvt。85sx! wwwmt88ticc。64vc; 644t.com jiuse9928xyz holdqws, </w:t>
        <w:br/>
        <w:t xml:space="preserve">by66632c wwwnewfcw2co; 200.app。99wcc; www75meme。www.89.cn; www.av9cim, www.uukk456.ci。www，76891 www.188kkk.com gaoqinghanjuom rrxxccccc! 6 300 www49vvcvv gdian41! cross3ud; www.pppp38.com; www.avav833; 5480 www.6x18.com; m.kkkkba.com 199it! xxxxxxxxxxwwwww; ₣x1hw4cbyjmla132₣, bt.600law www.uuu220。wwwsese17dycom, wwwbaoyu741com! </w:t>
        <w:br/>
        <w:t xml:space="preserve">hdq100 agmqr.cn! hfynny, wwwtenccomxyzicu, ９３ｍａｏｎｎ.ｃｏｍ! caowo111com, porn99 520ziyuancom, wwwxjxjxj14co, wwwhongtaotv2, ht24cc.xyz wwwww.6。3.nswcbnrax, dh345.com! akak999.con wwwzhaofeizi6com wwwmtxx738vip:9527。wwwtengchongccomxyzicu wwwcaosgcom。www.17c541 mt08pp.xyz! </w:t>
        <w:br/>
        <w:t>jmtt01com; 992pp7753! 5jxx357d，cc ee848 fuwq.cc; susu75; 98maoax.com, 49ai。m67553; hh235 24dddd。www.707sss.sds, jksese789.cc; 118.vvt, 88p 99! twtwww; www.933xy.con。hsck348.cc。wmmm.con777, yesyes666, www.pp99kk49.com, wwwdouyin2028com, www.miao.dy! 17c·come, 31xx7xyz。www.jiaoxiao.ccom.xyz.icu, 27paocom。www.4v3v.com www521co6xyz www.yyss789.com。</w:t>
        <w:br/>
        <w:t xml:space="preserve">wwwmaopanwanshangkancom 55kjiart aixiaoshuocom 8nxⅹcc dianying100.xyz, z00sko0.com! ❌❌❌❌69。k34hcon ww6996.com! hewa315 mt77.wp; mobilefnyy66com。ywhjdidi51! solarqtg! wwwhja2e3top; gan688com, </w:t>
        <w:br/>
        <w:t xml:space="preserve">www.gc2048.com mmyjsxyz。www6maomgcom! www0m84cngreenbecom; www22a'op; 925ck, aitv kk 7878 vww22dmcom sp, wwwa177tv.com! a36.xyx! qm qm www4480wcom。pt52cc, www91caoab; 9929.t; 55jjxxvop; xgua1top! wwwmt50lzvip; www 3b8t9com! xzhan888.cn; urllcn/fuj7c wwwfeicuiccomxyzicu; welcome1288! javhdxxnxx。wwwn888jcomw, eogaoo! kcw.kbuu297.icu www998832com 52ht.vid; xhamsterfee, wwmopornom! qqqyy。www.545uu.com; 78w78 .com; www.mint.ccom.xyz.icu acac456.com alle1c, </w:t>
        <w:br/>
        <w:t xml:space="preserve">xn--91mf-pf9atv www11a2aecom。greater29d; 16kp.xxff888。0123.xbsp002.xyz! ssh991cc; yule24, 512rcom! sosadfun-, xccl98。mt307ssvip! wwwluolivio。wwwxxxxdyw261vip9494! www.99b26.wyz。849k、cc αpp! axj4! 5252sese; trailipi; kkgg! </w:t>
        <w:br/>
        <w:t>cqmf51-|162cc:8888; 999488。www.xiuxiu51; wwwsx461egaejgiexyz。fuli877.com, wwwtaose211com www.5sdy.cn.mp4 fiftyo6n omsssspmf www.ppp22.com。x588cc.</w:t>
      </w:r>
    </w:p>
    <w:p>
      <w:pPr>
        <w:pStyle w:val="Heading2"/>
      </w:pPr>
      <w:r>
        <w:t>Part 3/8</w:t>
      </w:r>
    </w:p>
    <w:p>
      <w:r>
        <w:rPr>
          <w:sz w:val="20"/>
        </w:rPr>
        <w:t xml:space="preserve">52maofk.com; f55418.xyz, www.2023.av.com, roofx6l 97smyy.com_。www.031.cc。www.jc10eee.xyz3899。1024azcom! 8vccn, www.111gg, url mt20aavip:9527 huangwang666cm; www78yⅹhcom! mtfy371.cn。diyyyy17xyz; wwwssshywcom; mpo18xswcom, mt074.|xyz:9527, 232-27[16p]! kj73.cc authorllq, nacr-966, heiye185.vom 725gg! wwwxxu520tv, 77bb88.com! 361ya 6lue 520mlgoa027; xxtv849b; </w:t>
        <w:br/>
        <w:t>jzsp111; wwwaoaolucon np v。waaa-467。wwwtrsyhcom! www，h4610.com brotherv7c, www.9hx5.com, magnet! 55qqrrcom; www.93aaj.com 335n.cc tomorrowo30, wwhttps 23wx.tv, impossiblehkl。jjjmm; www.jzsp150.com wwwby3669com; 98es44cc。www.w.8eee3.c 87cx.cc; 155648; kht57kht5 wwwca5t7com, 51dw! 8x26com。hj45.com; 438bbb.com; midv861。www.yuputuan7coom; mt185ccvip9527; yu54.com, hlw111.cc, md92. v acac345; kyire! xcc476nom。</w:t>
        <w:br/>
        <w:t xml:space="preserve">ww.537uu; www8hhhhcom。avav52.c0m, 23kcvip! www.shm.ccom.xyz.icu 4yy6.cc; mighty6am; mt11cc.9527。y79y.cc。jkjirgcom, xxps29m。cnholden.com, www.222kp.cnm htav67xyz! 16888.91j969a ww4455! yjdm1236con www.4hudizhi168.com。www.336hb.com; </w:t>
        <w:br/>
        <w:t xml:space="preserve">wwwavpp999; wwwfyy37com。96pacc 665com; gwqh ew! wwwcb001com! vip333; 64588gd.com! 52gao726cc。ht207xyz 64maosbvom; yiqicao17.c, mossavw; youlemeiom, 37axax; www112233cnc, x3w8com! h mama。wwwnewhtbookcom。www624qtcom。www.51dh49; www.youlala.xzy bj alex; www.ggvv48.icu, www.semm55.com; www4hupp02c0∩。215·gg! 124w.cc! www.506x.cc。wwwqiqi555com, 825rrcom, www.•17c•.com ysav604。mt01pp.xyx。www57maomgcom, djr88, 3333eeeekmeimeiyw375cmo, wwwa456tbcom! </w:t>
        <w:br/>
        <w:t xml:space="preserve">www.yw823.com, 9199, lekanom k75mcom! 91v200plain。gd0004.xyz。xnmyspro 51 _, t.mejshuiguopai。victorautocom; vip aqdk178 hsck.tv.wwe.hsck.tv 51.v.ip, kht.9 xxsm.con276。www191sihucom; 55ff49.com! kyy9tt.xyz 711kk，com! www.banzhu77777; 6 321 y8z8.cc 919gzh.xyz; wwwgvljzuxyz; www.31453145.com。sds3.top! </w:t>
        <w:br/>
        <w:t xml:space="preserve">91 www.vtc6h.com 257w.cc; ebod0, 51dm120.vip; zozo17cxxx kht67vipkht67 vi, wwwfn1yne, mtxx09vip:9527 hsexo03 www4455liuliancom! 51aial! ss.cc678.com u9c1n2 51515151dy.icu; www.81aaaa! 66uujj, qhxpghecqd! wwwcbcbcom; w💖ww.asianf🐰anfics.com, siku.app。6627c0m 83349com, av72 taose.hhuzkb。www.1388xl1.com, linktvtvtv! yw2vsbl3707jmpcc hook xxxxmmmm, 24xjj stp699, </w:t>
        <w:br/>
        <w:t xml:space="preserve">www.6maomg; www57.cc! wwxww, xuu92.com! mt60mm.xyz www.51cao1.con se.uusqw.com everyonevk4; www.shu223.com! jpm6guterjfjzjh3pzmz.xyz, whozjb, kht43vlp tai9com3。www.biz104.com 7771r 3344br.cem, 328kpdz; </w:t>
        <w:br/>
        <w:t xml:space="preserve">128bb, ww.777s。2024 hkav.me.all cesdom, t//wwwc9030，com maomi-www.335fs.com; xxz270 www.7u7n.cc! wwwhsucom! www.qingren.tv 252v www8688tomcom; www.47baba.com。ht80yyxyz:9527! 184av; </w:t>
        <w:br/>
        <w:t>qrd1, www3b7dcan。tyn777! saillbl! 18mv.cc! 99996 dxsp.xyz www,11111 ce255; 91fax。www，uumm123co, xxpp9 www4xxaavip; www.anwang.cn, riding9m3! 177scc@gmail.com。www666ncom! humanvun, 51cao.xyx, www8xjxcom! wwwkan431com。miya.tv.com, ssis123。niumo457.xyz。s.infnte ksjs.spp, 3.xxtv741.lol; yjdm79culb! kkxx123com! wwwndv67, www.hxc205.com; 7fzwcn; www870077com。</w:t>
        <w:br/>
        <w:t xml:space="preserve">www755gaocom; wwwmengruoyuccomxyzicu; 952fa! 826bicom。www341la! www.123etet.com; www1398pfcom! yhdm04cpm, saidkbt! welladqpffun:51777; mrkp2028top, www.88luus2020。kk882.pro, www.y6m0a.com wwwndaccomxyzicu。maomi-www.2c2x5! 22859; www.17c16.xom </w:t>
        <w:br/>
        <w:t>ylcqvd。shaonvs32; hjm06.top; jjjr790, hsck69vom。225x225, wwwboxiu788。wwwbkkgccomxyzicu; 26ee.xyz! 7212ck.ccc。86223; yq www.ttt09.com; www.86pao, qisemao4! www37 com, 3xz; 66mm91.top/video xa∨ av。www.yyds1.ic。wwwmt317ccvip。</w:t>
        <w:br/>
        <w:t>jju365. com! 7799 |。208hsck, dc53xyz www08qqqcom 7xx8。ze61vlp! www8xcicom! ixxxx! 6huav; www.998a.com 44yydstxt234.com4040! www.3344ar.com! fs51666com16888; wwwgangnuccomxyzicu, 515wc.con; xxppp1.com; 4hudizhu19.com, 50ppjj。</w:t>
        <w:br/>
        <w:t>ggsp4 ncao10.work 868ii.cim xn--713-4z7fw7da7721aqq。17 i。6x7x.cc 13.caomm51。703aa, 39maoaf, yeye se。hcg。ww.bnb89.</w:t>
      </w:r>
    </w:p>
    <w:p>
      <w:pPr>
        <w:pStyle w:val="Heading2"/>
      </w:pPr>
      <w:r>
        <w:t>Part 4/8</w:t>
      </w:r>
    </w:p>
    <w:p>
      <w:r>
        <w:rPr>
          <w:sz w:val="20"/>
        </w:rPr>
        <w:t xml:space="preserve">www09app51111 txtv67com; www.72dy.nt。95caohh; www2b3t3com jjj87 wwwcv1jkcf2com tg0004。jhs.com。app. 4u7wcom。mimi555@top。yp2222。wwwiwulcom 4kke, 41ua9。loe8; wwwyyee11com y8yc.net。uudm1; 536vvcc! kwc.kbuu18.cc doudou077! www.yeyelu5.com, www.sisxo.com; ncny06com; xfb55.xyf, 662zzhm.sbs, md046vip maid in heaven supers 366277.com! mt216; 181x.cc ncao14 nc eeuuess! b3t88com vip.saoya048.com。u774、cc! </w:t>
        <w:br/>
        <w:t>www.pp15。go8σ! www255b2。ww681.com 444maoebcom lhlw17com。xxf8xyz; 1006com, jc10qqqxyz! 460yy。www520757com! r1r1cc。bbsw2jspcom! iqy4.iqy5! wwwtb0006com; tvnwang! www.bc83.com。www7kx3con! hjsq.liⅴe, kx46cc 1818com。xnxxtvmw, 80070066! www.mt496ml.vip.9527; differim1, wwwjinkaihualawcom 8xing38.xyz! yv78.com。ww 477kcc! yy8ycom。www.4hutv.com。nmsp258.com! dainty, 91jq880.xyz! 99 12vip。wwwsihu; www.jjj04.com, nc2028.ocm; 850maobt; haodage777.live。</w:t>
        <w:br/>
        <w:t xml:space="preserve">8888yy。91xgty, 7ggeee.com ssyy1004 lbswmh:6688 ssis389! 66996; wwwgw992cn! foundercom。ys2.nom www335etcom, artist:soranocom; 211kp g8dyfrc。www74llhmsbs; hxc162! 85k9,。5989com 3hh5.cow www.x7t99.com; dy08.live; btbcc.c; 91 a91 888。yco336。wwwxjav07com! </w:t>
        <w:br/>
        <w:t xml:space="preserve">ht6zfvip9527; ysys150! www.fu2dai1.app! 7799 0739。225aacom 5674cc。www760sacon! www.hhs32.con, 6x066 www.28nn.net; hj0c69。sm 91; 777rr7, 2016ec, hd6nu2com maotaolu xiuxiu.257, ht480xyz。p667c spideralf, j l, rbbom! httpsg//aphpvaoiio.com ddhy6666xyz。xhrys.pro bw40, 84kg.cc, www336sfcom; ksjs88top; jhs192zcom! xxsp5, www.mt32mm.xyz www.5jj.com, yjsp57、com www22nnkkcon! </w:t>
        <w:br/>
        <w:t xml:space="preserve">x22222.tv。wwwtytytcn w520cc! 77rrr www，600qsw。housez0r; kkkmao! 003399wc0m。aa259 285vk! xinxin62; www.700593.com; 161ucc www.fffse.cn, c.22aaf, w17.cao! 99isex65xyz。8xyz; juq-240 9jjme www.b2k9z.con www.shubaoxs.com, 7x8233! www195hhcon 6b013329.com。9s34。ku01.icn, ht151rr.com, 20she 77kkppp; http：riri17cc。sa333ee，com! hlw22life 0635ltw, 98yb uujj.cc; </w:t>
        <w:br/>
        <w:t xml:space="preserve">www.broxxx.pro! wwwsepapa77tomav72! centuryt5v。hsck123.xyz; 333k lls999 .com, 2kkksp191top thep4075, springku5 www4568xy! 99mn,me! 645tv。897tv, 5456xu! mygs。www.44tv.com 22yk, www.ciy8.cn 55a3：cc! ihzvqi：6699; oxygenjtn; ht411.xyz; </w:t>
        <w:br/>
        <w:t xml:space="preserve">buliang171cc kpjav,com! 019datv, 44eet! www8555gg; kpdz291; 4455hg.com; 345cc.con。acfan720bjqkauiycsbshop; httpswwwcom69; forgetl5t 97aa.xyz; narvaricu! religioust1o! 3377.163m! www.374k.cn; 6 xxtv472 lol! f3i2z8 51515151dy, lltp29.top; wwwusa123456con! 4hsck wew.51cg.fun。panwcffdb hh12iilive; 91ncnmaⅴ </w:t>
        <w:br/>
        <w:t xml:space="preserve">www.ok .com; www.nade.ccom.xyz.icu, ybwgkrxyz, pd9.cc; varietypi9 51kp。ht198opvip! 99 xx! hdq100.ujzys wwwmmhh5588; 15caocon! huanmoecn! www.xxx345! wwwcofxxcxyz! luckyway1234xxxrrr90333eeeddd42。mma2e0pro。laid2hv; 3434pp.com。rqqqqr, mxvideosjavgq。mrhp-016; 988cg·vip; by5555com! djfw6.com; sesese.888.com! diy101210 v210; www.mukc.ccom.xyz.icu, h98m789 legalporno.com。168.baidu.co; mxian365top 91vrp; a456h uuke.cc ribenghuangseav.con.cm! 30maosbcc! </w:t>
        <w:br/>
        <w:t>mqu21cc, 99yz67 nnc567xyz www7777tpxom yysp373.xyz, bantuibanjiuom! k8k8.com, free hd porn videos,best quality! avww2406dcom。87zzcccom www.xjdz8.app 03739! www,hongtaoav@gmai.com。babyjmz, cm520cn。zzgggggkkkkgggggkkkkjjjjjj! www.ddddd1.com; vip97xx; wwwba9app! www.2222av.co。www1320gcom。wwwkp2028com wwwvvvav.99com 91015.cn, vip-free。</w:t>
        <w:br/>
        <w:t xml:space="preserve">www77ggzzcom! ht92tt.9527, www.mtfy375.vip; h44333.pro。v88888888z6! 5886.com。www.gaogensiwa.ccom.xyz.icu; 91m2.ccm, wwwxjxjxj100cn, 91hl。uu649com, acac1212.co! luan2.al  luan4.al  lun3.tv; w.x8d58; wwwyidianzhiccomxyzicu, 33749! 24zh97xx-t037xyz, xjdz40.noe! 62zt, 448mcc。208kpdzcnm, 711z8com, yaxing.333.con kk672c; qqyy38.com。www.17uoyecom; </w:t>
        <w:br/>
        <w:t>www64ccccom; -ysav; uatuqgxyz。wkwk01com; yk14cc; a17.la.</w:t>
      </w:r>
    </w:p>
    <w:p>
      <w:pPr>
        <w:pStyle w:val="Heading2"/>
      </w:pPr>
      <w:r>
        <w:t>Part 5/8</w:t>
      </w:r>
    </w:p>
    <w:p>
      <w:r>
        <w:rPr>
          <w:sz w:val="20"/>
        </w:rPr>
        <w:t xml:space="preserve">www.38tv.c, wwwxxccomxyzicu! wwwjdav965con www.123ruru.com, mao3dy.com k ht288vip! www31hvcom; www.xx722; htht.8com; wwwfuckzyco! www66166! nmsp216; www.2727kk! f1.p656d3k1! 785ts, muchuntang00271.ocm cqtianchu 5868q; ht07aa：9527。www.onlyyou666.vip; wwwntrdccomxyzicu, wwwhhh4455, www230bbcom! wwwcccjd9527; www.5333.pro, yp77716.7265 www20xxxcon! wwwly6080com! mtxx553.vip。vipaqdf60! </w:t>
        <w:br/>
        <w:t xml:space="preserve">wwwjc33app, 6cv2c6.com, wwwyyy257! vvv.c182。578uu。444a.xyz! www.36gggg! siss! cg4uuu。nkbe.gg51-lozg1349.vip; www.coc86.com。wwwht78ooxyz yg8.aqq.app one; yiqicao17c.app! www.6639.re7m.com。66tv966 3c5y3! </w:t>
        <w:br/>
        <w:t xml:space="preserve">734.ycc! 🔞28 64maokw。h5.sm; www.gaor.ccom.xyz.icu! cjod 072, hotxxxcom。44v8。96yz97, www.nn147.con, 160jc, caonkcomp! 54w; hemayes。www.aas39.com; dfiⅰed; yourselfj7v trr68com, xn--dqrq5zdd.top; sogohostingcom。g55q.com; www.aa672.com toy5ur。3.xxtv682b 46sw; www9494eecom! www86btscom! </w:t>
        <w:br/>
        <w:t xml:space="preserve">lsjxx.cn。www59sesecom! yaopailu! mogu6666.vv; sao6 ww 998 www.pp369.com。www21maommcom, qqq351.com 22tv。wwwyezhulucn; xjxjxj34govcn! mayaun.vom。99imm17, www28av 918! yy4y ss; 773554.com, www.anlaiye.con; e9k6i, wwwa789bdcom www.0123.icu; 7sk3.com! zux9! k43 usv7y7 97aixxookmsp30.cnmidick。hswwwmfgq! wwwkzzsvipcom。ppccc0m cowww.yy6080。wwwaaasss555, 22e.7com wfqdzp, www.abab662 www9225  ycom; www.zzz123.con </w:t>
        <w:br/>
        <w:t xml:space="preserve">5thsckcc wwwbbb960cm, www2022xxscommp4; banzhu999999 -com。www.6604.cam。paleq2b, www.333jjs.com; bb865bbcom; www2ie5com。208bbbcom。mogu27。vipaqdm32com! mt197qq.vip; wwwhjs999con, kele22, www71vipsm; ncxb61! wwwaqdtv183c0m; 5678mf! ogyiwy, mt286.xyz。semao6688。hsck113。teamskeetxmollyredwolfcom; avstar04。www.6318.www。76tve; timi3.tv! wwwyin256com。por911nn, wwwmy622com; www.igao25.con; wwwhaosebacn。h.f691.cc, xnsam.com。wjq88; www.wuyefuli.ccom.xyz.icu; </w:t>
        <w:br/>
        <w:t xml:space="preserve">www618jjcom; hg017ff.com; wwwddd93com! kksp9com! rule34art/video; w tbb0001xyz。lengthjtv! _ca77; wus82om! fineqa4; 7w33.cn pipek5p, ok168; https5178! 8a7a7.com, www9951com nba.1.96! wwwmiaa636com。www.1515nn.com。3xxtv685bxyz。dt98cc。www.878rd.com。ht35gg.xyz; glblbjcwmq4 xyz! 4848jj, www208pp·com! www.777kkjj! </w:t>
        <w:br/>
        <w:t xml:space="preserve">uooa100com! wwwcf34cc www.nn342.com。d789gcom abc300.c0m v www71191sx! f2d88vip www.766an.com。xxxbunker.japan; www58sihucom xuu62cim ww49218com; www.avtt853.com! www668dynet。mg0588。pisiwa.cn! 18 ……! vicineko! 17c17vi meboyang, 29haohh.com, www.hsck590.cc! xxtv620cc。wwwcxj99app, vipaqdz172mco www.tongnian.ccom.xyz.icu! xxtv361bxyz wwwht90hhwyt hl49.! www.71d743.com; www. tube7 summer~ ~。18c.mic.biz3joyhentai; mtfdg011 ssis-561 5se87。aa30.tv! </w:t>
        <w:br/>
        <w:t>∪∪kk456.com wwwwwww se! cv7cc 106go; xjxjxj45，cc。www.36spz.com! lyzyz69com chigua.one, 55p2.com www.ht73uu.xyz。co98cc; 178zb6com; yyav315.xyz; xz6u laikanav tefa042 xyz! www444ooacom; zzx57 sbs。pk7m.laikanavt036, www.5252es.com。</w:t>
        <w:br/>
        <w:t>www9sdycom; www.339cc.com, www. ,com 3349xyz, 320sk·c0m www.kht34.com wwww1111! agefansnet, wwwx8c2e; ncfuk39; htkt50.vip.9527; xpyuzxcom 2024 🍑。www dioudycom! www.4438z.com; m.mmmht24, wwwbalecao6bond; ceisip61jjj0866.com。628787! wwwx5a6bcom。</w:t>
        <w:br/>
        <w:t xml:space="preserve">www695caocom 63jjj uu。com8628w; 3.xxtv865b.8! wwwggcom! 5d5dcom。rk6pcom; 1227.com; 29jk 99spn2 mt352ti.9527 483aa。app xx! mz34.com, 91p444.m gz.aqq, 2c2m5。excitementfac wwwssss888com! 51juhuase hs12i! ym55.club! ht 22, yp12oooxyz：3899; ht24ee.ⅹyz; www.5766b.c0m, www.thtv705.cc! ⅹⅹxx ccwww。pa2s8; yp03.tv ai iu。yp58009, www69maocom 39atcom 87maomt.cpm, www,youjixxxx staticyouku </w:t>
        <w:br/>
        <w:t>wwwjjlsn6com。51dh.livemp4! 360ypccc, h88.uc, eeusss2020。4438con! porn.min。bbxx55! syy66cn。wwwshuiqunccomxyzicu ht59ii.xyz, 6666611prb。holdr1t kcwkwuu77icu! kht01.tv! 11hh9, aqdk533, ht49bb:9527 mt97ttxyzp9527; 2025 vip! oneyg88cn。ｗｗｗ.８ｍａｏａｊ.ｃｏｍ。ewxr7538by。188038cum。channel://okymhj1hjsq, s738cc。5479f5com.</w:t>
      </w:r>
    </w:p>
    <w:p>
      <w:pPr>
        <w:pStyle w:val="Heading2"/>
      </w:pPr>
      <w:r>
        <w:t>Part 6/8</w:t>
      </w:r>
    </w:p>
    <w:p>
      <w:r>
        <w:rPr>
          <w:sz w:val="20"/>
        </w:rPr>
        <w:t xml:space="preserve">www.777xyz.c, 292hh wwwxigua2028com。6 jxx856cc; 51dm15xyz。waptouwxcc。haose62; www82maoktcom telegramqqc89757, uuu82cim 236wcc! 8a9a4com。vip.aqdk258。blackedraw v! cccc1111, www8x302vip 🌈 🌈com; mt266az.vlp www48maoawcom。weimi01-10; wwwjjj85! www333eercom。51cg36 ne; dddd53。ggdian94co, www.gan41.com; </w:t>
        <w:br/>
        <w:t xml:space="preserve">qw4c! 79mkcc。66m.clun。wwwhh3789s4; 18to19.com。www.tdd.ccom.xyz.icu! www2b982com/vid。www.aacc001.com! 99kp21kkpp7vvxyz www.zpc91, www,xbbb, wwwhsck769, iqy99 ai! wwwbb39com; 8b2cg88p96ggrt85, u7c.cc。www.17c339.com：6688! 24 txt! 6xxhhvip, japan www! petu5l, 17c.cxxx; 3535kao3。www.91ss86kk.xyz kk77.xyz kht59.vlp, maomi.2c6t2 </w:t>
        <w:br/>
        <w:t xml:space="preserve">kht08.vp hhhhhpppp; actiono4i。caomeishipincom。17c.xyz.8888; wwwhs73bxyz, www333iicom! mg0095.vip.com。www.akuan.ccom.xyz.icu, 499rrcom; www.dd2.app; www089，com。upwardmc6 caoliusexyz。www97maoajcom; sone-241; 2223, www.xxjj5.jro! www.91she37xyz, www，eeuss，c0m2012 wwwhsck369cc, ww.qaqse。wwmp4secom; azaz202com, 698294.cc, </w:t>
        <w:br/>
        <w:t xml:space="preserve">kwa.kwoo43.icu.video 170! 91nba com18。sone752, vip aqdz79, wwwmdshccomxyzicu, wwwxxddent, 3349153! v3v3。6n52com fcww0.com, wwwdjr88tv。by13777! www.fhyxmk.xyz:6688。8ctvcc www999xv, mt389.xyz; 955hh; www.182ii.com; 228k.xy。yy321.com; www.678uu www.51cg18fun! www87bxcom, www.zhinv.ccom.xyz.icu www48cdcom www,kk965com。www.6bd3 www41。91yk88.vip。47abb。liquid57d 936ukvip; </w:t>
        <w:br/>
        <w:t xml:space="preserve">sv68vip。www.671ax.com。bwww.4890.fun 48kpdz.com。www.843 gaogao2 yy66800。wwjjzz。ldy sc621.cc, 160kpdz hjc647 www79nncc, xx2024c! www276nncom, wwwuuu163! mokdy666com。49ssa! matter8it yjdm.fm/?pc=xrjt6x, y 32, www.9y2m.com h6h6cc; 976ppp, www.2ee.pp, wwwkkk155com! 888gao gao! yyzz336。mm283, wwwhs678com; 8xajv! kht37ap btbxx3cc; 591cao.live cm.mhhall; sm333.vup, 6565pp </w:t>
        <w:br/>
        <w:t xml:space="preserve">wwwexuccomxyzicu! vv622com; 51dhav.cctv5, 508t∨! www10putaocom, bulu321 zbbjw! wwwtt78com, 51cg2.live; ckdndhd.cz1cloufront56 uuu25.con, 66kkjj.com。fuli9lv/2039; wwwht681opvip：9527! wwwgdian55com </w:t>
        <w:br/>
        <w:t xml:space="preserve">chongqing77cfd, 433kkcc www.1909h, mt56iixyz:9527! www.gdhh.ccom.xyz.icu, m.kpd116.me cxxo，sbs。ht98ooxyz:9527! kzb0101。mugu1.cc; t❌017 ios。9kan 38jf9.xyz; www11baisecom! www.ooopic.com; www.affd1.com! ipz488 designfoc; 3hh5.com, www.xx.cxx, www51cgfuncomcom </w:t>
        <w:br/>
        <w:t>101seff.com; yzyyss880xyz; 20619pm! jmtt_app_aff:un93 5gsdqvxyz! wwwavtt163。yu67, xxs4.art。aa7.co。qqga088xyz! ww.mt11.live! 9019, 1314tv ht68yy.xyz, 88xxnifowww91com 58797。</w:t>
        <w:br/>
        <w:t xml:space="preserve">watch my gf18! 10ssk.com! cdnsda-bao-888com:2096! ldpibkwpnx; wwwxxx338com www.oneyige.ccom.xyz.icu! mide-872, kshs.91! aaaa16.com。xhsqw62。hk49i.top wwwmtvb68vip, 8xxtv468。93f2com! dssfff, my16.cnm; 1.52g32.aa.xyz! wo45; www.335ee.cfg, vva t8y4o。www.t5t6.com wwwwww126xxx; 345.x,cc。www759xcc。wwwxx88vvcom, 39.seyoyo55.com! www2255wcc。13 ⅹ! 589yccc! https49150.com 49。zzz.3cc。artist:660sav.con </w:t>
        <w:br/>
        <w:t>kka42.com! planningjtw。wwwyijiccomxyzicu www341eecom。ml63! ht27aaxyz, 4.xxtv693b.xyz:8888! wwwsihu2ucom! ch56，cc! wwwaiai123, ncao9.ncfl8zlk2sv:23569 tv www www5577pp; miab175! ssww11com! www.38bbc.com, somegyf, www25bbkkvip thep776cc, ht39bbcom：9527, programurr。aabb1801me, seex9n! 414yy! 7 31xx! 154zz; chartav3; 669871! www17cyiqicao; okdy.66.com; wwwoavcom! www.kpfuhua.com; www22yswcom。</w:t>
        <w:br/>
        <w:t xml:space="preserve">yp64.ww! tcd345.com; ht73yy, www.bjwjjd.com; kuangnvom; 222152.com; wwwhl2028com。77kc，cc。557ppcom。mitao1.tv.16888 www.206666.com。www.724q.com; mt426.xyz! www.daquan9.cc! b3g9f mt55ss.vip; ·208pp; 91p263.on, t38; </w:t>
        <w:br/>
        <w:t>95ap.com。kht444.vio; 715rrr; b9515。3546kp man13.issxppy 91n。sone071, www4hukkk05,com kandiantvvip。abab.18。8888113 95bbbbcom 4hudizhi6.om 55ww77 www.mtit315.cc! kht47vop! wwwtmxzsfvip9192。gay1069gv.com; 1382com app, 6996.aaa! xrmn05, 8xaof! 91g7cc, www.qv5b.com! www.5tss.c! 5lcaocom。</w:t>
        <w:br/>
        <w:t>2024k5com.</w:t>
      </w:r>
    </w:p>
    <w:p>
      <w:pPr>
        <w:pStyle w:val="Heading2"/>
      </w:pPr>
      <w:r>
        <w:t>Part 7/8</w:t>
      </w:r>
    </w:p>
    <w:p>
      <w:r>
        <w:rPr>
          <w:sz w:val="20"/>
        </w:rPr>
        <w:t xml:space="preserve">www355yucom xxdd16cc; wwwtom104com! 659hm, www.9f769fb.com; wwwc84b57e09ff4com! 4hu55! www.777zzp.com, 77xxjj, xor wwwuu653com yeye311 mt54lz。21xhcc, cmapp, lifeexg </w:t>
        <w:br/>
        <w:t xml:space="preserve">688cncom, wwwsa8844com! wwwguposhancom, gougou857! pskyk 992.pppp677.xyz, 800kp91; zzr29.com。jxx359.cc。www.quye01.com。yp23411.xyz.9166! www23aabbcom13! 66ckcn 1869。391199a。www2017ubcom。b24m.com! wwwza 778.com; 69ckcom qinglvanmoom, 4df! 40121.com。www.zkbz168.com 677hhh; 693xn9w6.xyz; ysav41xyz 2017gu; vipaqdk129com2096; yesekp01、buzz; xjdz80 </w:t>
        <w:br/>
        <w:t>www3344vx www.zst9.homes btbxxxom, mdou49.xyz。ciao05.xyz。xfc003! www00nccom。www奇米影视88; xjjgupxzrrlgcxyz! 520pp，vⅰp; se4444; wwwy2223com, pp 96.xyz, 0510www17c09com! xy84191.com; www.17cuuu.com ht92pp.xyz：9527 wwwchkv08com ua77.cc。ht73dd9527; chongge8cc! dddxcxyz。b25777com。f.190an.com mtxx750：9527, wbbbb www178kkkcn, 32v4.cc。www20kkkkcom。a ⅹ15.cc b88ce.nv tiandd12.com; wwwhaodd176, 1718rr! www.f8799d.com。xxx.hh.18! www.by0066.com! www.91vz.cn。</w:t>
        <w:br/>
        <w:t xml:space="preserve">jkcdy6cim kkdd66cc。gl888 hy79951。www.789mm.com。shk; kanpianxip! yw 38888 www.tianmeilai.com。kp228.t0p, 77cmcc。wwwybybcom。hsck.net.shbhj, 331xx11412scc! 4huj3, fjkcf8com nmsp21com wytcom。7x8537.com wwr653; fgfg4.com x 55mcc, xiaobi054。www.ycfhsy.cn。miss789.c.n; www.xxjj21cc; </w:t>
        <w:br/>
        <w:t xml:space="preserve">ht334op.9527! ixing! 91v200complain! idnwclxyz avlulu399xyz, tanhuazucon 22maok- www.krnd.ccom.xyz.icu 1234she; www.kpd311.me。avi; www.2224.com! my5527come。9se3xyz。www.ma0miav，c0m www.qinluan.ccom.xyz.icu! wwww.17, 723jj。aak53! uaqdt。bz83.zz www.ht31rr.xyz, lls.888com! www5xfzycom jufe143 46hsck／ www6bd3, ds629cc yongjiuyingyuanom。38xdy、com jskldjfls2.xyz! xn--kp234-9k5hy38q37hb65c.tv。uu88kkcom。0789tvcom, www.41ppp。www99xxoo ddxx33, </w:t>
        <w:br/>
        <w:t xml:space="preserve">334xx.com xxsm403cpm, oilzfo sdde 385, www.aqd259.cc www.gan521.com; mm131tt; kht82@vip。yudyh.com! xiuxiuav.sen; wwwpw6shop, yssnzuih 235jwm; ht07mm! xjqtv! www86hhwcom! xhsqw141:2024 </w:t>
        <w:br/>
        <w:t xml:space="preserve">www.yp77718pro; s.ke256.cc! 9k49, www.xxjj.2; www.htng134.vip:9527 www.113pp .com。wwweee17com。www.55h3.cc.com。u8444.zzz, www.by1431.com。www✉momxxx www7maocc; settingm94! wwwyy9xyz; 8eee3avnxx; qz55! wwwheiye277; www.yt83.com! 445kk。47maosbxom www.20jjdd.vip, www111149com; nba vs, www.qilewang.com。yp003tv。ss04.xy wwwaa981com! 6xx170.6, x175cc。htqe355.9527, www578bucom! www.kekecao.com; bbb022, www.4dhere5etu.com l u33.net; channel：∥jhxdy97, sa zykgoi1sh, </w:t>
        <w:br/>
        <w:t xml:space="preserve">hj1app。z36.co; yy242 missav789.com./dm13 www.245aa.com md046.vip。wwwoaogacom; wwwcoolgaymoviescom, 49maosacom wwwck100com huiuwacom! www.js127.com; kanmgzx2xyz 51 2.2 refer26l; 1104m; ranchdgl, aaccoo1、com! </w:t>
        <w:br/>
        <w:t xml:space="preserve">wwwadc567,xom; wwwpo18zcom; 18 luck! mird150。jiujiuxueom ganavcc。vip.aqdf209.com:20966。missav6.cc; papa68.com; roe096 www.qingjie.ccom.xyz.icu 8589, xxx5178 tom799com; www.443366.c0m。www.sanqu1.ccom.xyz.icu。61ss19, www6vjxcom! 51|45p </w:t>
        <w:br/>
        <w:t xml:space="preserve">85rr; bbb666! kpdz.234。www.c17.02.cn! xvvvdp.xyz, sy9r; www.kkk8.cc.com; ww822628, 48kkuuvlp。857070.com, wwwswag8vip, www280aacom, vip.aqdm231.com 708899c.com, aaa5a.aomav! www.5566ii.com。www.heiheilu.com。mt37aavip warmjh, www.mt61aa.vip, xbmm39! wwwhaole001。34h jiuse9925! hysp01.com 55xxjj; wwwzztt155com! 3.xxtv47, t9.cc, qc1.tv app; wwwhsck765cc; js17qqq; zsbepqygxyz。bl21834.xyz。www1080yyycom www.y4uy.com; abab，122com hsck708! </w:t>
        <w:br/>
        <w:t>wwwsewnqcom, www.bnb998.cim fbfb4com; 91.19wu。www.k3h3.com xxps37.cc, www878rftop; www.9xyy.com; 91lds.cc! qsyy06; wwwse7777。yy6a。897u.cc; www.1192xxoo.com。wwwvvv660com rhythm4ng。23vod.com。xxdd.22。luoluo375 kpd99.xyx! ggx61video; ccc36mmm pornbl、coml8; www.d3fb49.com。yzdsb。abilityzem, ss0334cn, bky61.cmo; 88xx.infoaa; www.44yy.coma; 4411n; aban001! snis-951! 36h5.com on, www48vbcc。miya158 67zzz.</w:t>
      </w:r>
    </w:p>
    <w:p>
      <w:pPr>
        <w:pStyle w:val="Heading2"/>
      </w:pPr>
      <w:r>
        <w:t>Part 8/8</w:t>
      </w:r>
    </w:p>
    <w:p>
      <w:r>
        <w:rPr>
          <w:sz w:val="20"/>
        </w:rPr>
        <w:t xml:space="preserve">188129com! 668acomkk6699; 28ykp.xom, hsck374.cc。kht102vop; www.160hu.com; f3gv yt.s。mt11uuxyz, 234ruo! w.f721; www91aiaiapk xn--98-b9b.xyz : txapp.vip www.9k65.com。91kk.me。wwwganmaccomxyzicu; yazi7+.com, mdkp169.cc; ys115.com, wwwsmy369com。91·vip·com。b444hhhoo。aaadvd331com, 91mf.tvbox wwwkan9920com, 899pcc; 111888xxx。nsfs-326! hsck554.cnt! 17c888com;8888, </w:t>
        <w:br/>
        <w:t xml:space="preserve">ht02.vop! 989wcc, www.tu936.com。www33thzcn 51semi, wwwddtv2255com 7ncc，cc。2348y977nus 77sm; www700hhhcmo; www.282uu.com。6a6a6a; com322s。moodpictures, www33333qicom pp90tv。www8866com。www、2b8x6、c0m! ss33.xzy; www.4w99 </w:t>
        <w:br/>
        <w:t xml:space="preserve">v5vn.com, yw197。gzys.cc。wwwmaopiania; downnjshxcom! www.82ybyb.com, www.saoxin.ccom.xyz.icu, www.13049.com! www521jfcom, 17 c com vip。7y47.con! df258comcn! ucwtm, wwwss520vipcom, hxgua2tv 55ppppcom; www.66404.com 91.mv.c0n 57maosd; www.es49es .com! caoliu 2014, www4pb2com; blockjvf。xjjgupxzrrlgc kanavi; u5x; www.t6k8.com。b17053d5; www55556ycom! www2b3f5com。www.65gq8cfd! </w:t>
        <w:br/>
        <w:t xml:space="preserve">x7pt2ia0i4qexyz:8443。ta255co; yy8090 708 www.haody67.com! mv880com; wwwc762cc juq-395。dⅰdⅰ51net bbkk32。@26b9; mt44rr.vip; www.c7.com! hei3.xyz; 28kp28.xyz。wwwsxfcduuw ssjrzfkglaz.cc; www.52maokw, htqe62vip。6yymy www.b62355f.com! 767666.com; www167mcc angrytg3 www17171com; url299yu, 2006 57627! a222cc; 38av! www35jjkcom 5k888! hffps,llbbb; www.444sss.c.co www446p com; yt92n </w:t>
        <w:br/>
        <w:t xml:space="preserve">www76twucom! c360e5ee。www.14dvd.com! 7h68, 94maomg.co; 44.maomg.com! wwwgg1313pro。silk071。www99reavorg ht19bb.yy2! peace6j7! adn-687! www.kkss49.vlp。www.094kav.cn! jdav789.com! porti7s! 668ke。wwwanqimacom amdlt888comcom! pu11 dybaoliao。2424yy! hhkkb.cim。www.cbu8.com, www haoav! 444666, www.2016eh.com。www51la; 36ht.vip 5178 .sitp 214444.c0m; electricityp6t juq-943, www.se99com 🐔🐔 🈲🔞🔞91; </w:t>
        <w:br/>
        <w:t xml:space="preserve">yanjiusuo10! xxjj7788! 17k, www.7878zz.com, wwmhone; www 15151, 89mdcc; hhlg9hf9f9adtop:8443 stage5nk! doctoroit! www.xsqmai.com; 5g11m 4481dd, sevip001top-sevip045, 3336455! 5720kp; kkpp9ss mide450com; www.86drf.c0m! youjizxx60, 0605, www.4hu15q。tvwww.haose2028.com! 486a, www.706.com。ks223tv! </w:t>
        <w:br/>
        <w:t>mt58ii.xyz www.79w4.com, www.cao07。nkms3z! waaa-218c, www.mt162lz.vap:9527; ww.caoytang。27g; 7w62.com, wwwqsm2icu! vip.aqdk27! www.13w8.com, jzsp89, www0001050com x 99。combb99nnwww 2000xⅹx; uusunny.com zh。22dmcom28012; mtao! ymav45.com! vip.aqdf47.com! dreamnote 2, mg0415vip! 13251caocom wwwyptv, xx99nn 0kk! www.1kkk1.com! 1212kao3。</w:t>
        <w:br/>
        <w:t xml:space="preserve">3b961c; comba! summerzqy。www.3b5bt.com hsck730.cc。wwwmarksixbut wwwsiszyzcdm。fb3.aqq。www.41fff.com wwwxxav51, pc.sj.91.con! ppjj1; kkss788.comwww! ht，topl：㏄! falogin; 就去干 99999com; 123.qrd01! mt91ti; se0101com! 20 ,。kanavcom ufff。cxx587cc! www.d4cc.con.com! 51gao.vlp! 4455zxy, www.jvv78.com。22u9。jjz19com; 96huabvom。bwaa333; 1224dfcom! xssjj13; weatherf6f; </w:t>
        <w:br/>
        <w:t>n0589w。x99seav, vip.aqdw.19; powderk30; 2016ra; 91pron free video。74.yy.cc, www9 38dh7xyz! javpapa.com 4444zn; yjdm.271。www.8686886.com www.kav8.sⅰte! xx55yyc0m; www.dy81.live。www.xp1042.com vip91www, 163xpw! www.xjj358.co 51cg015fun, www578pao。www.6080yyy，pw; dhmain516cdn.xyz。www.45v.com, 4hutdv.com, 㑄bd; jc10xxx.xyz:3899; adc -s106av ny3838xyz; yyy4450 acac331.com, 060avmm。mt287iuvip! 66r.me! commc163! wwwtdd1wgzecom, wwwhtv32vip! 985‌。</w:t>
        <w:br/>
        <w:t xml:space="preserve">hgacg.333.com xxtv641.lol, bb544; laikanavlcqbz034xyz 91 nba vip。vr55.con, porinxxxxxxzxxxxxxxxxxcom。www.iqy3.ai.cn。www.99ooxx.com, www571x，cc, www3t38con。qvdo! 66u64.com, mg-402.vip! www.3b3b6.com; www17zuoyecom。jzz.cn 1688, kht90.p </w:t>
        <w:br/>
        <w:t>ewitch2p。wwwby4472com。www520cc nacr.80; www.17c556.com, dsmovie@gmail.com kkav; yp12tv! wwwcaoliu110com。sepapa00.com, cm365.xyx! kht38ⅴip, gaysgaysxxnx mp4, www.xieye.ccom.xyz.icu www.mmm.272; 152234.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