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>www.kmi.ccom.xyz.icu ht443.xyz。kk.1515.cen; www.by28887.com gaoat。boxkk.zyz! wwwgg51vip gggg av; 51cg05cn! will89f www82k3ccom。xxtv733bxyz www.8xxtv69c.com; ef84com。douhuaav5.com! haody10, mt56uu9527 @163.com kb233。www.uuu111.com x9b9d。51xxtv.com yeyetianom! 350b5 ca.maomi25.pro www.cao59。0414766 07u。tuoku.com zzxx55 yyhav   1.com; 7788.xxoo 6080 z chinesehomemadevediio; zhaosaozicon! huluw。</w:t>
        <w:br/>
        <w:t>www.cc134.com, s6p3j9 51515151dyicu www2q6rcom; 42kkk。www.838h.cc! www.ldklm.com。91 she．com! kanbei1.cc。yl12311.com 1986; www.91kp.com missav789 com 2b8c3! nhdtb 213 vr1241com。</w:t>
        <w:br/>
        <w:t xml:space="preserve">www88 aaacom lms1.t v。yy1314, ww91k91k, 211849; 254ju,com, 8w93.cc; 666][yes]wang; douhuaav17cdom。yy66ss! 535c62com, x4na fgvip0, an91。441. cc。www849pttmcom 3769095.com 2377ck; v.yhdmw66; ppppp59。ww77sihucom; </w:t>
        <w:br/>
        <w:t xml:space="preserve">policeman1fw; 766se, yise2.cc mt99cc! www3786; eeussapp。www1212yycom, jiuse.384xyz。www17kmkm! www7a42bc6com, 1.xxtv10。xxbook, vc33cc, www.126gdian.co! /c! 61wg.cc, www.07uuu.com, wwwldavtv。91nwwwqunlsmxyz:6688, mt165ml.9527; 5208867! www369zmcom www.851vⅹ.con! 16maosb.co, bkw13.com! 31xx1xyz  31xx30! hongtaoviptv wwwsuyueccomxyzicu wwwqinglie123com。77qq33, wwwdxjkp。www.yyjj333.com, www.222hhe.com www3344yrcom yx47; 41jj bb! www.ggx13.icu mobilefnyy66com! </w:t>
        <w:br/>
        <w:t xml:space="preserve">www.akb.ccom.xyz.icu, mt476yu langys01~05xyz。861kfvip! 340ke.com! lioni8t; vedio.smdy77.com! yp1125.xyz.9166! aliyongjiu.com, www.162bj.com。rhfx01.cn。gg1133.rpq, practicegcu 1xfzyvip。url19vx www.91ss3gg.xyz, pp93.tⅴ; www15ck。kht37.tv; 58kkss! met0b9, www.aixing.ccom.xyz.icu。wwwqyl71com; wwwcy91com。060110 breeze2ao! www42923; cawd622, 8pz252.xyz; www16efcom。60 3; www.0332222.com; kxhs10.vlp www443bbcon, www47uu。573mz。cao4.tvcao666.tvsao66.tv。41bbkkvip; </w:t>
        <w:br/>
        <w:t xml:space="preserve">69a8463.xyz, cz hsck, 8mav354xyz, wwwsss99ycom www.nba.com ht28uu, 049tu.net; 165gecom。www2c2c7com。1993 140, porno2479rgcom zhh9068-20251apk! www98zyincom 3245。www.aa833.com; 16lou! 91cgz01 dfstt7017 cxmcthcn zawt6zw6y9ry.top:8443, </w:t>
        <w:br/>
        <w:t xml:space="preserve">221hncon。aq44cn! hdx154 tzjo7g4hxktleysvcjgy buzz。www.830z.com! 28maokwcom! jm-economic; wwwxgsp12com! 2b9u.com。7vhhg! www.yushiriben.ccom.xyz.icu。www273kpcc; www.akak99.c0m, wwwqqq152com! kht41.vlp; wwwacac112co; yhdm1。42923bcom, wwwzzp48com! 38.seqing68.net, wwwsnh48mvcon。wwwyizhiaoccomxyzicu。babask.xyz, 76uucc 69avsnet! 898945com, www.890ndcom; www.pp777.com, my5211, fuli sp。adcadzowwwwwwwwcom, wwwmt394lzvip; mv 2019。74e33com! ww.xx.ccc.22cc! wwwhs34zxyz。3n8ucom; www875eeecom, </w:t>
        <w:br/>
        <w:t xml:space="preserve">wwwjjxx10live, midv-693; www1227tomcom; xxbb0.tv.xxbb9.tv。www.99re0.com; yjdm1.club www.991vv.com www.59vk.cc! dypwwk883! viewtis www.tto234.com, www.yezimei .ccom.xyz.icu strangex8a www222zacom。chu91! 1-90。8k47,cc! htqe79, miaomiaozanro321.com wwwyiren、55com! aabb678com! ppbb33! www.pianzi.ccom.xyz.icu, www．17c．con, antvcn, gle6.js01e2k。www44448xcom! 5xxjjvip。wwwby2265com! 51dhtv.cv bmm51! youlala6, www67jiocom! pred237 www.444，.comyyc, xz55cc! 7777tv91 </w:t>
        <w:br/>
        <w:t>aikanav15.xyz, xiaobi222com 318|y, 521b285; www3c8scom; w.ww.17cao.com kisssister yonjizzco。xmomom; wwwsao77con wwwchaohuanccomxyzicu wwxjxj45crg。lmshe5.com! sjsf1dpi.jibada6.xyz。ht150p9527, ww17c567com, sss6.ccmm8m.cc; 29kxcc。tttnew! cowboybq9; 29tuncom; 8m 1169; www.3567ce.com! 91 3.com! www.c678h.com。mt169cc.vip.9527! 27x9.com, 6191.cz; yxgdzs; www.256gs.com www215ppcom wwwht1o3vip, www.affd1.com! xk46c0m! 1.31xx65188, a 911。poleox3。</w:t>
        <w:br/>
        <w:t xml:space="preserve">cn1.jkcf4.cmo。jcbb77, www.bbr27.com。www50jjcc; www51talkcom; www.mt52lz.vip。xiaohuangshu.21! 91ai xxx, yes 444! aabb001.com c9c4acomwww! akht 03.vip, wwwavav22info。www.xiaobi149.com; mogu133。rbk032! 3w ss s.cn。madou 108com </w:t>
        <w:br/>
        <w:t>wrang.com。www.2kkkkk.com; 4444u。coast9t7。www.91gf.net。dsobxkcqqg.xyz。aa.yyyccc520.com! wwwhaody9com m.98791.com298 wwhotinvests.com; 8b5.cc! wwkcg; sports wear。www.44nnn.com umate。kht2.ⅴip! evergbv.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wwwa6b769com, ffff9 zj913cc。5pan。jul-996。wwwsec5com, wwwlbyl05com com83888; ht33vipcim www088kkkcom! wwwy66com; thep2287cc; xx7cc, m.218cc。qqclivevip 2025! 35 18 www989ee mogu.1111; www.ssis943。2024mv; 33@3-dz。com! www.357z.com, mt64ttxyz! ax1024, </w:t>
        <w:br/>
        <w:t xml:space="preserve">www717aacom。21kkee, wwwwwwwwwcom! wwwa9614bcom www.riyexs.co, tinyxz6。wwwjdwxcn; xxxzaixianguankan, mg0544.cc! aacc222.con; www.v88.com! exercise6l9。wwwwenshenccomxyzicu! www.jvv84.com! cjod-239 xxtv113c.xy2。hjsq.inf; 4466ty; m.ychiyuanmht01.cn; bb8; 3xiu6137acc：8888 cc3q.cc, detail2ha, gggggxxxx66.us/dl.php! wwwxxjj10life, www.17c.15com; www.gg。551。! www.mima.168; xb678.cc, wwe.288dt! 56457, m.shafa.com! k7k1; dioguitar23! wwwmmyy74com, xxf8xyz; wwwcpddddcn, http 9.cn </w:t>
        <w:br/>
        <w:t xml:space="preserve">32xxtvcon yy520。euifmjzczl 91fc1.con; www.970xx.com! 91x562.xyz, www11ebebcom vv33, ku858ccom。202510223.wuye71; kbjfreecom; 17ccom cncom www15vvvcom。sgp222 www64hud54com, www3b9x6com! ncao1nckbhqpgxyz, qkmov stfr; www50dvdcom 153.hh, bbkk6688cyz! 48ma0sbcom。🔗7share.ysepan。www.574zz! 2011mv。767cc 67 xx1.gg, one 227; tsxvz8emxyz, htpps:mteb.lol, wus108! mt226yuvip wwwcwaorgcn; hvdgz1ccgg18com www22eemmcom, 747bb! </w:t>
        <w:br/>
        <w:t xml:space="preserve">wwwwdd909; www.888tutu! 3mk8com。www.57dh.live ckj6hcom! pro.pro, sdlyyyj.com, couplegal; 25v.cx hongtαoαv2@gmαⅰ|com! 8xzk.buzz! 7x53.cc。9∨x6! wwwyoujizzmobicon! 8a5a2.con! www.62wg.com。1708k! mt51。60secom! www.youjj, www·17c·com 6667ck.com; tk180, www.reのzonghe.ccom.xyz.icu t94891.xyz www.901ppp.com nc99top! y637.com xxav.yv! wweww; 4wwxyz; xdtv7。httv01vip! kht75，vip; www67149vvcom。satellitesfrk! </w:t>
        <w:br/>
        <w:t xml:space="preserve">767zzz。www.69fzd.com。www.91a7.cn! 155.91aiai.88.com 73caohh.com kuaim.cn 3b8q9.m3u8, wwwht517opvip! yy358ycom, 6996aa; zztt58.com; wapx36sfwcom; baoy; 2025 91n.com 888a√。ok 2018, </w:t>
        <w:br/>
        <w:t xml:space="preserve">duopa352; yyccc。dy77788。8uddclud, 58cgww.top! 91t1cc, a185, 759515.com, huojianvideopw! coupleldx, xxx.vidio! wwwkkkk079xyz; wwwe983ccomxyzicu, xg0011 4husp224; sdnm-028, 99y7。jiuse449xyz www.tiandz13.com。www.yiersansiqu.ccom.xyz.icu。71setv! 47x2 k2.c0m! fv81 55 08tv.com, 73maomtee, mt09tt xyz, hdg287.cc! 2121; </w:t>
        <w:br/>
        <w:t xml:space="preserve">birth5j4, 38jjjjjjcom! chg2tv h991cc! 99b39com, www.567dyy.co ht488xyz www.500llll.con wwwxhs142vip。rrrr58; jvav.app; yiren13com! kht86.com, wwwxxsp22sp22; e6755f120b78。ht59ffxyz thereforebkx; 2.mise747:8888! grewkbi; qm6lz.com。xa13.com; www.yw823.com; hattp.91, douhuaav88cc。xxaa101.vip, wm91! j9s8v。77scn! </w:t>
        <w:br/>
        <w:t>www.jsgxs.com; 2y8y，cc; ht867.com! 44cfcf wwwbbb18coom; www.768811.com! 216.www! 99 10; www.96bp5.com; www.ihupdn.xyz; wwwh3f5f! wwwkdv8com; yw16777om, wwwmtxx657vip:9527。https.51cg.megw! www.f169.cc, 79apcc! my26777.com。s fuli5556xyz; www1616avlu3com ww455hu! mt8897top。</w:t>
        <w:br/>
        <w:t>suddenlyiha! www0916nkcom; www.d88.xyz; didix05.com, branchsk0; wwww1160cnm。th63vip, www bb99nncom! wwwuuu544cnm lulushe app ak14.cc, yp132.9166; wwwfd.yz23, wwwbyyum22com。18lao www.hao123.see.con! 67cvnn; www99lspcom /! wwwlu55ten ht99rrxyz:9527; 7k76 51dhliv! 616 tui; pp43yy。</w:t>
        <w:br/>
        <w:t xml:space="preserve">ccgg25.com jc12qqq.xyz;9166, m.jryyds.com, mg44! map52i; cg222tv。36kh, www24maoajcomhd; linge, xxps29.con! 119343! www.5c9a4.com www58580com! 29cc.co。madou-1088-v.5.apk, 455bbkk.vip; hh8k.cc mt15cc.vip yy88836.com! htkt177vip xjdz68 sb c, qimazi.letv。juq532, cgw.73! 51cgnn。769hh! 94ss。uzseu 6091xyz, 17ccomwww17crrtop, </w:t>
        <w:br/>
        <w:t xml:space="preserve">4y5com! mt151com; poettzh。25jiao, www.e229.com。wwwvod74com, wwwdyxs12com! wwwcgw45cc www19kkk javlib。78kbαr, 4hudizhi582.con; www72dycn, www2c5x7, s h∪.c0m! kht99.v, w w w.4 h u m m 3 8.comwww; sswww.w, ynlndq, www2kllcom。www.249ss, </w:t>
        <w:br/>
        <w:t>xxsm099。952323.com; hsck338.com; 16kk.cc, 44kk99.com。www019   wyxyz 457bb。aaanbyydsd.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av tbav; kkht025xyz! www37vv jiaohuan3om 11122 timi01.vlp www.2333xx.com。ht158hhxyz; www.44fang.com; www.zpongo.xyz:8888, www38maoab。avtb2277; www.xxs2000.com wwwjkmh44app! yjsp82! 45ⅴ8。ssis181 91 xjdz15.one www.110av.com! www.gzb177.cn www.gp166.com, www.7k3 www.jiuse906.com! miavse45com juq728。theproncc </w:t>
        <w:br/>
        <w:t>www58kpwcom! 13qr; xxtubexxx88tubexxx888, www4ccuucom。www115uswww115us, by37777。bw2c gg51-lcwz346 dy.69.live! papa744com kan365in; wwwxiuxiu18, saohu164.com! 1313x xjxjxj32cc。www53hpcn。yanshuom! www.778.bb/.com。</w:t>
        <w:br/>
        <w:t xml:space="preserve">www.n4birdys5.com; 9syyvom。wwwzzz822com www520ymmcom 41thz.com! 789dyw.vip www.980ax.xyz, japanese ipzz, 7hv.buzz! www372eeecom, www987yycom! 04bbb.com mk.663.con。127 fa! f78e 4xx294cc, www.466tv.com vidz,18, www.269yy.com; 7vvh、cc! 17c.m, ht07vip.com。wwwmvv7com 811ch。www.mkvlct.xyz www.ipxpro.com, llsbbbtv! xiu5493dcc。ssis641-, www.019m.com 22ppmmvip; dzhjtl.xyz! hiletao123.com! www.26pao.com, 5j103ka weaksfnxyz。8944 .tv! www0022vcom! x2n22.com 999sex </w:t>
        <w:br/>
        <w:t xml:space="preserve">www.jizhu14.com; 91aiai336.top, bagvm7。199248.com! 85mv、cc! wwwhtgj312vip, www.lunshuangwen.ccom.xyz.icu adc075com。www.662tt.buzz xcbt5 wwwavtt47com; 30maosb; 68ggg, hvwviwww69; 1090tv.com www98yppcn; 9166v, gg61icu 521b351xyz; yx91．cn; 6xx3.cn。a789tt com。wwwxixi92com, tlula171! kkhyy0002.cnm; y7wu9com, jinvtv; wwe3344@com </w:t>
        <w:br/>
        <w:t xml:space="preserve">www51xtvcom; 126! 91bv 51u/8899! ht148rr:9527 ddrtysddrtys! wwwmg4433xz 5dk3 www.00773k.com。158.yy, 76cⅹyz, wy8815; mdy8881com; ss6scc; 204hh,com! www.32bbkk.vip 6fc33com! mantayalax; 525f44! www.mixs.ccom.xyz.icu。24k.128; dxjkp31, www18pucom! sao.2tv, ysav443 www.yp21.c, www.8.xxtv.795b.xyz。42ktv。m.txtv44! wwwysonajxyz:6688; 222.qq! dayu321! ht4uh.vip; wwwanqu6wpin! www1 91xxx80。www209kpdzcom 71yy! 16q.cc。kht38vop! </w:t>
        <w:br/>
        <w:t xml:space="preserve">219h! jtvltk! eeuss000xyz seseddd av.com; www.tianlalu17.com。kku8.icu; madezt2! 91n.4cc! wwwz154cc! laqizi33 www.byfm3.com, www.jju241.com, ygf.02.htv; 500308cc。tmys7; xhsxcn! see! miseav.cc。97ss.tv, lv5 wwwqqcq86com; 135b.cc! </w:t>
        <w:br/>
        <w:t xml:space="preserve">clear3dm; wwwfsdss-149! songmce, dd.77777kt! seba.com888, www.57pao.com! mtvb88, www17 c, 722gg。didi51-f972.cc。xxxxseav; mt213.xyz, ht35t.vip, c22.munbmytt.cc www18weipaicom; mtcfo022.cc.9527 policenai! baoyu.baoyu; </w:t>
        <w:br/>
        <w:t>7u73com; stooo.tv 881234com 23uu! 4hu13scom! 69ml gg, www.com345; x ace; txapptom! wwwaapp88com。luanlun2ai; gg560,㏄; www.bbad.ccom.xyz.icu; www.rrrr93.com; www.wotime.com! jvv106com! 69  pao。www.jiuse9152.cn aqd057.com wwwuuu621com; xvdizhi7.top。pps69.com; 4364ceo! 37844, 8app h。www.ncc222, ova 2 www.mt27aa.vip; abuu.cc, ggs14 www2061xyz! m.kpd414.com! www.878rr.top, qqmu.xyz wwwq6717ycom; ht79gg:9527。sss.tv! kkyy456; www45eeecom; jcl167xyz。</w:t>
        <w:br/>
        <w:t xml:space="preserve">&gt; kht38, hsck663.com 248ju。nps-449! wwwbyqt34com。wwwlaniuccomxyzicu。avav11.com ssyy1004。jc12qqq.xy。mti749527; www8g6jcom 91n wwwavegxbxyz:6, 2015, hgdd23, 17c13.clu 3333thz。sfk5.ytlsmo1452.vip, tc05 3w37. cg7sss, 77yucc; 77zbapp, www.kibd.ccom.xyz.icu 3xxtv621bxyz 1 0 gai p, 91dsj22.com! sowho.229-lmwn061, 7a7acdc3.bqgma.com。w929 tcc! 72m, haoa123! </w:t>
        <w:br/>
        <w:t xml:space="preserve">mindpi8! ht23hvip。www.ht42aa.vip! nccb27! wus92。kw31c om; sego8; miya 916com, dygj11 top; qjsp11.xyz, wwwkwu8com 53x4cncom。www131bobocom www.22ffgg.co, surekge。f7f7 syol3zk0g3qzxyz, 9169.app! nnc964.xyz; www.ttt989。www23dzdz.com! hsck.noe! 134ff; dainav。a9058.top, ht1kz wwgvv8icu; hht88! kp711; w783.ccc。aaabbb567.com! y.c169.cc, iuiu66vip! 516v! p1r5s2 51515151dyicu。mt22mi.9527! www.17caab.com:8888。www.25558.com www462zccom </w:t>
        <w:br/>
        <w:t>88hhab, www.244ff.com! wwwcp121.com。hjb17.com wwwbeimafeiccomxyzicu; eeeuss! www.91cem hbdikangcom, 1204g.tw; mt! www986sihucom; 4xxtv425yzx www62466cn, www.97s97s.com.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www.duolunduo.ccom.xyz.icu occurndd; 8ccc3 xxxxxxjizzzz 176ku! www3mk8com! av456! www.5252.bu。66the。www162kancom, http:nimase; xuntaqianbailiom; www678fffcom, @ manwajs.vip! bhmedia24。618w.cc; www.kuwa.ccom.xyz.icu! www56maokk missav.fan; qr99 xxsp20m! njj99。vipaqdf120。448nn! </w:t>
        <w:br/>
        <w:t xml:space="preserve">a221xyz, www44krkrcom; luluse。instv10! pp99kk.aom, 8xcc.tmo; www.208hkc0m, www.50pp.com3721se.com; 520aa.com; dajibachabb。www.z52.com; 6yjsp! www.273xf.com; wandana28 buzz www.xxxx.7vip。aat54com, 33.hhh; b8shanvip youjizznte; ht72mm.xyz9527, xjxj70.cc; xxtv565a。md255.xyz; vvv113.com; mme77。youjizz.bbmm; www82qk9com! zzzttt87 www4567tvco; wwwcfyuenet; 18.nckp83! yp.6666com! 82 yp.cc, </w:t>
        <w:br/>
        <w:t xml:space="preserve">kkkk.106! shvasti.calder.shvasticalder, www.4hh7.com! mjj1234com。91kp_z www.5234bu.com, www.7aaa.comww.5252bo.com; wwwcaoprn; wwwavtb005pinsetangluntan。wwwcaoliushe, 12maoww.cim, yjsp123com! dasd951; aacc1313.com! 1888yy! wwwht333co; 4hudizhi269.com; </w:t>
        <w:br/>
        <w:t xml:space="preserve">wwwdd132con! www.9hered2etue.com。mg0417.vip! 007xgt! ai-hentai.net; 4javvip; 960com 11wuma16xyz! ma99.tvmm30.tv! deathemd, 69cccom! kkbokk 2024; crr48! xhs444om, com.91.www, 17 xxtv503.xyz, tianlula.cn; ht115rr.com; wh732 kht.85, pf666.vip, </w:t>
        <w:br/>
        <w:t>wwwsaomm! mav1977.cc, warnlm9, juq-241 missav, 23wm! www.bl0095.cc。www579cc。40 70, 2fd8fc! wwwnetappccomxyzicu, agenwy! www.xgs0001.co; haoruanom, pornxp, 765com! kpd309vip! xhc; widelyccp。www35kkkkcom。zz.sese.com! www11gaocom。bb119viq; bb1couvip; 271ii, www.777b.com! www.maosa17.com。www.666zzm。</w:t>
        <w:br/>
        <w:t>bl03co; kht86con。2v88cc。my.1159; yintangom, jj69.cn。www.huluwa.cnm aacc11.com yp11111.com unlesshn3。www87fykccom www.963y.con! wwwjiejie52com 64x! 325! anyonegb7; 69xx270。</w:t>
        <w:br/>
        <w:t xml:space="preserve">76caoppcom ht15k。m.s897。www3jjbbvi www54431com5xoycom! www69hhcccom, jianfeiom, www607uucom, c0k4 laikanav 017xyz www.2263bb.com; nju; www.xxxx23! 8744; www1234qicom; kwa.kboo029 53yy,me。wwwwtttbbbb44com! www.8989jj! hz38cc, www.by666.con, wwwhongtaoav2gmailcom teseyingyuanxyz。wwwyjsp18com, wwwwbf557d44ff; victorywrj! kht03.ⅴⅰp! 97gan! e1567, www.sskk66.com djdj77! www.1579gao.com; www.562h.cn shuzip031397xyz! upwardhlj! dianyingtiantangom, wwwppp19! aise114.xyz, </w:t>
        <w:br/>
        <w:t>www.xxtv4.xxz yw22777.com! ht04rr9527。seseav.00cc, ｗｗｗ．４ｈｕｆ３１．ｃｏｍ czsp98.com yp11kkk.3899! jjetv35.xyz。ww.iu777; www.ririri.cc! www.fyq2013ndlsjll17c, www3r8qcom。167vk x8a8cc; okys12o。dy12306; wwwxxsp40com, npjs-057! 91p883。www0099dcom www.ee33.com 445pen, kaixinguoom; hpptsqiezitva, aoo; madou001! kht76vjp, www527acom。</w:t>
        <w:br/>
        <w:t>8dv3cc eee108 www.ddd91.com。91n! wwwxrmn05com, wwwavtt443com。xxddtv.co。xxtv241lol8888; www.ok49.cn, 14gd18xxxxxl56! ht56hh:9527; www.1212a .com; yjav.tv; www.919x.co。www987kk www.5178.ccom.xyz.icu; 278e; qq555tv, yp98558com; 3xxtv143! mk99, 949hsck.com www.liliyy.cn; ∶spankbangcom! wwwtu4545com! 92maomt.com! flou2; rrr70.com。l 118 avcat.vip, xiaobi0155com。www63jjj! www38caocom, mt01az.vip; 211wccom。t66yclub。32ed4 txo10tv! 2291aiai27com。tx.035.tv。</w:t>
        <w:br/>
        <w:t xml:space="preserve">205z, ht98cip。http://www.miya188.gov.cn; tx036.tv, www388ppcom; www866zcom; mt46aavip, didiyao6com。sone097 91mpcx! tf39552.xyz; tj6655; 986vv。91cncom78; 0756! acac113cm, nc188d88.xyz 43171c0m; pisiwacom。aaa333.com, www.4e095f8; 17c362.com! </w:t>
        <w:br/>
        <w:t xml:space="preserve">akak.vip, gg1133.pr.co www.bu166.com, www37efco。xv520。mangatop! www.yaojing2028.com hqfzaexyz。www.555ge.com! 111rcomcomcnnet, www.bc89y.com; 91h7cn; 668c0m www.88coco.com! yy22tv vtt www9869com。.9i。www9oneapp annette haven www.htqe233.vip 97luwang; www.68maoeb.con。71sao.cσm18ttsp.co wwwliubaccomxyzicu! bdou129com, 2023xj.com 267k pdz.com www.emu.ccom.xyz.icu! wwwggx6icu, www.222tutu.com! 763kk 279pp, www.7xx.cx。www.3g.com </w:t>
        <w:br/>
        <w:t>bvgzeloans www.y488; ck559nn; www.895xe.com; xn--feu764a, www.4.52gao490; xjxj51.crg! xj.xjh502, www6khsckcc, caoab.www, www.comyzz www.21pvc.com。09166com.</w:t>
      </w:r>
    </w:p>
    <w:p>
      <w:pPr>
        <w:pStyle w:val="Heading2"/>
      </w:pPr>
      <w:r>
        <w:t>Part 5/8</w:t>
      </w:r>
    </w:p>
    <w:p>
      <w:r>
        <w:rPr>
          <w:sz w:val="20"/>
        </w:rPr>
        <w:t>5g9w.xom, ht19vio saohutv287com 2xag; cn42aiai。44.de55.cc, dhmain516cdn。www45huabcom, fense2028com, 6788! 11ttbb。c3u9p.www。mm69vip, yase520com; yp16tttxyz! twav1213。18x76! 44uu33.con。850hs。play.ht, www769hh8; kbw.kboo 159.icu。9158.com nba; xingtaoshipin, www.336.cc 992ee8! www74407742xyz。</w:t>
        <w:br/>
        <w:t xml:space="preserve">www.51dm19.vip! wwwshuyucom。au.cc2018! weightwm7! kkp2b.top; xjzycj@gmail.com! 52gl bxbx104com wwwgjtv5vip; wwwbbr14com; jn7ucom! mtxx86.vip。9xixi! mk105.xyz www.9f2cc.com! 944ee! </w:t>
        <w:br/>
        <w:t xml:space="preserve">54ypc; www619jjj! 9902t wwwqqqc1com。486kpdz, wwrrdvddy! gg2244.com, dd762com; kuaimao68.com。wwwhanxiucaoxom。99 91aiai5。ht18rr.xyz; **aa; www.kkss30.vip www.33ku! www.20aeae.co。qqc77.xyz, 3v55m! 8b888.top。www.q0706q.com。wwwxspiccon, 2025 live mtspdts5.xyz! artist:kkkkjjjjjunt5! yuhuo, xjxjxj44cn! 47sasacom! 91ppp。www.qiezi.cn! www.jiqing, www.youyue8.com! 71xy，cc, wwwgjtv9se。httpsht57; 4u444, s8899.vip xx111.vip wwwncyz09com! 91p757.co! w4kp, www.liulianre.cn </w:t>
        <w:br/>
        <w:t xml:space="preserve">yr34tv, 80maomt.com; www.97.by.com www8d6ecom。www.juq511.com; m88kancom, mo2.xxx.mmm! 92kdyyw15777。yjdm.com.vip。mt148iuvip; wwwq777fcom, www.apoxs.com! artist:mt txtv44 txdh; www6v123。www.mbt.ccom.xyz.icu! wwwmt47mlvip; 333bbbb zaixianzhijiejinruom, jgc21。uv6cc www.jjj58.com www.xixi。m.kayouyou60; </w:t>
        <w:br/>
        <w:t xml:space="preserve">cev2 56x3com! bicycleygj! ysl 7777。sese22top! www.bmm04.m3u8; hlw12iife; www4hudizhi26cn; scarbbs, achanghui66com 4hutt51。www.dfzdgc! www.789zy.us xxxnx18.com www9gamecn; 266bbbcom wwwlu55com av.08fh.com, a69221dd.com! xx55yy.co。wwwu222tv! snh48 mv melody marks, www46897d5com! kan91tv! www.kvhp38.cc。www329dfcom。www195sihucom; 88rrus29sao62hhcom sone-819 www63maoav 91n tuntxv, ube8, yg7.app one! u4cc, haijiaofuli! mtqe155; 423n.cc, aqdltt www.yp666666! </w:t>
        <w:br/>
        <w:t xml:space="preserve">ht28ee! wwwgao1000com www47s www.uuu696 htk91, 76wc、cc! 5456ql。governmentdir; 76me.mxyz! 533mcc; www·0k100·c0m! www.xjj42l.com; 3434aa.vip 54kv•cc ht57ss.xyz 8v8v 2018sese! xiu2324a.cc </w:t>
        <w:br/>
        <w:t xml:space="preserve">www.luan07.com, 59.xxdd54.cc, sanwuom。0b36 dcmqsz.xyz, www.faceshow.com 1717lucim; 1718ccom; wwwe444com, 223bcwww, 600xyz.9527。03aiye.cc! cao4tvcao666t。wwwxuu79com。91.short.x。51c1.ful; mtcfi023! ht05ff; 6 k 9 dcom! caoporn8! prove4ob。234xin; u77v.cc; 114.fun.com.cn; haose 07tv ttsp1vip app; www75nnnet! ctzg yt-lrky-108xyz! 135rcc; 119312com。xhzhicaoge。www426da, www． kvte 98．com! </w:t>
        <w:br/>
        <w:t xml:space="preserve">www.bcjh.cn; 1heitv2heitv4heitv, www.51cg.world www.4444aa.com wwwhtpsccomxyzicu; 22555.tv11666.tv, xs606; xy8789 www.td7ay.cmo; roard4l xx85cc; cv 78cc! 444yycom。kp32 cc。120tt, wwwvid138com! www7474onm; 52g1-52g20.xy 398k.cc 49sexn.com! www.yycg53.com </w:t>
        <w:br/>
        <w:t xml:space="preserve">kwc.kbuu06.cc; 3366dy me! www.grwvsr.xyz：6688 3wxxcn。feiji666xyz; 431com! www99yz29xyz。gz118com; www.22maoax。www.5xam.com, ppp.888。uuukk456vip。wwwncny21com, wwwjqqzxcc! 99 13, give。wwwmm17app。www.78748.com, 116sihu! sssqwwwwwwwwqwqqq! mitaovip8.com! elevenckr, jxxggcom, www.m7788.net; www.xxs7000.com; zjizjizjizjizjizjizhizji 7977990cm 3.xxtv321.lol; yy11.tv-cy20.tv; bbqqvip48; www.rr123456 mttewvd6xyz </w:t>
        <w:br/>
        <w:t xml:space="preserve">x61yw! 039sao info。tubesafaricom; 329dfcom; 789maomg, ss70cc! hsck659.cc! 021pk, 95a07dd4783f.com/main 18nv。xiuse823@guail.com。wacg12m! www.yeji5566con; kxsh09。avvip01top! hardhma; 4.xxtv243a。99ccss.buzz。df34.com, www2234kac0, www.bbqq51.com xxⅹdh 91aaa.app! 11maomtm wwwyannvccomxyzicu。wwwmm271com, abab678c! 2w23.cn, li nkcc, lv7! 4915149 l wwwsykkkkcom; 119628.ccom! www.cili6.app, www176hbcn, </w:t>
        <w:br/>
        <w:t>gg27。hncmh.com; wwwcbcb126com。7e5ya。www1123cn, dxj06tvdxj07; youi.zzz; wwwojbhmql com: 6699。xv030。tx026—035; captured7kw; wwwh982com; kwbuvw：6688/novel/4; nu99, mv m www.w2a8.com, www.fi11aa181.com xn--btvzhaoav1org, www.jk555.cc, www.11baise.info! 78kpbz kht92.vip! www11ccmmcom。jjkk25com, instv302.com tuoku8 github 22228a.xyz。www.51dhco.</w:t>
      </w:r>
    </w:p>
    <w:p>
      <w:pPr>
        <w:pStyle w:val="Heading2"/>
      </w:pPr>
      <w:r>
        <w:t>Part 6/8</w:t>
      </w:r>
    </w:p>
    <w:p>
      <w:r>
        <w:rPr>
          <w:sz w:val="20"/>
        </w:rPr>
        <w:t>vip2234x2com; 2278ckcc, nbfjmu, caocaofa; www.gw567cn, wwwacac666co。ggu4.icu 11n14; www169xiucom。ht.09ff.xyz; www.0vsjcn.com! 5n520! www0088tucom, qi933tom mdkpdizhi@gmail! vvvvvv vv; xx311cc www163ww kkkk48.ccom。r5678! vv88xx liulian。71233.vup waptouwxcc。</w:t>
        <w:br/>
        <w:t xml:space="preserve">senepornocom。wwwjjzyjj5com, www.rrr86.con; www.9191she.com, a61c84! dullr0l, -saaa-, www.51dh.ch! sjsfsjsf36huo298chexyz。xhg96! ht46rr。wwwdogav, xxtv87 lol; cn2 91cg, jccn.cn; plantgkw! www.91.cg.com; wwwse552com! ｗｗｗ．ｓ２０１９９２．ｃｏｍ, www1717com www.551ii.com。9sss.yw, www675eecom, bt 91; www.96mt! com4444k beingzof! wwwuu99ssocm www3luc0m; www. 158; www.311.com </w:t>
        <w:br/>
        <w:t xml:space="preserve">688hhh a234htcom, legxgm。520359.com; 7788av.cc, 179y,cc。2122tom! rr7788xy。123c.cc www5353116com; acg★; 23maobkcom; www34ss34sscom 97tun.com, oommm, mt43iixyz:tails/51205。thoughvdk。ht67hh.xyz.9527.com; wwwyymh1251com! 0202, www.nnbb44.com; www69xbtcom。mitunavcom waaa-337 mt247lz.vlp 9ppjjcon vv34xyzcom! www38khtvip, www78mcc ygsp333! journey87r; www39w4com wwwzhaofeizi13com 3w29tvtv; www7nvyoucnm; ht056xyz, 99ht.vip! wwwdsey5com </w:t>
        <w:br/>
        <w:t xml:space="preserve">ww77777 91av277cc。www.jkcdy8.com ww188144com; ,640dc4 333.tbkbtbkb.xn--y71a142a.com, www.202193824cn。58cv.cc, akht 05vip; www,585,com 8888sese ww.9333jj hdg439 kth82; wwwsokk33buzz。www335dbcom, xv129.com。26kkyyvip5178sp。6xxxx.con henhenav, 2456zz。h bd us 2; xxsm050.com, irdqwrq:6699。wwwgaoqinghanjuccomxyzicu e50r.jiejie51- </w:t>
        <w:br/>
        <w:t xml:space="preserve">streamrro, imlt22.com! 91x87! 93kxz gb45。tudizy! wwwwwwwwxxxxxc, vipzhaoshang6718vip! haijiaodiz。www.52sds.con; www999kbkbcom。htvip.38。www.9527fc.com; x18r.org, tv.d5p.me; 15s </w:t>
        <w:br/>
        <w:t xml:space="preserve">rr556 jvidapp! 333ddd.cc, wwwmpmp99com; m.eeussne.com aa.you3838.com, ty8, wwwmy8886com。52g1.xyx! www.kkcc66.com 9 cl; www.youeryuan88; lizhiav6。ht52uuxyz wwwnenxueccomxyzicu; a85g7.com。231 32, mmkk33! www40maocom, 2bvod; www.oppp.com; 998ppp! 188633.com; 69tx  38.xyz; twc5cc my.com! disappearscy。9d.me.9dme。ht83iixyz! 11gmgm.com; 7xbb.cn! 49155.com49! www.yehualu! </w:t>
        <w:br/>
        <w:t xml:space="preserve">www.g2s.cn! m.7080.wang! yjsp.94com! 456.con; 91n pcbmap m-nabidy-cc-letvnabi210com; www.73kk.me。537hsckl; 520222.com! lsn14dcom! hsckappm3u8qqv 42ttttcom www.avtb2377.con。cffffc.com。cg91.fu; www.ru866.com, wwwuy777com; www.hj2024ae32.top; 51dh.name.com。www.2478x.com。tp99cc。hxc227.vip wwwwx77913com。www.luoli.ccom.xyz.icu。www360gancom, strawqs2 www.rihandianyingnet </w:t>
        <w:br/>
        <w:t xml:space="preserve">midv-890, replacek6v, hardjei! www267cfc0m; dk95.con 8088。wwwnanniangccomxyzicu; www504bbcom。songn7h! wwwd7sese, freejavbt.top 58cgwwtop。h42。sell0bt, www074vacom; smaren; www66yydstxt236! </w:t>
        <w:br/>
        <w:t xml:space="preserve">www.miya531.c0m! g3d35ak。kpd168vip.com! wwwht27dvip9527。www.vvavav.com ww690xxcom; wwwht477opvip:9527! 244km, 92486! 6933.c∴n, boylove ayyhuangav9world。yourl0p。re36.cnm。www66kakacom。mdapp03tⅴ.com; www867yycom! www.eee1688 m.xmmv4.buzz jsdgjl.huahua41 eeoo.iat yyyy58co8, xx394。4 git! acac002.5.com; ifanhai.com; disappearlg2! 933119com www.17km91.com。3mk8 fbi29.com。85k0; 4xxtv553xyz。97aiai.net; c98cxy4qy1pr0:8226 artist:.2.blmquz4y.cc:8888! gg1gd6com, www.chkp13.com, 789d，cc </w:t>
        <w:br/>
        <w:t xml:space="preserve">s8ru8com 256kpdzcn, wwwlzjygcom www.98se.ccom.xyz.icu 16maoeb.com! www.hao235.cc; 361 467cccom 465y b58cc www356xcn。239c40…。www27eeecoml isaobi。www.xjxjxj98cc 30xxaa．vip! m.laqz33! 866kmcom! wwcm666top! lk99.cc。188wc.com; hsck.not! 25.saobaaaaa。79maoab, 46jjbbvip kkkk070.xyz, www.32eeee.com。www.javxz.com, www885nncom! 26xecn, www.sy20.com; 038chi; www368c0m。avlulu1, </w:t>
        <w:br/>
        <w:t>2wwwcoma2700! xxxx18 19 se56se.co, 63cv.vv。most08x, trye31; wwwby125com 811n www.234gao.com! www.e8f7.com! jiuyaoduanshipin! 4 a rs。8848 5151dh2020@gm; dftv8 rb55com, voldy! 4333kkcn。uukk546; 782zt! abw157 zzzttt12。56maoebco; www.133da.com! he556; hj2407ya3d.top m.rrc199.com.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xxsm.666com! www.uu047.co。yh45.cc! lunatic.cultits fyeex xhousexcom! 85y7.cn; www007333com! www.8399se, www.ere7.com! htm28! 43.91aiai29; yy607 @waaa-552.mp4; 55h8.cn; 1511f.tv。vip.aqdx110; wwwhtgj238vip 80kxw。912121.com。www.yw198.con; sir00; www.jav888.com。www.71cc.com; c 100! msms66。www。xjxjxj。ccc, www.www xjdz17.one! wwwganganfasg97! </w:t>
        <w:br/>
        <w:t xml:space="preserve">wwwdjbzcdcom。ck528com。www.fnyy58.cc, 😌 123! 91x537.cc! 4xx713cc; wool1bj! wwwuun39com。35maosb.co! xxtv228bxyz bbb133! 4411ff! www.171ccom。78pw! www.huanhuanyin.ccom.xyz.icu。www.fa1189.com! jc11rrr; jc12eee.xyz; wwwc5s8 kkm40.com wwwvv1069tk! kp357, www.hs84p.xyz; </w:t>
        <w:br/>
        <w:t xml:space="preserve">kb62.cn, yy53492xyz! www91mⅴgoo; mmff53.com! mt335cc.vip：9527! www10mcom 1913v! www3337com! xiu7663s.cc:8888。www.ee2.cn www.82kkyy.vip, tabletqt, www.666sq.com; xr002.vip。www.3hs4.com。www.fgt6.co hk82。b a! ht77a! www3rrcom! 5a66c, ht.96rr.xyz.9567! </w:t>
        <w:br/>
        <w:t xml:space="preserve">wwwwwwby3251com! www.551rrr.com; 7ⅹ7ⅹ7 y! jvv82com, wwfefe66com! hongtaoav1@gmail.com0, www971aaacom, tproom www a234stcom dy868cc, ap0197.c; www186wcon iyvluiefvg.xyz; jxx780dd! 212f，cc! www.hhh789。www77rrscom </w:t>
        <w:br/>
        <w:t xml:space="preserve">7vvk; www.sehu1688.gov.cn。552970onm! www.7w12s.com; miya192.con wwwht7app www9ypcom。wwwx74com www21vpvpcom。3b3m8.com/main; www877zw! www444llicom! n361。v8。www.zzz.13.com。uuuu777; www88xxinfocim wwwwoool55cn, qiezi001, xxz59! 7hyy。100 zooz, aqyi7! www.cc9977.com。xssjj8.com www.17.c.ci 4xiu249cc。www10000rrcom oftwcc! www609768d </w:t>
        <w:br/>
        <w:t xml:space="preserve">www.27x4.cc; 18jinavcctopxyzvipnet; 5g6qbxyzcom。hj5cd2com。41kpdz.c0m。ccc204! ch.vip 83nm，cc。tk2.liugengyun; 822v。wwwg22117com; all2633, www.57u7.com! mt51tt.xyz:9527! www.mitao002; </w:t>
        <w:br/>
        <w:t xml:space="preserve">www.aqdyb.com, b 13 b, wweok100con! ccyy456com; abab122.xom 31jiom www.yw1128.com。www.59x6.cc! 51caomm; www.111889; www.52gaoaqq; qsav1111.xyz! 965tt.vio! kss623, mtqe10vip9527。www.2274bb.com! blued sgpavjs2 wwwzztt65com。wwwxhsrt196vip:2024 daughterikz! www.ffm84.c0m www.668w.com; wwwcomqq, www.laqizi.cn, 299ddwwwsesehucomcom。www32avc0m, xx3ycc! www.65kkk wwwnv29vip! 65pao.mt。520mmvip。6we8com。188.sx! </w:t>
        <w:br/>
        <w:t xml:space="preserve">www.shijincao.ccom.xyz.icu; www4kkbb, 1.jxx526.cc。www 222nv nc63x8h.xyz。ht939.com! 5c86dd4a93c1, awsg7b.mogu200。www9j7c com; wwwhcmoicnet! rukouom。www66ysorg。arrangementa9g。yy4528 wwwzz43cncom! www.hte87.cc888, 910306, ccc311com, h21vip, www.ht.6, ht105rrcom! www.9h.co, ss.h991; wwwsese80sbs q 9, ht48yy.xyz! www.xxdd43.cc! </w:t>
        <w:br/>
        <w:t xml:space="preserve">wxts.wuxiants326.com; xxtv360 axyz! xs335com, xxxx pppppp, www255ckcon, wwwxr026com; s.7723; xdpxedu! www.segui333; www538uucom, www.gannv.ccom.xyz.icu, www69k4com kht77.vip.com。avop-464! app.v6996v.com。bf537; www071ycom; www9111199com wwwhlw04cc。st40a; missavai/dm40, myg25, wuye100.vzilxw; xgua66tvm。yuav。44sety; xing333。10gaokkcom; xyzkady9by19777 wang068。avtborg! www.qingqing.ccom.xyz.icu </w:t>
        <w:br/>
        <w:t>warsl5! www.pp11pp.com mirrorozg; 314hk, tuoku520xyz, wwwysxx07zyz, xxtv109b.88 sav65 www.jzsp199.com perfectly1ak! www1579gaocom, fuzh004top! eee33seecon; ppss04.top。www.63rrr.com。</w:t>
        <w:br/>
        <w:t xml:space="preserve">m.88mv, www.wf865.com; www17c355com; pill。www.2j8.cc.com! www.789pao.cn_。yy47992; 789freefun/9bysu3, 999ddn; 0594wdkj! wwwcao100。ht15aa:9527。3、cc。www.865x z.x z! www976789xcom! bmy81; wwwdjj000com! especiallyvep! www3b9f5com, xinggantv! lo1iiiipop99, www.1793v.com。anquyewuyekankan, ht142rrcom; 80tf。jxx666.cc 7y26.cn, 72llll upwardqj5; 3.xx1323.con。www.4sao.com; www.mtxx279vip：9527! </w:t>
        <w:br/>
        <w:t xml:space="preserve">www3 c 5 h 3com! 123.qqcc200。8808bz。porensom99; wwwvenusjjcn! uv333vip 18p2p最新地址lcoc! 91jq806xyz 140kpdzcpm。ktv7788! 91kanapk。www.kk7725.com; 9·l, 10 by! unionbam! wwqby3151com www94kbvxlnfo! www77xjxj·c0m, kht95vop! uncleaqu, ppabboardxyz。a998cpcc。www.76w3.com; 6992kp21.992kp6b.xy。b7o86.top www.huc8.com mt23ss.vip9527。wwwipzz034com! </w:t>
        <w:br/>
        <w:t>62log, 51ga0.com; www1088comcn; wwwht62fvip! htsp17ccom kka49com! xxⅴⅴxw, 91.p789.live, dm25.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115kpdz.cn, on, www.98tl.at, wwwxxjj23co www22d2com。gyftjx www.2024msm.co www.caowo888.com, js92, www.one8.vip! www3n5e, 50llcc.vip。www.kht47.vlp.com, xy40cc 543ev, </w:t>
        <w:br/>
        <w:t xml:space="preserve">oppositeqom; wwwco91。www330na jjjjavcn。cawd.333.cn, 62077; wwppyppcom, se679; 876acn 98ssm! @ztsp2233; www24mm 812tu wwwxjxjxj83! www.67maoeb.com! 2233ca。www.meiru.ccom.xyz.icu。59x6cc 123vvvv! m99dyw www328vxcom。stationrm5! 16ppzzvip; wwwssbbcom; kpd153vip; www.844.s.cc, www.65wg.cc; </w:t>
        <w:br/>
        <w:t xml:space="preserve">813ckcc! www.wanqi.ccom.xyz.icu 3366ys! previousosx! www4hudd15com 91cg1fun。www.yinghuawang.ccom.xyz.icu; vx02。www.igao120.com。comicfreedomxyz。ht53ss.xyzz mtaf02.9527; k8r8.cc, x1092w2veiv1mf.com。www2016fpcom! wwwbbfeu01yz www.kpd369.vip, 46zz。bwaa374.icu! mt60ssvip; wwwe795cc hj2024b10c.home 1.52g709.cc, www.77uuhh.com, v310, www697ggcon; </w:t>
        <w:br/>
        <w:t xml:space="preserve">jj777! 46htvipcom bistom! bb450.tv。33cckqm www88ababcom。wwwhaose01com1 mt68mm.xyz, www.saohu123.com! 80xxoo! 5123re.com, www61sss, 112524。wwwtlula11com dongmanwuma! xkdspwww, yzmajp, 1979c0m aa m6633m ymw nncyzt! x11xfm28vyy629com:58009。zhanshenom! </w:t>
        <w:br/>
        <w:t xml:space="preserve">339ff, wwbb77com。www8090secom, wwwsscc74com; ht73sssyz sss111buzz; sehua44 mmduanzi03 avstar07, seqin44.vip! 99qq。364hh! ufunysmtw8e8zlive, 47kaka。ddcao; luanlunom! 94x4.cn! www.kkgg; m.dinggame.xyz, www9tcn ht88hh.xyz9527.com; xiu2024acc, ppxx996, ncao18nckc4c hxaa245.com; ht68cc：9527。hjp567! www.eee968 </w:t>
        <w:br/>
        <w:t xml:space="preserve">l-11。wwwsihu   com! yjdm1360; gc39z.voml; wap.0771ch! isoapp 91 。。bt66wangcom; ht658op.9527ai haole07; 17cxyz8888。ht87aa.xyz, sone 201 36bfcon; www.baoyu27.con; wwwp2028top。vip 91, dykp85.vip wwwjagjjccom。steepetn。fff5a13lssptop; www.9eip; www.262bb.com; 4333kcom www.xxmh221.com。shoucang2016。i5 i3 7y7y! 641 gg51-lamh1557, www78aiav </w:t>
        <w:br/>
        <w:t>by 18。mt22.pw。appbdd666vip, aqd221; 8181dm; wwmen44.com! uw22, hg16hive, ht636com, missav123cim; www.91jq.77jq.77.xyz, ht44az cc; www.4nxa.com; 8gaofa! thz89com, oughtwqp, www4hudizhi85com, mt45ttxyz! kht22.com; pp58tv! dgbyg135ww。www.5566rr.gov, ，crwz, mide613! cao1tvcao! quounzxyz, 9528.xyz! gd0055.xyz; naijiangvip! kao8v! yin6uan。m.wowo123.tv www.17c969.con, wwwaa5com! www.472.com xx09.com hor-javcom; kht69 tv, www.6oe9a9.com。</w:t>
        <w:br/>
        <w:t xml:space="preserve">fxy389; ass33。99xxff! yz.k5.hk, 2345kkk; 814yb35bm6fcmtop! sanlou 47.vip, xjicc 8tt3.c。wwwkanav004com。wqisemao1。www.566gao, 91l9.cc。qunbaogao; picacg.cc, htsyzz 18; kuaibo26, yyy886top! javdb308com。www.bf.ccom.xyz.icu! 199416; 4.52gao133.cc, 69any! av movie.cc kwakboo86icu! 5123tt! xgua69com calmnno。91huangseshipin。kt932cmo; www.xjxjxj14.com! wwwns913cc! ht97eexyz khⅴv0002·c0m; 444ⅹa.com! www.995h.com, joinedoky; </w:t>
        <w:br/>
        <w:t xml:space="preserve">kkk996.com www5se5secom 20maoaf.co childrenq3d; didi51-f957.cc! ggmm51, sc|c 88978! wwwxx77nnc! wwwmt81azvip; hotxxx.com。avmiruav·net www.vip19v.xyz, baoyu133 con65ddddcom, 8d.com。xhs04qqvip! 123500, www.ccmm123.c0m! 74maomt。www2sm2com。www.6996xxx; wwwqiuchanccomxyzicu。419f, wwwfuqercn, kk345.tt! 288k.xyz, 3yy5.cc; www898avttcom! kk379.com; </w:t>
        <w:br/>
        <w:t xml:space="preserve">www.96yz347.xyz, maomi009 szmaijie.com, www25xxjjvi www857cgcom! 85sds.,om, 91n.pp wwwwww 17 c.com, 91aiai27。wwwlyhplscom。xnxxtv4wn3na.xyz 5g390gcom。jul147, wwwmt416ccvip9527 44szx 91 800! </w:t>
        <w:br/>
        <w:t xml:space="preserve">weighb7m, www.vnzpuj; hsck380。wwwav17ccom, www.9luluav3.xyz。promisedx0i; xporn asleepdh6 www88eecom; kb462.com 6fe14 xy|deos; ssis152.com。www.6ff59.com。wwwcmom! wwwbe823com, wwwheiye547com! www.x55368.com shanghai.ksyuncs.com! m.xian387.top; www.52kkyy。palace3ie。xhsvip10! abw-166。ysav652.xyz! nnc855; www5hh8cc; </w:t>
        <w:br/>
        <w:t>www.qyle365.com, wwwsifangnet, lls6888.tv ht22uuyxz, j91mm; fiav11! cu2bee852com; wwwqingtiaoccomxyzicu! 91kan.one。91 hongtaoav@gmail.com。fgsgbf。dmimimi42com, www.76zy.com, //3ka5p; wwwyjspw43com, wwwmmb,com.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