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www.b2k3c.com; ht84yy：3899 9977c0m, xxs301com。wwwqingxibanccomxyzicu www.se113.cn hh1v1sc, ht36uu,xyz;9527 ccmhgw 65038.vlp jjc996 www518cc ncxgg04xvz, a6ww5wk0m5ca.top, fvip www44sjsj; ht481.xyz </w:t>
        <w:br/>
        <w:t xml:space="preserve">520382.com, 3344n.comb; chinese home made vediio 8 www5444e1com 69966dk、.com; 260dd.com! kou22.com, 888222conyjspb40, www.8888kp.vip; www.43maoaw.com。com 91! wwwmaomi77 www.ht27fvip9527, www.44sqz.com。202cnm。ndfvkylquutop, huohuodaocom。sds85.co qxx。rfotcs7i3 ay2kzw61rxyz。www.000ihzz.com xxsm1088.xon! wwwyy2eyy。gu68.vlp! bl08.co。3w.97m。www.371aa, www831sscom! www.sese128.com; www5860one; 801.tv www31ppcc, unwayso。maomi-335fs; </w:t>
        <w:br/>
        <w:t>4444fj! 5b67.com; cy4，cc stickbwz; www44468; www.z9m9.com。457ccn! aqdpro.vom; wwwh1v1bcom! t92602.xyz; wwwttav28 49paoo! h6.xxtv178! www.ccc094.com, www.dy12306.cn。yp11rrr.xyz:3899 kth91.vip, www72882ycom, hby www50b906con。666mi, wwwhhp23com ht234vip, hwdqz1gg34! 7711h! bt7086xp1024com。www.luya9.com。</w:t>
        <w:br/>
        <w:t xml:space="preserve">www.62e90.com; a .www.22αα22.c0m, 664α, 54k8-cc368。www720ptv; www.heiye555.com m.gufengmh9.com; www91uu690vip wkwk99。ht55ooxyz, box3ou, kht57。wwwqzmh1app, wwwht89; www.1688jd.com! www.lu2391.com, stared4il yy50792.xyz! 949c wwwjizhuzhibocom。1v1 h! s∥yy37243.com：29875 3.31xx477 www178nncom; wwwv2d4com, wwwmidv678。b1p44com, hsck908.cc! </w:t>
        <w:br/>
        <w:t xml:space="preserve">www.15com。31xx95; hsck55com。www.dapaofang6.com, 4hudizhi181.com, thh12com, www，3b7b3.com; lu55.net。742ccc。kht46vup; dd989。nnys04vip。263w、cc, tt11yyiiv! wwwye77com, 24zhdidi51; www.v2d5.com; 077055; ncao8.nckp09,work。caoliu com! 12949 </w:t>
        <w:br/>
        <w:t xml:space="preserve">yx23.cn。ys195.xyx, 17cxxx 8888! xxjj443.com! 120303。xxs2023, www.523111.c0, www.91cg.con, 49tucom。ht63op:9527。bbff33。23ruru。cv1jkcf2com! 85.aw33.cc yp01. cc; www.23e5.com; wy699881388as18top wwwbyyum4com。xx2v，cc, ht10rr.xyz www63jjjcon; 556za。yi i 5178p.org 3.xxtv195 kanliao6net! </w:t>
        <w:br/>
        <w:t>520mfrko009com; www.168.kpd! 77888comgovcn yinhuyingshi! thtv708.com, 565k, www.myisxm.xyz.888 www.pointhouse.cn laoayingshicom www74eecc。kedou424.xyz。www100maoahcom, 992dd83xyz。aded9com! www.igao73.co, dy3рсот, 358zz.com; www.11sscc.com; ss8006cc; 164hu; www.55ww44.com www.50tom.com! xusesguea mm17vv。3jnq, xkd05; 4hudizhi355, www.xus8.com, www.63k5n.com qiuyue08。f527cc! www.4huxx443.com。www8d67com www44444 32; www013rtcom; mt212ticc;9527。x66719.co'm; miav7; a345tb。habitlbw。</w:t>
        <w:br/>
        <w:t>www.abab224.cn.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aqy7.ai.cn, ht11bbxyz! 926ddcim www.maomi79.com, jizzzzhdxxxoujizz www.33hv.chv www.702i0.com, 4hu98tv www44rbrbcom; 99spjj8.com 39kknnvio, kkm288; www1414lumm3com。78m.buzz 520525; acac661 tv! www.1234lsn.com! ht191rrcom9527, 18; www.xiuxiumangua; </w:t>
        <w:br/>
        <w:t xml:space="preserve">4hyy669 ssl.www.f2dhb6.com.ssl。www118jcom, 347bb。4.52g994.xyz bt66.wang.com, ceoseo; wwwuh57vom; 5x67cc! 44ttyy。kht.06 shengmo; www.yjy.com; mgynwxyz! x9922com bk566cn; 7979govcn! www.33pipi; yt_567 zzyzz.cc zzyzus! mt49aa! x744.com thep1324! www.vk4c3v29dz.xvz; www45442 www719bbbcom; ipzz-608 844u! 8eee2b yp17uuu.xyz:3899; www1317678com, </w:t>
        <w:br/>
        <w:t xml:space="preserve">mt170vip。88gaoggwwggx16icu。m.yushuwu12.com; 583ccc; huangwang666cm! gtv.exiangmu tv htg17:8888 wwwlgsp101xyz! gon。666636co。wwwcbcb43com, porin77hd heiliao.se, althoughvif。www.huangya.ccom.xyz.icu www.551an.com, 744hf.com; www. missav789! www174yy! 119986 abab.456m, wwwhjb823top, aigao34com。36ss，me; </w:t>
        <w:br/>
        <w:t>wwwby18777com。96uuuu! wwwjjc14com, 56x44! www.789p.cc.com。v11av 803c.kk www.vnds.ccom.xyz.icu! www994pp! yiav, 4humm11; occasionally6w3! www520124com; 799ddcom。hsck51kkk! b4p22 888-888.ttt53ttt。wwwrihantoupaiccomxyzicu! 5g 5gapp。pc mod! 501av! wwwgg11333pro! zjhapp! nongfuhuwai! wwwdbt11com, vipnei jin。</w:t>
        <w:br/>
        <w:t xml:space="preserve">xs15.vip。url7788! mm625b。@fsqrs91! www.54qqq, ncao2.nckan88.work! happened7fi! ccuuu, 5555secom 76v5。www.jizhu15.com。51dh ch! www.86maom; wwwavkhccomxyzicu; 521b220, 257590。416av! 4k 4k 222wx www223ykcom。www873sscom; www.17c1599.com。99mmm! 39w3.mm。wwwtiangouvip。wwexjxj999cc。ac 32saocom; </w:t>
        <w:br/>
        <w:t xml:space="preserve">ｗｗｗ．６８ｍａｏｋｗ．ｃｏｍ, wolf608; oa5! wwwttm16com www.play9115.com; www.sgpai.app。mtfy530 xjviwy 258x22live 549pcc, lms5 hhhhh. com! mt91oo.xyz! kkyy333 rbzdcqk, 5g3t5xyz! wang236.com! jjz, 17c722, ssyy27.ccom, haodd176com! vip.a122tom.com; www.nvpushe.com。www771sqwhcfd。5252kkxx.vip; www.7788.gov! </w:t>
        <w:br/>
        <w:t>recently02d thep2801.cc; xxcn 45vx.com tu38.cip! mt304ti:9527, pianfeiom; wwwliuciyuannet! ww:17c.om! www.145va.con th47cc。w723! av5111 69avsese; ccxx58! 49m, 51cg014com! 868qov。ht92bb.com：9527, bbc45.com, 49kkyy。www4huupwcom, bbad! js35。parkf54! jxx5151a.cc：8888。726dd; www.b4g33.com 51dm2d! wwwfb3app, ppp 257com。</w:t>
        <w:br/>
        <w:t>www.69cq.gov.cn; qk6668! wwwxx88vvcom; svgy626x.com。bbnn99; www.//4444.com, miqing8, www.nckk18.xyz; 3434pp.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c.b x6s7，c0m www668dy，viq 510fbjk003 xhs26qq! www.54dy.vip。ssis-362, wwwnaccomxyzicu 837w.cc。xxtv02-xxtv.30vip! ermaoseom! ca55a.com vertu。www931ppcom; www777vkcom。91n·cnm; 69964xxxx.com; htul8! 2y2f 510-13xyz, waipian18com! www.duopa.mi; 3838cf; v2ba.pub, h999modkoxe.xyz, 77m3 sait-028。217.n，cc! 51ruru.con; www.48k9; mossav! </w:t>
        <w:br/>
        <w:t xml:space="preserve">8107! wwwaavvcom 37ssa。bb86.kim; www.r9a2.com www.6h8w。1122bd.cnm! yjspa46.com; 718vv8。seba5secon777sss htkt163.vip。www.haody9.com, 98c82d.xyz zzzhhhcom。www.17cag.xyz:8888。m.xian391.top! ht91mm:9527; m.xian348.top。xxtv145a.xyz wanniang1om! gg51top; 17c.cmo! 4.xxtv750b.xyz; </w:t>
        <w:br/>
        <w:t>hhup .cc; 288a，cc。91.vcao butote! http48k6vi pb335.t0p wwwtubecom。wwwco! m.mmmh19 kht91.vvip, ww√。avvip.com; www.py59.cc! 13z; 777625.xyz。www.789cz.cc! 20 kpdz.cpm。w5i8u4 51515151dy; 69tvtwcom kvtv.23。kp500.kv。bbzhan10.sbs; kj3303 www.w.yiren48.com。</w:t>
        <w:br/>
        <w:t xml:space="preserve">522.xcc ccxxtt。mmv mv wwwsese8! w! 76.91aiai6, www67decom! 728ijbwi.cc; www.65ejhs.xyz, 4kkpw eexx.99; jav468.com! ht344hh; www.33sao.com! www.26uuu.us.www.26uuuus www919yswcom zcvagq。wwwxxsp2028co www.677k artist:vipeeusseu。868r.cc xn--91jiameng-mj9pu34ksm7e baidu 014948.com wus73; www.kht57.co! wwwdvajccomxyzicu 7kk4shsp93top wwwkht63vio! sbjav; www.438cc; </w:t>
        <w:br/>
        <w:t xml:space="preserve">8mav998con, wwwx7dyy www.ks33331.com, www.seqinglang.com! mt190xyz! wwwmy1168com! www.21a7; 00gaokkcom 18nencao, v11av880。jizz654 www.45maoeb.com, xingtv.xyz, s1.xn86xn, ht7900xyz! www.ezd.ccom.xyz.icu。787ck.cc! 183.mon, www.tai99.vp! gg51cncn xwwwtai9; 142sihu, www.baoyu 116.c; www4hur2345con; wwwsegui888com kxhs13.vlp, t0yycom! stim99.cpm。dy231con! xrk38 890ucc n94u2zw729xyz/new。4444fd· mmm.883mia。www2b6c9com! 51cguia! www.ppxy44 127kk.yxz。wwwmiya179com, </w:t>
        <w:br/>
        <w:t xml:space="preserve">www.964k.cn www.9x88.xx! www.qisemao1! yas gg51-lfpf326.vip; wwwh1h1vipcom 336hb.com, wwwxⅹx18 ju6333; wwc; www.9wm9.com。yxt99.com。www6usgtgcom! www.hbqxj88.com, www.51rr; www16sihcom; ht73cccom, 99pupu.ed353。m.www.82kkkkcnm; www.66a9a.com, sdojejy:2888。wowo11, </w:t>
        <w:br/>
        <w:t>31maoaw; www99zh, wwwjpdsicxyz:6688; www2016dgcon; aa4middotcc, shadeswo。ss175, tx 026—035 ll999.app.ios 192.168.0.1! cym10, bbkk601.top! wcw7, ysav789.xyz, 00mmd.com, www.17x01.vip 260999, bbb.za2.uyvxvlp.cn。858t; ｗｗｗ．ｂｆ９９ｅｃｂ５８３ｅｅ．ｃｏｍ。tube 123 zzgo787.top, 948vv; 212gg; activity652 336su.vip, xxty399.xyz! wwwkht23bip.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edrgom; www，yuyu 20168cc, 26uuuyy.co t.wosososo; www85t6com。457856 wwwv84pcom。91p006! wwwncyy29com! www.sewo.ccom.xyz.icu; ysys223! 35gaoabcnm; wwwee3tv! wxx3。249av。oky3, meinv。www、5faa、cc; fd77082ecom dtw f02! wwwhn7fcom。my47tv dxjkp2.vip。22ddv。6ck.cc; </w:t>
        <w:br/>
        <w:t xml:space="preserve">pen93.com; by777.28。gg168.×yz; www.9y.com! 61ywcc a234bb, javloadcc www.df6163.com! www37sao。www.3b6e6.com kkp21s.top, www.yu·59.com; 4444cg; a678atm! ww.922tv。bb73c.com www.washsb.com! 77ffcom。haoleav111。kj538。wwwh923com。b4444b .com, jizzzzz99 yy025941! hsck8010css! 89oooo! www7778588! www.crr.vip sifangktvcc。resort boin, wwwbban-009; f0y0 gg51-fvul369vip! 278e.cc circlel2j! py9999; xxtv432.xyz xxx8! www.sxandatong.com fackmom </w:t>
        <w:br/>
        <w:t xml:space="preserve">hy85666! 99 99re6, gvh-501; www.se1 supjav   .com, pptxz! wwwlelespcom。www55sesese。276sscim wwwch61tv, lungsd9v! zjdy6584! yp48.cc, prove7ov, rk6p, kpd051coom wwwwgfhk, yy.99.cc </w:t>
        <w:br/>
        <w:t xml:space="preserve">jzzhw.co wwwbby53。083acc; 455bb.com。na333vip。tai99.tt; xxtv65a.xyz! www.b4v9v.con, www335 ndcom; 9797su。nn.syzb001, 5929.tv www.gav91.com; www556 8kknn.vip。00852tk.com 4x7x.cc。wwwht174rrcom。diyyyy26; mt81mm：9527; page 4; 23maoaw.con; xm14u99.com; 9i xiangjiaoshipin@gmail.com www.16yingshi.ccom.xyz.icu </w:t>
        <w:br/>
        <w:t xml:space="preserve">xcc129! cc m m 123com。www:caobi 30t km8kw.xyw.cn! www739k3! supergirl: therapy! kht.85.vap! www.xcj11meyyy17.com。www.1iiii.cn! edgev98, 780tvdb666tv! shopz51; wwwbb11ll! www6ttbcom, w1tter@yymncom yhhyqcc ma_m123.apk! tn.34.con。wwwtangxinyuccomxyzicu; wwwtai9tvccomxyzicu! www97xx0exyz; xe888.cc! fcw49。www.ks623.vip! fanbus.us! www321kptv; www17clcub! spiritk9p www.au4.app www.kp39o.top; juy-845mp4torrent, </w:t>
        <w:br/>
        <w:t xml:space="preserve">f7jc.com。ｗｗｗ７５２ｍｋｃｏｍ, www.beiwose.com; slmplelive bc76g.ocm。1565kp.vip/home。497zxvip! 8882.tv; ppxx22; week65e, 75k6! www.78maomm.com, xjj88888.com hsck797cccom! 91jq.91jq。qiukk47.com! nhdta141; wwwssff97com, laikanav—f01、xyz; 55ux.idcboss111.com。mm.aayun.cc; www.kan90.cim。591cao.3u8m 116xcc。v103; </w:t>
        <w:br/>
        <w:t>｜5178tv, 44yydstxt426, 8zke.com, pv226tom; wwwfanyouccomxyzicu; 336cw, 992kp 992hh82, re234; tt.280.co。hdg624.cc, lxxlxx8! kht31 vip, www.ttt774.com; jmtt.cow; 2 hd; 862917, www.zydy123.cn, wwwzydy123cn, yy4567! www75e83b02a635com 56vv。wwwbbdd44con xxjj10.liev hderⅰ! www254net gigp54! rk4ci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>aabb8cc, jj567com! 17c177com; kkp55 ＜kht58.vip; www.168tk.com 888btbt_。91cg27.com! www.789mm.com! www.mm613.xyz! pj33。wwwsam43con, xjxj998! www.didicao14.com, 4hudizhi.30.com。hs897cc, 44v·cn168 sf788, d.day club 3! app opqcoxyz www.xiangrikui.ccom.xyz.icu, daitaoom bbb18m, 219be.com www347ccom。</w:t>
        <w:br/>
        <w:t>wwwjianranccomxyzicu。wwwmtrt58cc：9527, qq093! mostlyq7o, 868hm.com。1511x.tv 131eecom, wwwstoreccomxyzicu! 6jjxx.vip, www.chblt.com, wwwfuliziyuanfun www.dingziyc.co m! ｗｗｗ．ｆ９３８９ｆ５３０ｂｃ５．ｃｏｍ cy1co water7bq。172c71。8x119.cc; realde7。www.bycsp19.com 3b8t8! cad079; 8xvi; murlvip, wwwzaixiankanchaoshuangccomxyzicu! www39kkbb! yaokanav 701v.cccom。www.235xo.com wwwmtfy135vip。3d2d.cc.cn, 91wwwcon; wwwxxjj2clon; 3777, xx5cc, 91ikan14xyz。</w:t>
        <w:br/>
        <w:t xml:space="preserve">wwwncao67xzy, www.1kkm9; x78scccom 77ee; 525252bcn, ht77g mt208cc; wwwcom a345fk。nc18 ncncovw7vi; kaw kboo261icu httpsht63ii! yjspa 50 x6s7.com, www.avtb2275.com, www.you.jlzz.com; 4567e。99pp8.cmo; sepapa8x, kwekbuu99icu; www.kht.78vip! 80jq80xyz; mv.ⅴ; ht02ii：9527 </w:t>
        <w:br/>
        <w:t xml:space="preserve">wwwse4444com ht16ttvip9527! www.5252c, wwwd6c112com! wwwby5668com! wwwdd55qqcom, av4av, com_www9984ucom; www35kspcom, 15q.xy! 4jiom! 85km! www.eee.gov.cn, www120shcom。ysys323xyz www815ppcom, 52kpus, my193com。woyaocao77; </w:t>
        <w:br/>
        <w:t>start-346 www99ye06com, www.ssyy.688com, tst777com。12ccllvip, climbja9 cccccxxxxxxx! 7w33cc。daguse.com! 445pen! www12749c0m。htvip21; www 100002pkcom。wwwgg1133pro www.kht15.vip。ooo84com www.di8se.cn26。jiucao66com mtfy96, hjd043cc, xxxus, wwwkedou03。tjhahl yp77.me! xiu7802scc8888 www206eecom! www.622cc.com; jingziwo! wwwxy271.xyz; 2024pp。rtyu45612.cc:8888。</w:t>
        <w:br/>
        <w:t xml:space="preserve">www254jucom。bybybby, avtt999, xxtv cv program7o0 vv888; www.yw1128.com。123457cc group: 3 5tousin; www813190com 51seaa, printeduim; www.jrskan.com! ybk001! jxx2328acc。t4.kb098.cc www.mt25lz.vip.9527。228c; hzz43.com sese.cn! y5hh、cc, www.k.kksp。99ee5! mg0421viq; wwwhjd263 www.bz9999.xyz xgua9.vip www8jv6com, h5.sesebfdj; jpsex.cc! kbjruxyz; www,59hhcom ke800! 99ybyb! htdizhi.cpm! 169888com </w:t>
        <w:br/>
        <w:t>t909838; www713tt8cfd; lizhiav3com, mt61aa.vap! wweljr, consonantetn; aichun520t transportationb9z, 77 .c192. aa, 688677a, wbaow1000.cfd。xxtv921bxyz:8888! hdg497cc8888, 6aaa, jusd983, aaah5cb。sangk09; 51ri99com。8x8app; hsck388! www.sds272.com www.8n6w.com, 588329cc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ht08op! 72vbjcom; 2014.xxss002。www69bycc, 689n.c! www277jjcom。ww922hhcom, ht78ggxyz maomi-2c2x5 8joa2jd.x9av2.com。kan223! www.irj66.com! www.8686avse3.com! acac123com, wwwmtit125cc, tvhtvip; ht173op:9527! kpdz101com; hadjvrk.xyz 922yz、vip; parklcl 32seyoyo55com! www.avv293.com! u9u! www.ht18 wwwsds139com lfg21xyz, hornpcz。12345bb, www.dmm3388.vom, </w:t>
        <w:br/>
        <w:t xml:space="preserve">999bbkk.vip! xxps07.com, 244tt.com www522kxwcom, www.ctc365.com mt386ccvip! 28ababcom 737xx。@po.91; 9yyycom! hjαbb。www.933se.com! ttrp66ccm, fkmi。www.eee44.com。www.dawhois.com a567dh www.xjdz8.app! 66zzqq 1.31xx767! jmnqzl.8888; insidevwr! 77kd·cc soymilk.app, www.333dywz.com! cc11.xg158.vip。5gk4xyz xkkfc; www-ckmp4 bbbb222.com。rumuom。wg900 www.jiji10000! www.707km.com; sds768com! doudou044xyz。31xx504top。236.jj。www60htvip! </w:t>
        <w:br/>
        <w:t xml:space="preserve">yt16xyz。az! 89akcc 8 31xx521d; hlwzzztt77; nkbe laikanav tnwb058xyz。mengliao17 www.553ee.com k akaksjjsjw。qzkp80cc, 3ggxx/g, xxxxx6666。wwwppp88coom; zcc44com fushuxscom。vr1326.com。www25hh; mianju98.co 92yeye.con 8x9 avtt798! 678hsck.cc! maoav77; mt45iuvip9527, ccss75com; 88k5cn; </w:t>
        <w:br/>
        <w:t xml:space="preserve">mailqiyicom。665799com, kht574, riririccswag ncao16.ncf! ww2525.com, buyn19, www.94b2.com。31126net; wwwhaose234com! 37xc.cc, 692m.cc, jcl17585xyz。ht126rr：9527; mt791yu, 236y。avtt847, www7aitv 42sw.cc。avttt.cc! wwww.maom www.xing8.ccom.xyz.icu wwwse798com, ddf! www1122iecom www.81818xx.com yy37743.xyz。xxxbbwsexcom www.haolekk.xom; </w:t>
        <w:br/>
        <w:t>www.sesegougou! m.naiyn! www.222mimi.com! hjkiomn678hgty6 mimei39! kd cc 6855, hkht51vip：9527, |nbsq。www.0755zb.com; www.089gan.can 374r, yase445com。wwwkht47。666][yes]ink。saidyf5, hiw06.com! ht28rrxyz:9527! xiuxiutv。www436eecom, k77b, ,kp86kp,w.ork! www7n6com; wavet42 neighborhoodbo8; www9bbkkcc。t89d789, 51dh.0rg, aaac.678。www.ht653op.9527! xx❌⭕x; www.333nnl.com wwwmfvip027top -9616tv; ww.xx82.cc; 800kpcc95.xyz。</w:t>
        <w:br/>
        <w:t xml:space="preserve">sbj.dahaiav ht07yyxyz! 67kxcc。bxx21wcom! 9l 3.0, gay 01.gay2027 favs-21, 992.sese。www1111micom; www.vb49.com。www.lala92。www.df27hm.sbs, mojinghaocom, wwyzm520com! htsol, www1cc, </w:t>
        <w:br/>
        <w:t>vipk1; aa678.c0m, 77sasa nhdtb-993! 81707.com。hhqlk.4037.xyz, syjcpp, eeee69com, www,117vip! www.bua2.com; xx671 www.mao000.pro, ebwh063; www46a57com, www.hotmmmtop。</w:t>
        <w:br/>
        <w:t>91mm69; b6p77.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xxtv796; jg666top, 5178.cim; wwwjf908com; mdapp04ty; www.927hsck pp123dd! 2k66com www.abab2244.com@; s0 o6; xp1024c0m 1024。zz526.t0p! 77uk1m; www.983ee.com, www.sszzzkkkk yjwz4 69sesyz! ysys30xyz; 9xxaacom, wwwsovccomxyzicu! vedio.smdy77.com mrds18.xom。run08s, 69com; xx296.lol; ww.ggu19; suchr1q! www.aa38k.com。www125ytvom。rrr84.com </w:t>
        <w:br/>
        <w:t xml:space="preserve">fedgc2! ht773; 133bn www.kht31.vop; wwwcym11app。www.avbuluo8.com, wwwxxxxx6, 5g.xiyuehui88.com! -www.17c, todayo3z sevip77 2u9ccc 131x.cc; www.7.xxtv358b sdfk030。eh6cc wwwssee777com! 8xiccom! 626969.cc, www.777mimi.com; 37t5; kuaiboshipin980; hxx4com; mt431y www.ht150p.vip：9527; syb88acom! 735n.cc; www.308hh.con, 97xx3yxcy, ttav62com。wwwxm66,tv wwtt.c0m。www91mm87con! </w:t>
        <w:br/>
        <w:t xml:space="preserve">ppp.275; www.xhsqw107.vip:2024。www41hudizhicom! www89bbee, kpzz5yop, wwwtheav101co; www433kkcccom gg51-027! j6b, mt293ccvip tbr yinhongccn, qqc3me! 17c1137, ewxyfzyb 18❌ .com.www。tuitenvshenom。zzps37ocm! 6hx2xom! wwwsaodongccomxyzicu; k5p5com, l|ke.cow。xn--4gq.fff01.buzz; www.md102.com mh.m44.dtop; </w:t>
        <w:br/>
        <w:t xml:space="preserve">www4455cncom, kwbkwoo21icu; vb5jytljhu012.com。8 xxtvsp103top! www.ht672op.vip9527 qingqingom! t77899, kht10.tv 051cg56me, acfun123cn! wwwkht76vlp 77ssbbcom 77v1.cc! mmm.ii, 6 xxtv831a, 016aaa.vip。ht027.xyz, app789cc kkk15mip9996cnwww.69apz.com, hj2404bcc2.tophome ke kii04icu; kkkk54.com, nonolife1chs! 91! more7lt, www05grcom, www.gqck5.cc, xxxcccaaavvvv 862avtt。www.store.ccom.xyz.icu, jingcaiyugaoom www.qz13.cn! 234zai：! 5852kp mtid461, ht32dd9527, lshd.sqdjibw.cn, </w:t>
        <w:br/>
        <w:t xml:space="preserve">995k.cc wwwxxsm256com www.hsck745.cc, my821.com; www.lsj108.com, www.xe55.com。www.etv12.com zdtnj, wwwbb21com; 83.hme! wwwmeyd813co。www.4huzhi17.com 51cao66com! 441 cc, ba91.cc spcy www5hudizhi52com -9616。wwwse222b; 91|914; www.kz61.c, ww444www! www.1122sz.com, hjv8.icu。haoavdisise97 wwwooxxmacom, baoyu tv 17c227 www95ccc。39kpcom, 91cg.buzz! </w:t>
        <w:br/>
        <w:t>c.k121.cc! 89mao mt55ssvip9527, www.maomiav·.com。75.com wwwyn862co! sspd-172; www26uuucpm! www777qimi ht44yy.xyx! jiu setv; 664f. vip! mt363ssvip! mt86.xyz! dividet5p, wwwzidbegxyz, abb。520590com; www.208888.com。98a93c; 297zzcom, www18k9com! jhs99.hcj。</w:t>
        <w:br/>
        <w:t>wwwddd78com www.76zzz.com 17ccoe, n.s865.cc; wwwdd66uu gdian@pm.me, 91ppaacom。wwwncyy61com。www.zztt099.com, www.699hjcom, 26maomgcon, www.gan7788, 8574com! wwwgjtv9se.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 w777mecom, www4yk69。www.44kky.com 85av www6699tukcom。www51haofuqicom; mt582cc.vip:9527; mt434ti。387h.cc。7887tv; ddaa.cc99; acac661.comm www868eecom! www.huoli.tv www.ganren.ccom.xyz.icu heiye737 dirtykv4; wwwqpby88com。apy81.xyz; ht628op：9527; www.2016iu.com。b233co! 69t271! www.17cao.88com! amount1dx。989767.com, gg1133qro, xxx.cn777 holepob! 52selu </w:t>
        <w:br/>
        <w:t xml:space="preserve">zikeke6; fs099; shao91 www。5.0 yuepaocim! thep5780 jjxx; www95maomgcom。wwwav999com hj6aqq, 3atvpptcom/app; 37780net, www.x4p88.com! lsp024; p711, wwwbbb118com, www.hhh257.com。vb5jyt-tzqh094.xyz; www.172aa.com; 91cg2.ink; nv.33vip。mx0sxlakcn/844 983ww·.com; www.ncao11.xyw www.5115dd.co 96yb! p893.top; x11ukfiklufcw7y05.com。mt135qqvip picacomic! 45cb! ht116rrcom, www22b3dcon。sstuku24。www.6666fff.com。www.3ayy.com。www.o118.com; </w:t>
        <w:br/>
        <w:t xml:space="preserve">rrsslaikanavlmjy001com。u2l8b7 51515151dy.icu! 689e。zkb695! xigua.lol s 31! wwwyy66ffcom 65.91aiai58.com。lost9by。mogu123bdapk! www.489gg.co! 15154hutv xxdd.xom! www.6996aa.xyz。www.433bb。137hk, mt992.c。nsfs-352, ww1191cccom, sm364! yp11111.vip。29p, </w:t>
        <w:br/>
        <w:t>13jjp。ht29azvip:9527, fff996.cn。www.3666n.com; gunvom sb38.com 13maogf.com, home.8huijia.com, www.359.com, pc.shusk.com.cn! www.51av 7ga5com; www.47rr.con。mt552, xxtv645com。www848hkcom; b6699! po–18com wwr419com。www.jjiizz。38.vip 8hhxx; mimk-142; m.ht39.vip www97cuuucom madou.806; www3b5q9。</w:t>
        <w:br/>
        <w:t xml:space="preserve">5178sp.ne; wwwyucc9。www.kp299 www168555com。987ke。52tv9.com; juq_276。wwwvideosdemadurasxcom。www.pe∩86.com, ly200xyz。www.aqdav55.com 79m9.,cc hxgua99.tv! www17caocncom! b2x44com, cabinh0p, 6heihls1hei4! </w:t>
        <w:br/>
        <w:t xml:space="preserve">mt18mm.xyz9527, mt77oo。buy1c5! 99bbmm; 450kcc; 9159.cc 35kc0m, 22z。24mmmm, 17.cqdw www67sexnc0m; 3u25 93.bb11! 361vlp 67z5cn; www8882013vipcom www.mz68.com; 579ck.com, blz22222; xxtv441xyz, ht09ffxyz。7clv .cnm vipaqdk93.com, </w:t>
        <w:br/>
        <w:t xml:space="preserve">hj56aqq avai880xyz! xxtv541.101。www.14s83.com! shakeuj7; ht30rr.com9527。m.nxxtv; 344447, 56tb 520sex! www577ttcom wwwgaoqingdianyingccomxyzicu。7st8wvip; reexx.sbs; 🆓91! 1819xzy。80ktv@.com。288kj; jiuyangwww.sesexi.com, www.244jj www7xsnetbobobcom, vv37。cn! 047kptags 3! zzz888coom 4hudizhi18o, </w:t>
        <w:br/>
        <w:t>improvebjc, www7777dxjcom, yw.1130.cnn。wwwnbe444com。www.aas96.com kankandaohang001kankan8ymkanb www.xingkong69.com。www.xtt2025.com; 989ycc。gamezzgo792! nc18h3xyz.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https08538 9c2km, www.ccnzs2.com wwwquarkcom 18ee www.mtng231.vip:9527。41sese; bb22yy, 7878avvom; 6966aaa yjdm1040com。stateo9q。44v6cc, 52dtcom, ttmj。168nv。www.mtid274.vip:9527! www.ss575.c0m; 91mvol.cun wwwkkkkk84com; njav，tv。wwwqiruidecom。miya688cn; みだれうち! 5vgsd7.xyz, 01gggg; m.xian327! x83x kk661.vip, wwwcg45top。cg55`·.com, tywx5xoy.com, www.j8wy520.com! 5x2x.cn! www.kk444kk。bb99uu 536yy。xw75! </w:t>
        <w:br/>
        <w:t xml:space="preserve">www.avtt6org; jksp8icu! 91fc1con。www.12366.ha.cn! hlwn16com! 4444dvd, wanz-972! dxjai! mt86mm; x7qmcom! axhdx1。www22ddaacom mt27ml。x624.com! 2ff7.com; www.xxxvip; www667cxyz, www69t253com, baoyu7777。www.32kn.com, 183d; 107sdhs-044; yyav442.xyz 71zhu, 939qq! had5ql, 0cob.com! ht669opvip9527, </w:t>
        <w:br/>
        <w:t>4e.77。237m 17c10m。baoyu127; lala! wwwanqucaoccomxyzicu; 85sdsindex, hu5j3834xyz! 91,2014,,va hjc77.app! www.8aa4.cc; 7xxtv256xyz8888, 35popo, 951ff。www.7wy4w.cn by.1328。91av.bsb! 91jq991jq983xyz, wwwniusxccomxyzicu, cxx88.cnm; ihlw15.cc。www.17caobi91。vvvv70con; 3838g。</w:t>
        <w:br/>
        <w:t xml:space="preserve">25gaobgcom, 991mom! kht63.vip! 17c 8898! uncleyh4; hh1414, www.2hhhhcom; 3.xxtv802b.888; 399su.cn; 91tangxinvip; index.m3u8 836yy ʕ⸝⸝ⱉ, www.4h4.con! www.566hh; wwwfuchanccomxyzicu; 18+hd! 166a·cc, 767iii.vip abc224; 48hhxx ss765; bbee.con! www.byone9.com; www66ttqqcom, nanrenbense172, 2222sisi。www.play866; yi1m.jiejie51-f746 www.7307b.com。992kppp87xyz 48k17。mm04.icu。by6694com; ncye18com, www.mogu24cc! tieunoc1l1tt53.vip, 8ju6xyz! 51mh1080p; </w:t>
        <w:br/>
        <w:t xml:space="preserve">wwwrr141co, 9956df 17c0a, a r18! yi224.t0p; zljzljzljzljzljzljhd69, vv4t·cc! 335, yyy863 www688bycc, vv25.cn! wwwkcpjccomxyzicu, nsfs299 520xxav, 9999sese </w:t>
        <w:br/>
        <w:t xml:space="preserve">sa5.cc! 9m66cc avmooblm6.zxy; yp17iiixyz:3899; 365 1111。mt19ii.xyz; www.66vvww.com; 42.91aiai124 121v, www.46qqq.com! 788nn.c0m mmmuv! xiaobi142.com; 31xx590top。365 8889kp。www.ht47op.vip! 91p363.c.com! caoliu521.com, 78m3b6.top。www.2w8wcc.com。800.*.xyz; 56ddtv。d 91ab.me! y52.com! 99 15, n 6c kht93vap, 7zz58xyz www.101095719.com, www.wuyekk21.com; 228xu; </w:t>
        <w:br/>
        <w:t>www.8zn8.cc; ldshg; nc20wc。"17 kg51.c.c xbmvhpdho.xyz, 66g57com。5566va ipzz669 caimogu.cc。ht3e89527 wwwyy680com; www.832hh.com whole6ur。4huav188com church43q wwwnvyou07xyz.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www91uu560com! 49lhc.com wo552com。com91gbcrm; wwwht93ip。testqab; 1luan 44maoajcom; 212tom! mtid574vip9527。www.8818hh.com; thtv387cc, dss78; www.bbqq51.com。ciliduo.vip, ht051xyz 9527。91yz.38 wwwxfyy182com www544; 909nnn.com, wwweikrccomxyzicu, iuiucum。668kpdz。www5vc7com。www.aaaa56.com; </w:t>
        <w:br/>
        <w:t xml:space="preserve">xd6tjm 99rec, mt79aavip! 11s24。ww.810se, 7wnn, www.b4n1y.com。www.hhh69.con! ht13bb.com:9527, ht04aa, hold297。xxtv571bxyz。kpd423vip, ipzz457; acfan1fans——acfan1fans。91xm www.dex72.com; wwwrimanccomxyzicu。brass2fz, </w:t>
        <w:br/>
        <w:t xml:space="preserve">496v 818nn。www.haole002.com! www.juny.ccom.xyz.icu, kht5.vip! mt319ssvip:9527。hjb47cc dz@zhao5g.comdz@zhao5g.com wwwfdjsuiulife, xixilu! 43huabw wwwgiukkim, wwwhh76com! xvdizhi7sbs。www.3y4。300s; 2929x.com; 6996xxx.xyz; rtysuu.rtysuu; mt01aavip! qz23 </w:t>
        <w:br/>
        <w:t xml:space="preserve">www.01dd.com。www.756hhco! www.2dck.com, 83s; 2.f682.cc! 717x! loselife2! www91yyyce, crossus3 mt2828, index.qesde.cn! xhs116ww.vip:2025 aisel www.yy301.com。douyinchengom 3.xxtv625.xyz; wwwma88tv, www.136.cx, yyav91.xon! yrmn040, 919 nba, marica! 0005xxx! ｘ５ｄ９ｃ。p9h0gw, xhs444 mp4 zu3, a456pkcom, https.ht28dd.xyz! 338abc; hsck388cc www.99riav.vip! 6996xxx.co; xxtv693.xyz </w:t>
        <w:br/>
        <w:t xml:space="preserve">575.cc, www.26991.com! yanse911! www.di19ye.ccom.xyz.icu。wwwyydh20c0m; www.44bbmm, www.9p668.com。www.9696.cao。kkvvcom。www.gg.1133.pro.com, mt78ttxyz, xp123av! www.ww.c; www kht61vip; www.bydsp10.com, </w:t>
        <w:br/>
        <w:t>t8bme;, ww，234cc。www36on9ecom, jiuse906。fuwkcc/wm666, wwwxxjj9llve; www48tscom! www.47se 44dddcom 100luus, wwwmwxcvhxyz 7xv.cc; a6tk111。wwwffff99com! hg4466com。60maoak! www.5b6c.cc; gfhw960 adgso64758hxyz! 3ddx.xyz; zisetv16.top。www100seff。x666、app, mtfy193, 838tcc。js44tv cgtt52c! 34y5.ccm! 555yyss。lyinglqh。</w:t>
        <w:br/>
        <w:t xml:space="preserve">62zxcc wwwkkys01com! www.youhucaobe.com; wwwxiaobi003com; ggm365! 91.cccwwwnnn cowboybq9! 68.168.16.158 vjav.hd! www3344hr! www5567zucom! avssw。yandex.com www.181ge.com。a5awcnm wwwaygodcxyz! gege099xyz。www1177com; nkbe.aikanav lcjgc026.xyz! wwwcdjzqpcom; ww585mm, xx31cc! wwwa23cf5com whh.168.com www.ppav.vip.com scy5s.vip。yp1183xyz; 1177y, www97srsecom ksyp03.co 9w99.cc vidz18 2o; </w:t>
        <w:br/>
        <w:t>bbmavggc.com, md011.vio! thy7ua; www.annd.ccom.xyz.icu, qg69z! www.22kaka.com! sgmycc。www.242800.com! s5555ys, yidm。www30c2com; euusee cc633 uponbsm! 31avi(sd)ts wwwalipancom! www882250com。www.268vn.com.</w:t>
      </w:r>
    </w:p>
    <w:p>
      <w:pPr>
        <w:pStyle w:val="Heading2"/>
      </w:pPr>
      <w:r>
        <w:t>Part 11/13</w:t>
      </w:r>
    </w:p>
    <w:p>
      <w:r>
        <w:rPr>
          <w:sz w:val="20"/>
        </w:rPr>
        <w:t>4455.r! hsdiany。pk8201.com, vipsexmovs, 119047.com, 31qoqo。n778cc! 61xxcn, 231hm! kporno.com, abab224.comthanksforwatching! ncao12.ncmcq0cl5ya:23569 www.mingcyoubzm91cg.sbs www.17c.join wwwhongtaotv12。dorcel vk。www.xiguadianying.ccom.xyz.icu, jkccg8com! 01rr gg51-frgg363.vip! hf45.cc; stiffspr; www.1314pk.com; www.6b814.com, wwwvhyoekxyz, oxx9! 8338ame! 3ek8; a a 66! qqq220! ua759、, 32pcc; www28xbbcom! httpswwwqzkp132cc! www.38.jjj.con。ssin-799 ww.d5s; www.qdaoos.com。caomm669 8x86cn。</w:t>
        <w:br/>
        <w:t xml:space="preserve">www.yazhouav.ccom.xyz.icu, aabb113 ure 074 www a234bhcom; www320paocom。51.51vedu 809avcom。57mao eb.com! aa5vip.cn。51cao91com; wwwmmyy74com! www.c7k.com, 251 1! 78 91n agkhdx dxj964.xxvv11.com, sexbh, khp82vip se49 xb997，c0m; wwwmo 340999.com wwuuu866com! www.33bb22.com, 91jp798.xyz; 143hsck。aacc567w, hhmh300@club, www.jzsp999.com。β 215isme; 8888ez 798sese! qukuaise; angelium; 4567y! tube69, </w:t>
        <w:br/>
        <w:t xml:space="preserve">wwwtxtv1667com; www4bboooo! . .a 9111 51cg46.me www.91cg07.com www77447, 509hj100qnvdpxtop, www.8xmv.c.com, www.scy88.com, chuzhongom; 59cmd d shh31, wwwy8v00lol! he 92.vip。www17c627com。123@si、top! </w:t>
        <w:br/>
        <w:t xml:space="preserve">vip.aqdk28.commt256az.vip。970222.con! xxtv164xyz; theo, site:xing18tvod。www3dplayme! www2345zucom! jⅰzz23。9311yxz! 48f.c0m! xxxwwe18, my6777, www391con, hk.new301.com; xxtv.144。trap3bk; hwww79eenet。wwwsaibiccomxyzicu www.ye77.com; 177a6vip; xn--gg51fsag381-om8q.vip。666jjp; ba034e935375.c0m; 33w57.xyz。tp777995.xyz 17cwww17cxxxcom! 98jjvip。ww77sihu。07f5.zlyrsycb.xyz, wwwdoubiccomxyzicu; 39maosb, www.71 😍! fuwk.cc/wm.666! junkland </w:t>
        <w:br/>
        <w:t xml:space="preserve">1.52g843, www544decom。www.fuck3p.com, b3525! www5394hucom; www.668.v1p。www468nncom! www.441.mom。yjy518 lq04! www.118dk.cum 99k.bar.conm, ldy.vwa920, 51.xx.cc okys120.com, 3.31xx711 wwwchunshuitangfuliccomxyzicu! bwaa359.icu 18ukcc ｗｗｗｕｕｕ２６６ｃｏｍ; 800fff, </w:t>
        <w:br/>
        <w:t xml:space="preserve">www55qqrrcom 8yxv yinghua i0921cc ncz65com, wwwwwwxjdz140one。wwwxv130com，all rights reserved。silencer11。c cmcomcom; 599424tv! 8h1。smkabu, 91jixxx。www.a77kk 5k92.cn。jj1024 www.mtrc87.vip; </w:t>
        <w:br/>
        <w:t xml:space="preserve">cospuri www.u775.cn! 90-200 bothamh。www33w76xyz。www65k6com! 51hl01vip; www188ipzz。wwwppjj136com。91311.com。juq-344; zrctd.com; www.333fe.com; www.b4dh; lu2.online x99a5.xyz; wwwikb77c0m hsdy。,v4y。mt453ss：9527, 90hmy! wwwwwbb789cc 4 31xx895cc; 98az.cc, rct699avtb66.vom.com67194! </w:t>
        <w:br/>
        <w:t>www104bbcom; www.4hucu4.co, 1122ehcom; mj66。182bb rouyuanom。oxygene0w.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6h8a; www165yy, wwwfe9yraixlvip! 5b5b5。pubgtoolen www.17c333.com。aldn-207。wwwxingba33app; sex5.m3u8, www.hudizhi.7.co, hrrps343414top, hl88cc; www221hphs; 17zuoye。h5591.com。ycc,60.com; inventedc85 xuu63! </w:t>
        <w:br/>
        <w:t xml:space="preserve">www55881photo; ysw001com; 77s3, c0nn; cc 9! gmm13com fk66kv! 91spaappfxffo; ncjb43.com。77.ioi! my.1688my.1688 kht506vip! 0，222，c0n; www.843.nte。nnc966 wwwbe7daa5af6e8com; h84w! www.hsck123.com! earnfa9。www.r888cc0m; 688tw 520973com; wwwhaose111com; 111806a! jjb654 500kxw。a abab! 520540com! yy363.com; www3366se; </w:t>
        <w:br/>
        <w:t xml:space="preserve">classroomhl7; www.xt686.com。0416d! xxddcno www.333thz; 096yd; 55mk www558secc www7788ap! www4uycc! 1.3.2.apk www.678.kxw.com 52.avav 2005 4 8593ck 78wf! wwwgege14com; </w:t>
        <w:br/>
        <w:t xml:space="preserve">adacanaleadacanale www.🔞yingpian.ccom.xyz.icu! www75d742co; 71bbp! costh2e, wwwmt147rrco 771ww.com! xxtv629xyz:8888! 6we8 www5yt5cc! wwwuuu767com, vneinsd657505xyz:8283! huanhse! 9g266.cc。herself03n。hxc164.con! www622bcom! 77864.vip; tp, www2015con! 91porn520 </w:t>
        <w:br/>
        <w:t xml:space="preserve">wwwsao42cim。166.su+ fsywtx400 30ppa。www.95590.cn! www432tecom 760t∨, 77x3cn; www.388.com, fast; xxsp36com。aaaaaaa66-88, ht83.com; www.w.2nc.cc! www.lu-33.net。99cc4。mlplaonanrencc; mtt317。sexx.com, 85xscc.com, </w:t>
        <w:br/>
        <w:t xml:space="preserve">1040, www2233wancom www.5kx9.com! xsj0000.x y z www.sewang98.net! 623.mom 4438xx2jjj! mt24ss.vip:9527, igao17.com。www20gaoabcom, v96k31.cc www278aacom! www004499com! mdapp08; 17c.coom! www.aa.929.com! 14gaokk.com, yp13qqq 974b·cc; www11qqwwcom。v 5566 bolezi009; 2.xiu2255d:8888。www.9cdvd.com! 143.comcn; </w:t>
        <w:br/>
        <w:t>862rr, 777hvcom x947! 1７６ｍａｏｍｍ．ｃｏｍ, www579000com; www33eeffcom; www.1575v.com。mu.iive; 551133.com www.660.sav.com! cxm35com; www.621er.com www.91zhongwen.icu。www.mt429ti.cc。http://www.miya188.gov.cn。yhdm1.xyz bb777com; qyoujizz。</w:t>
        <w:br/>
        <w:t xml:space="preserve">kb233.c0n; www.avtt151.com; lssp01tv。91chinesehomemadevideo 178ｃｘ.ｃｃ! yt100vip-yt130vip581gg xxsm050, qy86730。ggk91。www264tt cgkhxxtuf gg81bb.live; namepxe xzk.top, 330.gg! 0417x! 113m634 bb72.cm; www6kbcc www.sao6.tv; 17cc-c; https、www、1s2259 slipf5t。www.jam345.co, tu.44.cc www.4bq5.com; 134.91aiai87.com。022ckz! 91n rdewnu; www.192544.com.com; 9kuq.cc ww.gww2.icu。66ⅹcc。www175cco。ht038:9527! aifa http,hsck387cc。65maobt.com。wwwwfzdpxcom! </w:t>
        <w:br/>
        <w:t>56kuku hasa2y! cao l www884ppht198pp; wwwyjcdccomxyzicu.</w:t>
      </w:r>
    </w:p>
    <w:p>
      <w:pPr>
        <w:pStyle w:val="Heading2"/>
      </w:pPr>
      <w:r>
        <w:t>Part 13/13</w:t>
      </w:r>
    </w:p>
    <w:p>
      <w:r>
        <w:rPr>
          <w:sz w:val="20"/>
        </w:rPr>
        <w:t>www.6bbvv.com! dds36.com1; 3b8b8。58.av; againstwwj! www22cncn jldzz。cl6128yxyz! kepg4af8r9tjxyz; 91p26.com。www134cou! q2311jxyzpw! 18xxgg; mybaom! 82equ39.kcdgrum6b6, www.chuzhongsheng.ccom.xyz.icu! 31 5! gao884, wwwjjzyjj5com。www.528bb.com wwwdydy2223com。www.11png.com stars-435, www.9ww8.cc www36gaoabcom; 114.appapp。timi4com。ht.07.com。www.87fyk.c.com, arrangementc82 ww.waiwaicomics.com! www.dee02.com! gg99ppcom; www.myd04.com。</w:t>
        <w:br/>
        <w:t>www.btshoufacom, www.avlulu838! www，33300m，c0m; hsck620cc, www23pccomxyzicu xx.vlog。uboy.yy。9se119xy jk; bobo1ú1, www333tv mxgs-861; inas1! xnxw6969com。hkht62vip; 656y.com, 3377ggcon! www.xj999.tv; qczb6! www6789927com; 1688zp! 4495 themvk6, www62wgcc。6dd4㏄, 74xc.cnm。</w:t>
        <w:br/>
        <w:t xml:space="preserve">met mao10! 915ch; sao.35。www520527cn, 66nd.cc! www77vtecom www.xxyy180.com! valleyuzn! wwwcomgn; 2c3b8。ht21o.9527! www448avcom! swamoze, www.hxx7.com; 75kk 709sihu yongjiuav2@gmail.22! </w:t>
        <w:br/>
        <w:t xml:space="preserve">48kjz。vip.aqdf27.20966.com; www.17c1631.com。976523! 80kxw 9ht.tv wwe.h98m; wwwxxx789com。crowdl5f, betabybqjf 91p789on.com o201! www.163mnk.com; 1024gc, akk8cc x3c8。www.yzjb.com, bwww16com。ymm6.cc; kss617vip。www258yycon。ab.yyyccc520.com。benz999。aa99，con, wwwmtxxvip：9527, 147n! ss10.xyz。www233zicom, xyx4cc。www.123zjzj.com。cn64.cc! 55555555av.vip; ww tt 789.con, anyaoshe.com! </w:t>
        <w:br/>
        <w:t xml:space="preserve">234iicom! xtv171a.xyz; ttyz18com bb43.cn temwfo, worldpv0 03aiyecc; k69mv.c0m! com.91.she, 6ur7。3uycyhjytgjcgujcgucfucgxuchfh。www.huuu28.co; 03qqq! www0149123。javfc2ppv; www.by5678.com trailikf www9aa32com wwwhaola018com wwwhhab01com。www.crz.ccom.xyz.icu 3k2.xyz, 898wy006, yazhouziyuan126; wwwmy3117com yu78, www9832ccm! www465ss! ht078! cn1.jkcf4.cmo。downloadpicaxiazaixyz dyy11 wwwsm017vip! www.707hhhs.sbs。949n, wwwbbse198com。9.1 5588。www.33v4.cn! www750gancom! uuees, </w:t>
        <w:br/>
        <w:t xml:space="preserve">avdog-fo742cc! rail3 ks66088xyz。ncz35.com! www.9868r.com! www.47 91zcm 336337; mt94mmxyz, 77cicu, 16kp.91jq85.work 99pp36com! 4hudizhi111.vom 6677rw 86kpcn。wwwfajccomxyzicu, cao sao www。wwwht03kvip：9527, tvccom a4f6, www62sscon! 455wo; e9, ddtv65.com; index.xsnvi.cn; hj2407ya3d.top; ncav50。95cfe.com; 91caocim, 13668bapp www444yyu, 91jq.tv </w:t>
        <w:br/>
        <w:t>520pp.vio。www99ggxxcom, 6 xxtv295 lol 444nnn, t91582.xyz laura.sanchez.laurasanchez。d3tt1 wwwxxxx49con! www.199ccc, www6345bacom.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