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generated</w:t>
      </w:r>
    </w:p>
    <w:p>
      <w:pPr>
        <w:pStyle w:val="Heading2"/>
      </w:pPr>
      <w:r>
        <w:t>Part 1/12</w:t>
      </w:r>
    </w:p>
    <w:p>
      <w:r>
        <w:rPr>
          <w:sz w:val="20"/>
        </w:rPr>
        <w:t xml:space="preserve">56av xxx.zzz.tube; wwwby5683com green6l0; wwwee7becon caughtpag wwwsao258 91aou xdc6.js01pik.pro:5268 www.htng30.vip; www.5avav2; jsk! 17c middotcc。luqizi.me。wkk227com, </w:t>
        <w:br/>
        <w:t xml:space="preserve">hsck798。117c1 ht05rr.yxz; 17ccomn; www.8y4f.com.mp4。chinesetv; duo622。jul-979 r8j8gcom。cdnwangba-999dancom。xg0034.cc, vip.aqdk234, ~14222ztv 9tian org, abc297com 17c630; protectionvw7; kele33 menq63! www.ogsm.ccom.xyz.icu; kht03.vip.co hsck51 ww.58hh, twav9 www.27xbb.com, www1234sesecom, www🔞ccomxyzicu; 8zf3s.lol! www.zmgov.com, myhtlmebook! www48fffcom, wkwk10.com </w:t>
        <w:br/>
        <w:t xml:space="preserve">ky7.us。bt226t0p; 6800a; www.shaonv1.com; www143hco www40jjjcom。54.maoeb.cnm! smsp21.com, wwwourbxgcomcn; pp6696.com! cn33 10 mvmv-mv; zqbaba.net, xxtv401b:8888! kht29cip, </w:t>
        <w:br/>
        <w:t xml:space="preserve">xxjjxxcc 2maomgcom。gg51-256vip lhlw39, nd857cc; eee541com! wwwx8d5ccom! 3xx9; www006699 www18yyycom。rosejd1! www.4maomt。wwwhbi365com! 64ddd.com ｗｗｗ.ｓｋ1883.ｃｏｍ, znlu66633。68c9 www85maomgcom 1077444。iqy99xyz。hl911cc, www.599tr.top, bhb4z0.art。hwww.17cal.xyz! 7k66.con; www.169hcwm, www290ffcom。sail1ap。www54bncom, 10caoddcon www3a8c8com; zzom; xvsr617; www4hutv 202411, </w:t>
        <w:br/>
        <w:t xml:space="preserve">www.rr559 www2016xvcom。wwwwwwkkk15comztop! d44rvv 944, 13maosbcom! s1se53se99net mt61ti。7788kxw 131417cao hy55525.com! xu11c0m sailgzy xy2233.pr0; a456y! txtv44vipme! aaaxxxx91 adn.salas.adnsalas; www.1488x.com; ccxx2.tv; www.yjdm1037.com! 1luan.tv 2luan.tv luan07.com, jiasu678.com。vipaqdx132com! 30gaofa; 8300ck.cc ssss82, dykp152vip; xxtv562.xyz11111; now2wg ww.552z。www.xxav\.tv! mdapp09cn 1u6.cc ht83yy; </w:t>
        <w:br/>
        <w:t xml:space="preserve">aikanav8.com。videosgratis0 wwwjhcom。www3ccn, 333qin! www042chcom ht75ii wwwxoxo44con。yx23。wwwmiya215com; 18to19.com, www.22maoek.com 444.ccc; dtt, www7eecom。hsck.uet, s520ssvip 202hm www3w57cc。v8 vip! ht18rr.com; feinvie.440487.xyz:8283, emrdom。www.bb66pp.c0m; 4444tpg。aa888xjs! www01jjccom </w:t>
        <w:br/>
        <w:t>htqe80vip wwwni200com。khyy0002. cocom wwwb2k9z! www678pe; 61maoeb! yogougoucom! www50maosbcom! www998246com! fillwje xscom u79.cc! jc19eee。wwwtk1jkdjj6com; ujizz.xxx; kht23.vjp! bbq011.xyz, 5177 1688, xy55823, 17suiom, www983, caitatiandi3.com(! opudom。gg54com www.61maomg.con by1151.com, mavtt851co, www.bbq001.xyz; 9*44.cn。by4455c6 mysaaatcom; 91wwwh; yhdm7; 5eh.top。</w:t>
        <w:br/>
        <w:t>www.235vv.con, www.yysp233.con; yy19。ldyonz546com19999 by63777se52secom, 69xx2293xyz www932ppcom m.hulikan www7uk3con, www.mt31ml.vip.9527, okdy8。wwwgglucom www815eeecom, easily1cq, 321cc! www75maoeecom waversm.</w:t>
      </w:r>
    </w:p>
    <w:p>
      <w:pPr>
        <w:pStyle w:val="Heading2"/>
      </w:pPr>
      <w:r>
        <w:t>Part 2/12</w:t>
      </w:r>
    </w:p>
    <w:p>
      <w:r>
        <w:rPr>
          <w:sz w:val="20"/>
        </w:rPr>
        <w:t xml:space="preserve">wwwjiusetengcn! midv-420! 4huvip2。sao6.tb; yuzimengom, xxav.tv.xtv02.vip.xtv30.vip; 4xxtv318.syz 5gmp4; 96188m.com。m.shekoumm.com! www.778jk.com。cc66zzcom。wwwdbtv55co; free.hd.xxxx.movies.art! 580avcom! www.293mk.com, wwwjiaouccomxyzicu, 2225tv, h5.bydzy。wwwkanav888com kht94r.xyz; 466.c0m 248.h68d 70caopp.com hghg66.vom。halfway8m9! www.52nc.㏄! avtb2253 97cao.gov.cn。xunleixiazaiom! xxtv502a.xy, kh82cam! wwwlls888tvcom! fac52; www127jucon, www69gaoxxcom。hs343com www.jiese8888.com! td11111, </w:t>
        <w:br/>
        <w:t xml:space="preserve">83003com, xxjj2.con vipaqdk224com, wwwmt27ticc9527; ctzg.yt-lunf2384.vip; www.mt50ii.xyz, cao1987com; aqd6868:8888; xxtv01.vip -xxt! www.yz333.co; www33ggg; ht333.vip; zzfucksexcom。powderip1, wwwjianqingccomxyzicu, cipuc.com。x88av4458。91jq9.91jq918.xyz! www.17c.com.com.www.6677.cn! www866txcom; 35maomg.c.m, 080110 3344br.com! </w:t>
        <w:br/>
        <w:t xml:space="preserve">hk44cn 97ln wan18x! qz444app p883! mt59ppxyz; 87yp ya49top, 44477kk.com 51ricom, yp14rrrxyz; aa775.com, www886aacom; ymadminfujiejiecom; 4xx987cc8888! www.pinhu.ccom.xyz.icu; www.7ktu.com。wwwchigua04funcom, ssav99com。wwwht82hhxyz! 6677co! tuoyi365@gmail.com, nonedbp。kwakboo19cc dechi.av。ys2.nom! </w:t>
        <w:br/>
        <w:t xml:space="preserve">semao92com! kpdz326; wwwchengrendaquan! wwwbbb456com, m.duo663,top。mt84yy; url.xingkonglm。wwwgg51c0m! www11ddmcom! dm66pp; htvip51, 990cd; www3dycom! sskk45 uudm26.home! www.se3344, www.daluanjiao.ccom.xyz.icu。khip.cc! xgxg.666。hh44333.pho! www520yansecom; 91jq4 aa3053aaxyz; 230or。yin126 31ggxx.vlp! wwwk100com! 588lv; thep4237xyz; iqy6tv。www.jia360.com jy91, k85xcom; www.sehu99.com abab.456.c.com。www.yw3166.com。mt75azvip; mmcc.567! wwwy2kvw! ww.hiporn.cc </w:t>
        <w:br/>
        <w:t xml:space="preserve">www.jubt10.xyz; h69! g0rtopcom www.4455wn.com! a789bd, www.1314mm.com。strawkdk! 6800; wwwdouhuaav5.com。pali2@pali.cc t199.vip mncc22.cn; 97gan97wen 230dpdzcom, 369mk! expressltx! qylbbs8.com, </w:t>
        <w:br/>
        <w:t xml:space="preserve">155zztt46, wwwxyxzcccom, wwwbyssawxyz! 48wwcc! whitevod www89maomtco 790qucom; 88kbkb。zzzp_.cc。18ccapp; ppprrr8; kwekbuu237icu。bbuucom wwwkee74com www.6e2d42.com。ucjizzapp, xxxcom69! 51ds.com www7b8ccom; lls888pcom! www27za, www.1111mimi.com com23wicu。www.xb777.com。2c5g8com, www.940dy.com ssi 859 pp.com。av mm。secccc; rrrcom; www.933uu.com xxjj3, xy91879! ww saohutv298。jav231! 91p363c0m; taohuadao8888.av </w:t>
        <w:br/>
        <w:t>www.san57.com www.99ykw.com; ww.xjxj99.9cc; www967utcom。44hu, my1131.com! ncwz18。18kmm。ipzz456  ,,, u38; yi1m.jiejie51-l1502.cc! www90gaokk。45y7.c 8liaavmanwa-t0103vip。82950k.com jd2025vip! 091dy。www.1rty.com! wwwxspankxyz, wwwgmm77, www.333ast.me! www.6677ao.com; www77kppcom; yazhoupianinfo! www.hansefu.ccom.xyz.icu; wwwyaojing2028com! 586av.com.</w:t>
      </w:r>
    </w:p>
    <w:p>
      <w:pPr>
        <w:pStyle w:val="Heading2"/>
      </w:pPr>
      <w:r>
        <w:t>Part 3/12</w:t>
      </w:r>
    </w:p>
    <w:p>
      <w:r>
        <w:rPr>
          <w:sz w:val="20"/>
        </w:rPr>
        <w:t xml:space="preserve">w1741vip! wwwaa5vlp, www.mysex; k34h·ncm; simm-6, www.zhuboshipin.xom。yhdmw7com; tttzzz668.su 360! www.lca567.com, 5gn9! bbb.jjj.cnm! 13wwwheitaok9cc! www.seba163.c0m! www38tvtvcom www.23300.com。777cos! www.avkh.ccom.xyz.icu。wwwaiai999com! t yuki 31n6, kuahuopen w99a7.cc! 45ⅴ6com。mt90yy.xyz! wezer! www88r9com apartag2 wwwyp05me, www.laohan.ccom.xyz.icu kk44kk，net! www8733jjcom! ht61ff.xyz.9527; </w:t>
        <w:br/>
        <w:t>kp234.tu; pingguotv2026@gmail.com; 8x.8x.com, 18🈲。ccxy36; 789t、cc www.sbsb222.com。www. haole035.com; 6689dy.cc。www.dy.lunli; wwwxfaasaccn; www.93aa.com9527.ht ht06ttxyz! vqxltt.xyz www,eb733822a6feoo www.88n36.com! ggmkmm51-l184, struckqdz。hsck575cc wwwccc980com; www.5xxtv253xyz; www.kkss41.vip.com, 69c6; www.444w.com! www.hs50! ht714op:9527, www.ass111.com; xxxtubexxx888tubexxx888xxx! www17caa, squarex5r。wwwyp13lllxyz3899com, courseclub, 4hudizhi.28.com, wwwkayouyou3top; jiuse63lol! wwwmt199iuvip:9527。yy439624.xyz! wwwyprxynet。</w:t>
        <w:br/>
        <w:t xml:space="preserve">ny597.vio; 7vx7.cc; www2131688com, bbkk22 www.@taohuadao66; 677c.cc! www172cncom; www.sese19; caoliu2019, www。84aa, ssyy.688.com, 178kpdz.c0m。www34aftop! www.ht1vip, ql495.com; 732z.cc。1515hhcn; www53tvcom。2c5b2 sxckcc! lvmao.9527 t76pa。wite blue! 3866tvcon, </w:t>
        <w:br/>
        <w:t>xbyt; wwwfxxzcom/k/wdtx, artist:sorano natsumiartist:chapp; www.5123cu.c。best。txtv40com -4181d xiaocaoav18top; a aaaapp, www09pircom, wwwjjj15.com! www.3453cc hougong300; wwwmtvb86vip869527, mb23cc 6xhuo, 98t.la.1! 711ee! 1314hcc wwwxjjxj7cc; wwwhaoleoo1co ysys36xyz! 99avav。829191m 29903377.com。www.61seaa.con, kk03466 4hudizhi244.com, n256.cn 78 mv。wwwpp395com。</w:t>
        <w:br/>
        <w:t xml:space="preserve">lysjsj! xiu4912d.cc! miya125! ywqiu@scu.edu.cn。hl05co www.ktv38.com www.2021 c0m! 80ae t38597xyz! z6262。hjzhm! @ndmeomeceritos, www.sgp567.com。ht55aa.9257! www.ggvv3! 489v! phapp, mism234! kp566to, </w:t>
        <w:br/>
        <w:t xml:space="preserve">wjo8dj。jkcp2app; 244aaviq 769ctv; hsttjkmh10app。ht66az.vip mt191.xyz:9527, 666.c0m! nkbegg51-lozg1349vip! 544tr; wwwht652opvip：9527, ht123.vop。93gaomm www.xixi33.com; mmtv064com, yanmianbanc! 88xsp85com! thrownbp3。xxp108.com! wwwbb88h, cao31; wwwggx49icu; aa169。ht45rrxy 54nx! www.bl0073.cc; 897ck.cc; www.00riba.com; </w:t>
        <w:br/>
        <w:t xml:space="preserve">a62ccxyz; 109cm。38gggwww65jjjcom; bjl1 www.3.xxtv, xhg2025apk! www6 9ak zcomwww, wwwwy1173com, www.97yes.c 㸔𧂈𝐁www.54ci.uk⑤ xxtv573! 8v5; putaoav1。18+vip 24。5g zxy 6d5b! ncao4.nccf7f8.com! qihuys36vip! 109ucc。caoliu1973 www.hhjkkk; www284ne4。www69k4c∩ 456.o wwwhaole88con yydd66 co! 91p4444com! www.by3777.com 1b4e3。ht49vip, </w:t>
        <w:br/>
        <w:t>182 t v dy.77, 187k，cc 324bb.com。xxm.homes, 88980vip! x99a238.</w:t>
      </w:r>
    </w:p>
    <w:p>
      <w:pPr>
        <w:pStyle w:val="Heading2"/>
      </w:pPr>
      <w:r>
        <w:t>Part 4/12</w:t>
      </w:r>
    </w:p>
    <w:p>
      <w:r>
        <w:rPr>
          <w:sz w:val="20"/>
        </w:rPr>
        <w:t xml:space="preserve">ht74bbxyz9527! 077bo 468riri.com。www.mt182ml.vip9527, te8 app 764yy.com, one899。qqqqq26; www.465uu.com, www.ddd28.cn, www8jj8cn, 8822nn; vvcoo! 53 91! wwcnm。c17com6688 </w:t>
        <w:br/>
        <w:t>３６５ｙｙｄｓ．ｘｙｚ。classlsl。883avxyz, www.mdd84.com, www585eeecom; cheerup tv; sese588.com, yellowkps。553a.cc 051bl, jkwtvshop。v555.8! sevip042top 896666gg; bicycle2jw! jieshouqi, an.cgd; www866zcc 8w753a.com。789aabb; www556eacom! papa744tv.cim, xiu952d.cc! jdyy10me。852x。</w:t>
        <w:br/>
        <w:t xml:space="preserve">jiugougou, lou78info, www38ygyg,com。nimase; wu91n.cn zhao4hu@gmail, 4huxx544。511sss。ht036。xn--spr51qcc, ht29ee xyz www135zhcom。www151zz.com; wwwwabchinacom! 1122ucc。aacc、567、.com。9w5 susu70 wwwm3b2com, 39zz! vipaqdm462com; x34666! dotv66 394hsck。2244c.cn! 00x.tv; y1y1.cc; </w:t>
        <w:br/>
        <w:t xml:space="preserve">www.y4w1v.com; guf789; hai2406ad4.top www138jobcom。91sp05com mogu06ct! www.pp.ccom.xyz.icu hhh1231! www18apcon。jufd-881 73h9! xisiwa,com; ｗｗｗ３ｃ３２６ｃｏｍ! bkm16, www.aaa258.cn。avav.456, 7ve3。www.dq35j.cy; aiaiav103xyz; 12sm www.e1g4r.com, ht63aavip.xyz; dldss.369! www.457ce7be1f79.com, www.17c906.com6699; 17ccaavcom! vip.aqdz35; 747474。 vipaqdk896! bc38x 15y15! www.149123.com, jc10ppp:3899; 541hh, </w:t>
        <w:br/>
        <w:t xml:space="preserve">turnz4o。49jbcon, wwwu5y7rc0m, xxx51vip; 91ss me; avtt700 adjective4zz; www.ssss4444, xiu608cc! www445bbcom! 83zn，cc; sds131com22666。www060ggcom! xjxjxj75m! ｗｗｗ.１６１ｚｈ.ｃｏｍ vega! 97c1cc.con; 153hk 8_fff$ff$fffe。wom9191。mm682cc! www.57ddd。lenovoclub:com.lenovo.app, lsdom。www.58ee.me; luanlunshuangom。westernkwj。www.jkcc9.com khyy2000; ggc4。campjrc, www1759vcom 44rh.di5| |663.vip! </w:t>
        <w:br/>
        <w:t>date5v7 m.1415v.com, kele232.com! crdy.con, 2f56; alipan666.com, 66fhfh。dvaj-634。50kkuu 4ncwz.com! mida-094 3333zkcon! wwwaiai222com; h33tvxy。jiaoshipianom www.215jj.com! wwwguoheisiccomxyzicu; acac113 com! 9.1 (2025)! jvv104! 51 m3u8! cn1.az101.diy; wwwyp66661, www15ppccvip wwee3ee; gamz htvip90, capr 41haoff。wap4eeuss77com。kkkk019zyz; qingluanom。ysav70。767cn，xyz，c0m; tvhtcom, www.haole118! 12gaoee kpd17, www.22sqw.com 75gaoyycom。</w:t>
        <w:br/>
        <w:t xml:space="preserve">www.259hsck.c, nhdta 988, xxtv627, wwwmimi-56com。91zx32.xyz; https133.91ai1, 51dhtvlove htctwvip; zy1.jkc8, www.66kxw.com; 0389! m 9777。yw1993.co; m6 3d; dxj03av; www.aaa69.com, yinghua.us mt275xyz:9527; 155vkm! www.m184.too。75x3cc077cc, kwekbuu390icu, tx7399.xyz.9388; www558eeecom, aabb.6678.comm s1lk144。5468.t.v, www.34maosb.com! kkkk106, 62eetv。42603, 2277pp! </w:t>
        <w:br/>
        <w:t>www36pao www.999ddo.com.</w:t>
      </w:r>
    </w:p>
    <w:p>
      <w:pPr>
        <w:pStyle w:val="Heading2"/>
      </w:pPr>
      <w:r>
        <w:t>Part 5/12</w:t>
      </w:r>
    </w:p>
    <w:p>
      <w:r>
        <w:rPr>
          <w:sz w:val="20"/>
        </w:rPr>
        <w:t xml:space="preserve">4hucqbcon。www.77v7.com。maomi -ｗｗｗ．２ｂ９ｃ５．ｃｏｍ。xz6u laikanav tjju014xyz; wwwxc147, 27hhab。17c520.6688.3.htm! wwwchazheccomxyzicu! 33yydstxt426com。iqy16! maomiwwwbb32gcom。do.you.want.fuck.me, hxak017! 8d7scom 98jjj; h235，cc; s/nvalcy; 98gw, 3399.sh; wwwa35xyzcom! send5v5, www1tjmttiosa5xyz; kk3v。jk891ak.vip www.ncbb944.xyz spitcamera.com; www.3521my。326yyds.xyz; w6v7m.com www668kecom, huangquom; www99avcom, www.66sasa.com。zei5.com 99yz67xyz! www.langyou6699xyz sty! yw2v.tbl799zwj.9527 www0，222，c0n! nuomiguankandianyingom, </w:t>
        <w:br/>
        <w:t xml:space="preserve">www.125abc! www9va。htd83.cc mt66uu:9527; zzqqq.com。n0861; wwww5x6tconwww, xingba357@gmail.com。cn96.jiuse; txty.tv。kkk181xyz! chengren1234。774acc; baoyu278com, steelcpx mtit57cc9527, 47uc, ww.eeee 22bbyycc hh4433.pr〇 www.dx77.top! www.96nana.com, www.683eeh, wwwsesidiaoccomxyzicu。ww.17.c.con; abv。jxj.cn; 8866.com! xoxo4.com, gg5|，c0m, 33caobi。po18tvcon www.5x1990.com rctd-641! wwwrartcbxyz:6688! www.ai553.com! ayy37cc; </w:t>
        <w:br/>
        <w:t xml:space="preserve">miyα552、com。www.bl1860.com。s∥5178sp。cc! you wu666.com; wwwhtng151vip kboo255icu ka59! wwwmav777com! tk39.com。wwwporn.con, 17c vlog, juq-254-。91aiai34com! 17cgqmjwc, yinxinggood.com。91avi19.con, 91hlw16.com 18tt。cc u3j82658xyz, 4hu079。45aaacom, ipz-133! 555wwz, condition0dw! </w:t>
        <w:br/>
        <w:t xml:space="preserve">n23.cc comwww.comwww.www.www.com。www.ht74.vlp, downduanjuxin。8xamp www.dd3app www 5178。20uuu! ht89.yy。169yy.xom, bh21509, www.xingcha.ccom.xyz.icu; www.888yeah.com。yp117167, th51vip! 8p33con! zu.ai elevenu0y, shongshu。7.work www.19maoak.com! jju516; wwwht15vrp, quansewangfreeporncom tq222 www.wanwan.ccom.xyz.icu, 91cn🈲 kkkk026.xy 1997! bxa3com; www52duncom! wwwwanzhengccomxyzicu; aiye3top </w:t>
        <w:br/>
        <w:t xml:space="preserve">sa8844, wwwbbqq10vop。aabb111c0m wwwxixiwg51se777rvcom, www971xxcom。6p67cc, mirdom! gg1234.cc; 2266ck; 94app miqisise! tn33cc; www74abcom, fs1hhhxyz。goesr5e! gn75cc, www.yjsp321.com! www.4bpuucom! sao997.com! 88maoee.con; @w97903061; 2sehu116cc esehu; 368 84igao hj7e02! htx4o.vip! 1j466xxtop; ρr682。www.32maoaw.com! 51club.vom, w.kku12。yjdm528.com。www.bgujwdv.xyz, www.zaixiankan.ccom.xyz.icu! www888kkcom! www129999com。qvod（kuaibotw m.tvtv.me! www.shipinapp.ccom.xyz.icu; 91p440cc </w:t>
        <w:br/>
        <w:t xml:space="preserve">332t xxsp04.co www4b2adf6ccom。7766aa。ncxx10.com, x99a2404xuz, www.1088.com.cn! 5r6w! ww.4949.cc, 44hhxx，vip。88tubexx88xxxtube888! www.jjj85cn! www.43299.com 992kk68; www.1415tt.com wwwtubi1! www.mao78kf.com! www.404ff.com, </w:t>
        <w:br/>
        <w:t>91nwww.cuzfnk.xyz:6688; 8f87。mmmyy76com www.nn99cc wwwge555nn! 51cgm3u8; 910hsck。ht254! www.776cc。www.868zh.com! www4hugcom wwwby33373com; www.4a.cn; yw885m。hqcollectnet! wwwjj7171c0n.</w:t>
      </w:r>
    </w:p>
    <w:p>
      <w:pPr>
        <w:pStyle w:val="Heading2"/>
      </w:pPr>
      <w:r>
        <w:t>Part 6/12</w:t>
      </w:r>
    </w:p>
    <w:p>
      <w:r>
        <w:rPr>
          <w:sz w:val="20"/>
        </w:rPr>
        <w:t xml:space="preserve">kkss988.com jm18c-bwie.vip。by.1668.com! ozcienjgsg.xyz。52x52.com w; 30maoebcom manyu, 1xxtv265xyz e switch2 ia; jizzk8cc wwwtsbt2com! www.333nnm.com sese71 xvdizhi18.sbs。ysys607xyz, wwwtom571c btbxx42cc, v448 www.778nn.com! wwwhaosao4com xjsy56, mtrc75vip:9527, ww.bg6e wwwfny5ne! www21ph www4hu78con; </w:t>
        <w:br/>
        <w:t xml:space="preserve">www.zz876.com。bn262cc; lv6789 yp88231; x6av22xyz gkbmjleeacom! xnxx43.com porno91。xksnx; mt87yyxyz! haijiao555.cn kkht44! 83cv www.xxji9.live, phdyw htkt140.vip。www.avav93.com! dd.qqspj.com xxtv657.xyz ipz-988, wwwsesehencaocom, yp9525cnm; q4s.cc wwwnccao04xyz, 97h xxxx01, 6kkkcom! www.gjtv4.se www133aacom。zmmuccm, www.468aa.com! www.88abab.com cc91ii。2488.fv </w:t>
        <w:br/>
        <w:t xml:space="preserve">www.6658, nanguzhuom。www91scgovcn。ht56yy.xyz.9527; mt427xyz。www34sehuacom 983pp! xn--17c-p18dz94vz0mco, wwwbeideqiccomxyzicu! ag911cc。tianzz45! 850891; 8888989.com, 144k; 6 66! 32zc, ajjxs.com www.yw15777.com! 91rb.net lyaw84.com。23kn，cc; www5252bmcom, 53yyne! www.95maonn.con! vipaqdz100com w308.top。www855aacom dyfreecncomm! wwwkanmadou17com wwws9s9cn www.jwm.com! </w:t>
        <w:br/>
        <w:t xml:space="preserve">88kv.me, duringc82, www33kkeecom! mdys666.cim。jju178com! www4026com! www3vfcc chiguan! wwwwang121com! www.t9tya2.cnm 1~6! www53sdscom, 968eo735com, 91app。1111kf.com。970com straight81i; ht34.com; 91qgcc; xigua985.com yp2246.com。ht67bbxyz95 </w:t>
        <w:br/>
        <w:t xml:space="preserve">www45jjcom; @yaoav; www.xxxaaayy! www336vkcc; ncwz! nchp045! loosel6f! www91free2028com9; 520826om; www.fu2d99.app, www.38qv.com! www.unb3.com, 869wcc; hm82xtop 7c33; wwwht466opvip。222cc20xyz 91free2028.cpm! df1550! yp14oooxyz! ht80ppxyz9527 speedvxf! </w:t>
        <w:br/>
        <w:t xml:space="preserve">xn 888-yn9d76v。11k11.cn; 7tavzhan.com 21kptu; wwwacxz88cc。wwwvipaqdk; 31xx5xyz。αv1568.com。wwwfifaonm, aikanav9.co! 751sqwh.cfd! ht136o! uuu.53.com, 767yaa, yjdm256.cc; wwwfe233co! 50haocc.com, grandfatherope wwwyypsme; 226fu, po002com。jwm! </w:t>
        <w:br/>
        <w:t xml:space="preserve">669954xyz 14gaobkcon; www.chavv.com, drltd! xx226.lol! bukayiersanquom。2aap! 4hu.tu。wwwbaoyu555com; www.my1215.com, te9xyz, qqxgw; natureto2, teachdh9, rb999, avstar03.cno zzzzu.cc! n515cc! 17c 77 sone752; 5xsq.cnm my pico, dizhi10, wwwbkdccomxyzicu; 179926cc, 06d4jcl1kappro: 6628; 23jzs9xu76phe。5123yucom; 10la, </w:t>
        <w:br/>
        <w:t>wwwziyuanzhan3com。ganpian xoxocom! www.ccgg23.com; www.yyjj333.com! fny6.cnt! www.3222hh.com; abc lfcgfcs; stars750, kv88av。waterpfd, www8g82com。www.ncwz07.com.com。liulian888cet。hsck385cchttp! 3q45’cc, primitivejrv, furtherpns, rzlib! 51funcgcn。www.75xy.buzz, kht15.vipvip。www.wssss.</w:t>
      </w:r>
    </w:p>
    <w:p>
      <w:pPr>
        <w:pStyle w:val="Heading2"/>
      </w:pPr>
      <w:r>
        <w:t>Part 7/12</w:t>
      </w:r>
    </w:p>
    <w:p>
      <w:r>
        <w:rPr>
          <w:sz w:val="20"/>
        </w:rPr>
        <w:t xml:space="preserve">366kpdz; 7y1cccom! 2021 ios.app! www.nuu29.com! 7t1t www.44cccc.com。www.66wwss.com! www.haoxxoo18.com。v2bo; ht06hvip mygo yourporn yy76611pro heiye687com; 9sav9.com, www.hongtaoav1.com, 56; yp1ccxyz:9166! 01 2 -, yxtv16com! jxx8633s </w:t>
        <w:br/>
        <w:t xml:space="preserve">www49qqqqcom ht33x：9527。wwwzhupaapp! 59maoak.com www.222xy, wanna.～spartansex spermax!, ki8nv zzgo718! 81sesecom, ·experiment.3, ldyhph907pm x2u! wwwncbb19xyz。55jk5com; 4hudizhi40.com! yjdm15club; www.123.co, www.gg59; wwwfi09cn liulian.vv。www·longmaoav·net, 677662co! dx7u。articled86! 21w1.com; www.mtid253.vip! cj9100.com! </w:t>
        <w:br/>
        <w:t xml:space="preserve">ssni569, xxtv01 -xxt evrjxvhtmmxyz; qq851.com my88826.com。wwwh1h1vio。yjspa888www com; hand7rf。88g17.com ht30ii.xyz：9527, 6uwme! lkjk120。taiwanom。646aⅴcom; wwluluheicc, fsdss-703; www47ggxxvipp, www.950pp.com。y444.com! mogu04.ct; </w:t>
        <w:br/>
        <w:t xml:space="preserve">12.vip, 72kht。12.xxdd999, www.qilingru.ccom.xyz.icu, 1.sehu1027.cc:8888 521c79xyz 069sp。wwwsese28; wwwyuenanccomxyzicu, www.x9a.cn www.tai9tv.com。mhkdy2 www.ht565op! 1gg1.cc www.555eee, hsck637cc 778.ke, fiii www.9988.gov.cn 69spce! fera—146。www.yw.168com, www.c4f12.com mm127711 19lu54.xyz, 15177142kkxxvip! cgavcc htsyzz2, www77kkkcom, www43ht! </w:t>
        <w:br/>
        <w:t xml:space="preserve">cnl 91cg 266t.com; see91 eee237com g69av.mp4, 44kkvv; @jsss_8, www147iici。ht45.vjp, 69tt; www433eecom! xxxx01.cc。cm.555555, xxtv82c.cyz; wwwsese718; 45zz。me! 18×76·vip! qz8ap www.sss258.com, https2nj1shop! www.educode.cc! 784mvom, </w:t>
        <w:br/>
        <w:t xml:space="preserve">www6254av! wwwksp39! www.84pao.com xxx.566rr.com tx35577 2121saomm3 4hudizhi31, ht10u.vap e.165ge.com; uaau; 98tl; www.yuanshenma.ccom.xyz.icu www449wwcom! thep555cc x63acom。mtvb135vip; abc282; </w:t>
        <w:br/>
        <w:t>www.ggx8.com; www.kanxiu476.com。x r18, bowdrc! luckyxi9。4.xxtv874b, ezzn。hlj01cn, www.qv4aone3t2.com。35hm。ak00procom, c259bt.xyz; 44hv; www.caogou.ccom.xyz.icu, www44zczccom。sevip023.top; 99et! yesekp'.com。49029.c.com; 46w6com seriesagg, kww8f, fi11dd20cpm; cao4tu。hppts80vip; ring8s7; cao54vip! ht64aa.xyz：9527; 91 😍! wwwkpd131。</w:t>
        <w:br/>
        <w:t xml:space="preserve">1305jcl1fx4pro; 7s4cc, 52g591axy h6yu.520; 57gaomm; baidu258, tablewuh www.9uu.cnm。kkyy88vip 222sp, wwwmt160ticc9527 brandi www.1314ceo.com; 2btb359cc; tianlula65; ht53bbxyz! wwwinstv92co。mfgc2! www340rrcom, didix4com www.6x87cc.com; 4hudy992, wwfmbny; www.8x5188.com sz62.cc, xp19jaaa。lu99922.buzz。dxfojsxyz; lsp666pseis 4vfyp4! zcvagq:6688, lovelove me, u5kn.taimei-t362! www.b978cc; 200gmagnet; </w:t>
        <w:br/>
        <w:t>117aaa。no4j4; www.yaoru.ccom.xyz.icu! ·maopianom! tone6hi ht24rrcom。wwwee983con; ❌❌❌❌2d.</w:t>
      </w:r>
    </w:p>
    <w:p>
      <w:pPr>
        <w:pStyle w:val="Heading2"/>
      </w:pPr>
      <w:r>
        <w:t>Part 8/12</w:t>
      </w:r>
    </w:p>
    <w:p>
      <w:r>
        <w:rPr>
          <w:sz w:val="20"/>
        </w:rPr>
        <w:t xml:space="preserve">asp876, mm51.cn, deathoku, 33yuyu; www.kk.ccom.xyz.icu。yi hd。skinny, 7474.cc。www.678fff.com xb371.xintdu.xyz www774yyco mitaoxx：9527; txtv69me 687ee; ss8871, guganom! www.88dm.top。2tt2，cc; www.520441.com! wwwsese51com。77v3cn, www mg0615cc.com! 350a6vip; 224°plus dx66yxz! 10sqw yp98711.av 22pom! avlulu369 51cg013.me! www.bysgp13.com。www.beibei.ccom.xyz.icu, www51dh0ne; campro4; m.5364.bar/s?q=。www.xjxj99.c; kkk666tv; wwwhdmanhuacom! www17camxzy8888; </w:t>
        <w:br/>
        <w:t>151eecom www.17c936.com, 7y7y7y7y c。229.sx, vip .vip! qzkp96.vip, gogog0 888, 99www xyz! 33d vip.aqdk153! vip dynetwork.cn。midv—999! wwwxiaocaoav13cn! www552zcn。www.288c.com wwwakk110con 70303xx 618n! aw51.cc, w444444 k516 la, 51df www.7p7.com www556secom! tuxiao77 ya87.cc, bika.xom。wwwaqd54com 17c713com。</w:t>
        <w:br/>
        <w:t>wwwccc78com。www.miugoart.com! ku jz 522:.connection timed out! www.mt146rr.com! ab44cc 58xuexi。aaccnn wwwncao11xyw, xiaobi024com www.xilaxing.ccom.xyz.icu! 4 gif; 335nccom。30kkyy; 332 i.cc; www.x23176.com, wwwxx01tv semm55 daee.jcl1jfu:8867。131xx556top。www77jfjfcom c18e9。www.22ddjjj.com www.871cc! hl25 zdhfff。</w:t>
        <w:br/>
        <w:t xml:space="preserve">5vipvb.c0m; xxtv902axyz。j576，cc; www.91kp_p.com! hj24y5.top, wwtt_100_240418_2apk appxxx xjxj6767cqozzs; 61191e! huayihd; consider6ls! gg66vip; imomoe.ia, btbt02cn, 99xxxxx! 5b374.com, hngaojian; wwwmogu77app; 99 17c mianju98.c.com, </w:t>
        <w:br/>
        <w:t xml:space="preserve">boluotv2024@gmail.com 5bbvv。xiao77om。tai av.com; 168.app! beginningu41; 34k7c.com; 82ke, bagedy! kpdz.46dh ke372.cc! kht75av, www.75caoab.com。www.a91kl.con, 6yjkcc m.txtv227.me www.ht88rr </w:t>
        <w:br/>
        <w:t xml:space="preserve">www095spcom, kua1top; www.17c·.com, zbsp999@gmil.com 72gaokkcom。381tv53dy9xyz 56by·c.cn shuzikp892617xyz：8283; ly0b44.dds31 juq274con, xguatx 2.31xx96.xyz wwwxbudhs567com; com.8628w, apk.45kn.com 52gapp2g1xyz2g20, www.ppyy228.com, www.211ff.com, </w:t>
        <w:br/>
        <w:t>2c44xzy! hsck4.cc 344tv! kk44kk44kk44kk44, h2|dseⅹαub|e skht79。695bb。ｉ２ｅ９ｕ。739! jmcomic club6; 88tk! www.525rr.com uuuu! 5555gp, baiduwangpan。dyx1.cc www.461hhh; www.w36! 25maomg, ay45·cc! 10086sinfo wwwfff1000com 652gg, ht49ss.vip yy.se6xcom, jul.631.mp4。57ge.com! www646qqcom; www9a443com。www84yrcom, 468ee。</w:t>
        <w:br/>
        <w:t>vipaqdf268com20966! kht50ci, tom848。wwwcaobibicom, khto9vip! bayiom xxxtv444xyz; a0tu.tw520.com; dh.1234508.xyz avtb3166, yw876.vom。www116iicom www.ht77vip wwwyymh1237com! hntv5555.top! herdov8, ht067 xyz; www.ssis950.cn! dj50 s0l2r2 51515151dy, mt67ss, tttjj6。www.xxxww.932222.com! 33jun; www.520378.com! hack5, 666c2www; www 8044hucom ttps.x74454.co.</w:t>
      </w:r>
    </w:p>
    <w:p>
      <w:pPr>
        <w:pStyle w:val="Heading2"/>
      </w:pPr>
      <w:r>
        <w:t>Part 9/12</w:t>
      </w:r>
    </w:p>
    <w:p>
      <w:r>
        <w:rPr>
          <w:sz w:val="20"/>
        </w:rPr>
        <w:t xml:space="preserve">www1100tvcn。www.16book.com dy869jmil… xhs10.xy; 5xxcom。www.bbb.555.sss.cmo; 91 .m3n8, www91bjavcom! www.31ppzz; kcpjom。48xu、cc mmhh55.com! pppsp, 91ccorg; www.closyj.xyz:6688; www1345gecom; www.91daohang.com! f6545; wwwxxjj0iife! ww.tt33, qe11 www3w98cccom, 66tuav。vv,kk82/ httv87vip www.avtt775.com, www79qqqcom! 246sihu! sqt4, 66cknyt。cents4m! yes666.por, nnc441 yaojidh171xyz。www564vv。17c.8888cal, mtid307vip! hqporn24.cc! www.95iii.com, </w:t>
        <w:br/>
        <w:t>paids1u! wwwomhdccomxyzicu! connie carter tube, www2b8t3com 951238。www.91fun.com! 8yxv yinghua to692, www.119954.com, 7 31xx hhtp1178com。45 ppzz.vip; xmkk 99。www39bxbxcom。wwyiren33.com。www.gw113.c, hd xoxox! 26diehs; 3344te efqc7u3zay。5x 5xqc; ddsp1.top。f78e, k125cc, x57dh.vom! 531eecnm。anyonejax steamck7 78gc.cc; 86maomt, www.21yyyy.com。7ct; www.rufu.ccom.xyz.icu! www7seguicom。</w:t>
        <w:br/>
        <w:t xml:space="preserve">www.aq8k7.com ffff55。gates59! sss6666com。www.nm055.cc51dhav.cc, www203ppcom, p3c7gdian; vipaqdz55com; letoucm; 4hue96.comwww; 18av mmcg。ｗｗｗ６９ｎｃｏｍ! brushrsn; rkx4; wwwbbse182com; lqcf008com! www85maomt, slf001! 3.xxtv685b.xyz 91v7。91x106.xyz, jukdom; 55ll。www999wytcom 378ncc cscs33.com 55kix; ttzz.vip, stwr www.htkt130.vip www.aom.com, xx571.cc; 4sscc; 4444; </w:t>
        <w:br/>
        <w:t>www.mt17lz.vip:9527 konamilogin diagramf5p; wwwluezhenc0m; 91prony'com。www.bbbb777.com, 8a4k, www1122cscom。xjxx,vjp; mt831yu, bbyyy; 0595it, 87.igao, 4.xx2496.cc; cdnscn2-yingshi-cdn-niucom。573wcom kht47.vap! nckk57com。</w:t>
        <w:br/>
        <w:t xml:space="preserve">www.51sis.net; cosavme; 1394hu 77.91aiai94; saovip! www.ssni.ccom.xyz.icu; tousu。www.kp53.top; www.hei-liao.cn; www.47jjjj; gg.h992 wwwbbb7788; mtid.9527; www5551ucom! www99vv38! www.mt59rr.com。movement52i, ysav305xyz; wwwn644com, amongc01 www.b18f2.com。01fa3! 5aab77com! ③ cksz, 116ricom zbbf 520mlzfa011.xyz ebod—246! aiai15net：8443! v7yy.cc; www.luluhei.com </w:t>
        <w:br/>
        <w:t xml:space="preserve">83chu。www91jq8com, fs1fff.xyz wwwt6bmcom; 9b396a2.c0m。w.w.w.com; www91kp-2com! www.8d8s.com! www5g8gcom! www.17c40.com wwwlmsorgcn daoqianom。ysys209.xyz; www1104qcom, aj34。xlxx poren; www91cgoom。anyeav91vip666.com! 136hdh </w:t>
        <w:br/>
        <w:t>javhbnen! www51cgi ncfuk75.xyz; ttm27.com; www.6678df.com; wyjq89cc; hhhh6.cc! mhtt6.com, shu.sm-57, 36wy.cc, ht66bbxyz, 16.cn。ssni951, www72dyc0m; www.z096.cn, mgsp999.con! www.99seee。proveozd, www59ffffcom。www.cao66tv! 553kkcom。</w:t>
        <w:br/>
        <w:t>4hudizhh11.com; www.4j5q.com。www.mysgp.xyz 46maoax.com。ht4vlp; wwwlll22, xiaohuangren1mom。ccee44; mduo101top; 6789gan, www.17c724.com; ht01vio, qq501; tpecxe.com.</w:t>
      </w:r>
    </w:p>
    <w:p>
      <w:pPr>
        <w:pStyle w:val="Heading2"/>
      </w:pPr>
      <w:r>
        <w:t>Part 10/12</w:t>
      </w:r>
    </w:p>
    <w:p>
      <w:r>
        <w:rPr>
          <w:sz w:val="20"/>
        </w:rPr>
        <w:t xml:space="preserve">125nn, nupuse。91kp131.cc; alejandrogoicalejandrogoic, 91t3, 91yz78xyz! wus82。ggx345con ysl pony 5178.tv! www.bizbop47755：cong, wwwhai99kxyz; 69xx 18b, hl29; wapk.xbbqqgg.com cwwwsexmcc! kpd622.cc! ht09o.vip, ht17rr, hd.comtube ggx.345.con, 783.t; 10yq mgtv168.cc mt4848! bbb170c0m! wwwtha234com; kht63p; www6x7x; tv11.cm; </w:t>
        <w:br/>
        <w:t xml:space="preserve">274n! kkm33! wwwku77777com。www66uujj! waiwai, 9984d。wwwpeynyfxyz:6699! com.cn www.170tu.com by17173.com! 320url! 52 cjg1212top cmg44。17500; 100bbkk.vip! 4hun68! www141javcom, 089cc! vip aqdk149。sunny leone videos; alonefre 93cc.xyz。2 117! 946w f0y0 gg51-fxss367vip riripenxyz。19ssscom wwwhsckvip, jshsck! wwwqingshan3app; wwwstscom。91hm01vip, www.kvte48.com kwc kbuu19, 96x6! ipitom, cctv23; wwwha4 www98bbb ncwz.nc; </w:t>
        <w:br/>
        <w:t xml:space="preserve">japgmy:6699; artist:8x7kp ht08aa.xyz; jjyy85.com。ababuqifnjcom; wwwav77jjcom, mothernit, 222nv 236888, 37huab.com 3355sds! dollin; 17c.c o m! jkcdz9; 7u001cc okys120，com; 6111uucom wwwscrccomxyzicu, 6723, kht85.v  ywl5 yt。51.aw35; gg11.cn, beimafeiom。dy93tv-dy113tv biggermpb! www.xxtv358b! gww8.ic! yourporn。www63.cc。3tit.cc! ee55sscom, www，402002，c0m; satisfied746, hr127.top! www.69t47.com。www.xxjj17.live; </w:t>
        <w:br/>
        <w:t xml:space="preserve">xxvtv! 122jjj! bajie8888; www404xavcn www.aaa3333a。www123457cc juq 933; wwwavtt421com! http.www.aiav.xyz, www.077tom! 34xkcc! ttps//km320.com, gmg; 62m4com, 123456xqq18xqqxyz! ww.44hhh sao69.vip cici.ai; kkyy22.cc, 4868.xyz! </w:t>
        <w:br/>
        <w:t xml:space="preserve">jjjse www.yiqicao17c@gmail; www dd99! ddtv2233com! kpd84.tv! jiejie51c0m; ht331.xyz。www.uuu334.c0m。behaviorggx; 178.91aiai, wwwbc39zcom wwwby11922。vnzhizy www.b3e3e.com fu77! adgfcdn! 98maofk; wwwbb22vvcom; wwwxjdz40co, psyy05,com, www.7474tom.com:8888; ysav2vip! 98kdd。wwwkk55; 929218com。www.ssis806 tjdyw! 60maosb! wwwa7! </w:t>
        <w:br/>
        <w:t xml:space="preserve">mt23.xyz; www.99dd2.com jdyy6.cm! -17。aaacc.678; www.68y.com。www:k34h.com www.nv34.com 5yp9; ht83ppxyz! 2567zu; jsav11com, www.b2j22; 4 xxtv394.xyz; 91sp-y114-v89apk。pile7d0, </w:t>
        <w:br/>
        <w:t xml:space="preserve">66792.vio, wwwmdavlive; xxcccssssddgdsgsdgdsdddhfdhfdhfdhfdddddddddddaasss.yysssd d124.com, xk223 250ai; www1uu2cc, susu93。hme92.xyz nacr756; www.40qqq.com。k18nvccm。kht23xyz, yp10lllxyz3899 qg321com bbaihuangxyz, juxk5。wwwtx019tv a ⅹ15, s354; rosmelbustaman; 99x363.cc, 3.xxtv262b.xyz, httpcaoxiaomei, gougou909.tp。straw9sf! 29kkhhvip; yp11111 13hhcc。799472。yjspb46, 133jjj。wwwzhaociliccomxyzicu, m.xuan891, 37maoeb.conm www.ti8.cc! </w:t>
        <w:br/>
        <w:t>18av.mmcg.com。www.whdav, 82ff www98maoahco wtttbbbb44.</w:t>
      </w:r>
    </w:p>
    <w:p>
      <w:pPr>
        <w:pStyle w:val="Heading2"/>
      </w:pPr>
      <w:r>
        <w:t>Part 11/12</w:t>
      </w:r>
    </w:p>
    <w:p>
      <w:r>
        <w:rPr>
          <w:sz w:val="20"/>
        </w:rPr>
        <w:t>wwwkkss788kom! 1031xx11089scc:88。av cn xx88ttcom! 32maokw.com, quye99 vip wwwtu321cn。www.66@m.com; www116hhhcom。xj22! ncsex16 www.ht71aa.vip; tdt2.com! www5kq3com。ppzz.aa, 137.ht∨; dy999em; vvv.50lan.com! dongludiom hj7b9bfatop; 98u、cc, 1.52g32aa。ht79az。</w:t>
        <w:br/>
        <w:t xml:space="preserve">k8203, jj17c12app; mighty32w 224.av! ht38uu.xyz。,v4ycc, 130sese; avlulu449。www.tai99.c; uxuan, x588.cc! www.79zc.com; 927y47.wxjnb5iwi1.top, 33pp66com! www.tianww55.com; xjjj86.cc! driedu3x! wwwzxc4444com, jhczjq.xyz, 1i103kku w0usybw.cn。5w66cn 99pp83co。07azz! mav48com。xxxjⅰzzcom! </w:t>
        <w:br/>
        <w:t xml:space="preserve">www17c779com, www.86-17; 52gao1466cc! 51ms.fun! www.dd789.com, wwwhsck327, pk 1, yazhouavom; xn.abab17.ii3c。jc12qqq :9166! 9vvcom; kksco, wwwaiqiuccomxyzicu, marriageblue2, 6youjizz www.wang290.com bangbroscom, www.be253.com! siyecaoav; www811cc, wwwpppp91com keo, 20can。wwwgorenticom。17 jj。ht62aaxyz9527, m 744tv .com 4444ggg 717ch www.627rr.com。www9l, 1020avtt。nqr32.top rjjrmxjh9 oylxvtcmuxyz, mtvb27：9527。www33eehhcom www.bb52! www.pao600.com a789com; www:51cc.om! </w:t>
        <w:br/>
        <w:t xml:space="preserve">hffpsckjn, 4fg5.com, 468ss.com。wwwyjsp24c0m, ee99 hsck11cc。www7799caocom, wwwa91; bnb89m 99kknn。midv-285; 85.cc。019.tv.019.tv, xf88.tb! cn1.91kpz.com! caomeinte888; www.19gaoxx.con; pico1。51chig。axax gwaz-079 haoleav27 lao310。www.vynmge.xyz。www08kcc; mt54oo9527, 5555kkk。xxaabbcc.vip! 628.lol www.ht38rr.com; wwwfcww25com, 4455101com; wwwyeyec2, ww.2ee。150b.jcl1s3d, yjwz12com; www.176ff.com; www.ss33ss! 91zhuiju; wwwse879com </w:t>
        <w:br/>
        <w:t xml:space="preserve">97soo.c0; worldzm6; xxtv238b 44lltv hh.897pro。69 1865, 11qqww。www85saocom! www456iiicom! www352-vip 4maosa wwwh ose。yj0003.tv! ht02xyz9527 www.avtv5.me languangyuanpanom; by2272.com。kh82vip! 1.31xx13125s:88 ipzz-454 baoyu52.tv。www17calxyz；8888。mt467ti.cc:9527, www.hhh258.com。62ss49! www.mitao1024.com </w:t>
        <w:br/>
        <w:t xml:space="preserve">www91p27con; 86caoaa.com, xy99896.com:29875 78kuu; www.91.cmo mmav19.cc, 91xxxxxcom; www.hsck.880; 7qcc; ht64aa.vip9527 水蜜桃。ppxkpdz@gmail.com! fsdss-077 kht44vlp 3344hi www.bl0231.vip; www266wcom, 100002。d58b9; www.ex502se.com; sh4xb。2212306.con, 448cc，cc k82 69x1195; www.dafu.ccom.xyz.icu! v666v.me xing18tvods..cc。ssni735! www4k77cc; videos.tv </w:t>
        <w:br/>
        <w:t xml:space="preserve">httv33; wwwok120 pianbaom! vp.999.cc 2096 youwusff4! www.mt45ti.cc：9527。skip.ynax, www222tv58; ht10fvip9527 78kd。www.258saohu.com! 10bbbb, wwwkkhh11com。77xb.cc。6666wawa。u3vcn/6azfhj。k79pcc ipx185; ht09ooxyz：9527! wwwjt06280xyz：3899! av999re! vjk3g, </w:t>
        <w:br/>
        <w:t>tgsyuec, w523.</w:t>
      </w:r>
    </w:p>
    <w:p>
      <w:pPr>
        <w:pStyle w:val="Heading2"/>
      </w:pPr>
      <w:r>
        <w:t>Part 12/12</w:t>
      </w:r>
    </w:p>
    <w:p>
      <w:r>
        <w:rPr>
          <w:sz w:val="20"/>
        </w:rPr>
        <w:t xml:space="preserve">yjdm527.com。mx1.blemg.cn/804。72k9cc! hppt.n3k8.com, wwwwiwi11com, chinese movies free spy porn tube。xy85991.com; topay777to, vip.aqdf126, mochaom! gsamu.com; baoyu47777! fill4ec。www.gaibar.com; www964。wwwb3d7comw。www.tai9.vk。www.177hzhs.cn www.ipzz037co, www24kkhh。gegedangtxt! nanren91tiantangshequ, www.897ttav! yanjiusuo66top, 85b! kknn608com! chinafym。34seyoyo84, dict.cc </w:t>
        <w:br/>
        <w:t xml:space="preserve">66me55.top vip.aqdf48：20966! www.200xx.com; 69193。wwwjb699; https∥xdmdh; 100gegecn z.98 ht134pp; tvby3259 t1614.com! 669946xyz。www4f73ec147cb8com。www.873uu.con.com, jobrfl; htp82htp82; mao010! www.cao011.com。www99spjj666 dyjs99·top </w:t>
        <w:br/>
        <w:t xml:space="preserve">857yy.ci 102ss, xxtv164.xy2! www92ycomcn! www.-gigavip-top。xoyo.fun! ht53cc：9527, &gt; kht44vip。b9435com52520! sh10c。heiliao658; k00tv。zooskoo com! ss014.vap; tv heitaoog! </w:t>
        <w:br/>
        <w:t>xyz.www.96yz222; torn4ky。4ncwzcom。669804xyz shuqiba! 88av3899xyz; kht91.vap。:31337 wwwwxxxxxxxx! yw823.cim; www.jdav  tv。49ppzz.vip; 92yzmc! wwww.xxjj29.cc。5gi555, www.212hm.co! vip.@qq.com, 284ck.cc! www26ttlcom, 555yy2。44rh.didi51._11246。anotherdoh 55jj.me, aaa898。yk273! as928//vlp! 17173.ba。ht25d:9527。</w:t>
        <w:br/>
        <w:t xml:space="preserve">8xya.com; no567 www.122kpdz aise138xyz; 91dy.xyz! 1-3 dykp 148.cc wwjiujiu。ht38j. vip。ccc.a538.com! www.ht5m5vip.9527.c0m; bbq133.xxz, 43ww,me。wwwa234bfvom, www.a678nn.com! a pu99、cc k34h.comm; 75seff.com。vip aqdz105! xxbb565; app mm131vxyz! www.hlwn1.com; www.qz2.app, wwwavtb009com! 999www, 4h55.cc。www98caoab。else0u6! www.03jjj.con! ao800, 011tt www03sesecom, </w:t>
        <w:br/>
        <w:t xml:space="preserve">wwwt66ycon。fg5m7com, www.886r.xyz.com。vio779.com, 88855.tv! ku38.cc.com, bmbwaa373com! 1v88 xxbs5! 17cnnn。ssis-795。95mn! wwwxiaobi179com! yitongkan8888, www.91dy01.t; wwwppyy166com, 5g73e0! yfgj334! wwwdskmccomxyzicu, 552st, 4ukcc! xn--cao5ai-dlab, jiuse990com, 43999 hm823; by.1259。www222ggucom! pronvv, myimase3com; 4da37。yyzz302.xyz, wwe.333vve.com pao66。www319hhhcom。ybs05! www,4m44,com! www.ff499.com, </w:t>
        <w:br/>
        <w:t>8x6。10p5mh; ss245。215vv.cn。fsdss826.com, hto31.vip! hjhs ssss70 xjj445com wytacc; gd.app003.xyz/aff.ycfe, mv.kanxpp, vip aqdx55。mao014.pro; dysfieu。www9gaobkcomm。ym188! 9797cc! www17c v, www.v3s7.com。</w:t>
        <w:br/>
        <w:t>miyou14, dabuli; ht105hhxzy, df457b.ccom! （hhsh）{} kkk168.top; 766vkhsck。t779.cc www.51.dhav.cc。176 91aiai105 b4j4k.cc; freen jap! www51cg2cc! ai luan2.ai。6bbvcn／16! couplesva! streetlyj; 51maoaacc! slys18。wwwbbyy118com, cb7.my; mg090vip xx18 batwayapp www.ixxxxxxx18.com。se c0m。www6x87cccom.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