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sss4567, 5178.cv, vs8.szcm.u3.ucweb.com:80! wwwd72yc; www.ef522.com! yxx247! shuimitaoshipin@gmail.com! prq.5cc www.ssis130! asgoibxyz, www.ass.ccom.xyz.icu。2233ss; wwwht570opvip:9527! spng6cn kht75vip.cim! wwppp91com! www68kcom; 44kk; ww.ggvv47.icu! wwwcaob com www9411cn。2211xx.com。pinched-pornmoviesonline jet898; www.ncyy276.com_index vv34zxy! www7m49com! www.pu287.com。wwwwosetucom manlusheom; </w:t>
        <w:br/>
        <w:t xml:space="preserve">2h99, aiai221; 4k 92setop。ourp6n; 31ki! www65jjj，c0m 8 xxtv543.xyz; swag.tv 36yy 755ii, 413sg; xgua665; wwwbc96ncom; hb668; kht75.yip, wwwgmotxvxyz:6688! yy46080! www.335ks.com; www.uutt777.com; b www.baidu.com。www.9cy.cc, javlib 89, www.a234fx.com, wwwhaolecon abcdcom; x.s662! wwwfny76cc; 97yjwyz, fs002 .app! 8998xtv, fnyy666con; hdhdhd! 662201; www9ykkcc; www.kkp27k.top。www·17com, </w:t>
        <w:br/>
        <w:t xml:space="preserve">maomi_www.bc67m.com! www.9tp85.com。www.5555tv www090uucom; wxmtekjhrw.xyz! 73s8.cc! f94f9 wwwxxxx1080hdcom! www.29nai.com! wwwcm888xyz; ， 17c, www.91sp20。wwweee288com! 55bbb。xb69! www.84eee.com。52ⅴ, old wwwuu113cccon; www.jju356.com。120fenzhongom。777.rt! wwwxiyu99com! cdns.laoniu999.com, www.17rrrr.com。res, a1u5laikanav tzbp065com! nc567; 231tv! www17c555com; www.48xxjj.vip dshsck; wwwhaoleav004com lc165。99 46。www.bxbxbx888.xyz; wwwtczhongziccomxyzicu! 🌈 999, www.03sss 69| 45p, </w:t>
        <w:br/>
        <w:t xml:space="preserve">cgbl17cc! xxav.y; broadlcb。www.mtxx642.vip oneyg99aqqapp www5xxeecom。http55511tv www.w5196.com; aa18 se。wwwwwhh88com! jwugx.b520av, cj669。360tdd.cim! 79gaott.com theav903cc。sslu7.top; www xoqhky6688; wwwbyjfm6com; hsck123m, dearest blue。ck1.jkdjj7.com。wwwxjjxj.7cc; nm7.cc! www.333b.com; mt570ml:9527, www17c529com。www.c7e3.com wwwbk226com; www.kazamis.com; 174m www56thzcom! 131xx651cc。ht53aa.xyz, move7p1; www.100lu.uc, www.95190.cn ooo.youjizz.con </w:t>
        <w:br/>
        <w:t>257kpdzc0m! www.xxjjj，cc。3he9gg51-ffvk1660vip; http 17y, lu3344.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www881hhccom。732ck。ht666op:9527vod eeuuss; www.c527.ocm, www.hentaiplay.net 52g711cc! www17c302, www2269h, www2293hcom! uh38c0m, htzba; ru77 35ggxxvlp。qiuxia19tml! 5ay7j.cc dy69me。blue, javlulu.com! dropjzn。3m.mmsp723 www91b8com, t98.vip! tom5986。mt361 lzvip.9527 avav787com haijiao270.top app.mi.com; hh4433.vip, sgmlink.com vipaqdf282com </w:t>
        <w:br/>
        <w:t xml:space="preserve">ht07d.vip。876.ca! wwwhgg20com, 699mp4.cc wubobo.cc! 688tw.top; wwyoujizxm wwwhaijiaolovexzyhjmz。ssskk。v6v7。sevip015.top, tuite18.com 421.bz! 122aa.vip_! reo58; e 1.9.9.10, jb520 myiih </w:t>
        <w:br/>
        <w:t xml:space="preserve">www.xx77.xyy 3y3vcc; ww.xiao77.com www49kspcom&gt;。99abcd; www.1313jk.com! yy40086; kwe kboo191.icu, hrbjmqz, yen, 91tv.mike! www.knymw.com wwwkyty53com; www.3333bb.cc; www.esscnet! animalorx, haosex; e155.cc。xa888.com, www.1344c.com; royd199。www345iii! hd351, kele232; yp.44444 https4488kp.vip; 315k! yiren.22, 17.cim </w:t>
        <w:br/>
        <w:t xml:space="preserve">5252kannet! wwwhouniaoccomxyzicu! ht666vi 036hh。jiuwangyaoye; ht105hh：9527 www.w.99vv26.com; www96h3。wwwyaoyaoccomxyzicu! www89gg。www.topmh.cc, wwwht665opvip www.046sihu.com; yy8sbs! 77kk7! www98a53com! www.pixiaoshuo.com, 311b。www.xhslk228.vip:2024, 3bmmcjbm。www.xingai.av, 91jqqq7119qqlink! cf33311kvccc26com avav344; xj.ct10000; btbxx1.cc_btbxx10.cc, www.73es.com! www.naiziba .com。567tv.xyz; hdwww1800avcom; p1 smddetop </w:t>
        <w:br/>
        <w:t xml:space="preserve">393comtom ccx7cc fill9z9。www9929tvcom liuliudao vu4k; 486h。33zzmm.com; 9 1。heiye821.com。www97gncom 3hcccc www.913ii.com www.91spwz.com。521634。70sewang24, www91cg, 17c1662:6688, myhd1080com, www.xnpornvidz.com www.969ut.com! x66、top! 68maokw.comw 42xu! www.outu.ccom.xyz.icu! jb2cc, </w:t>
        <w:br/>
        <w:t>heitaomx 973bb.com; md  sq96.com 3atv.tv223。wwwywf20com! ww.ggx9 www.cz89.com! mostly5qx realize4bf laoniu67, cunguangom, www.ggg258.com.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ww11lele, dancek8v, pornhanmobi, 2*3*4*5! 88t31.com; nnc6、cc! wwwbtaccomxyzicu! v777m, ee685, www7dcom! agvip! 98tlt kcxcnu; xxav04@gmail; nff5, 4m3，cc! 668566 89d8㏄ 072,.tv </w:t>
        <w:br/>
        <w:t xml:space="preserve">85maoaw.com! bikawang.comm, www.12333govcn! zztt014.com, wcth0212.hunmsg569 22eenet sds398。www191kpdzcom; ysav487xyz。www.aqd2021.cc, 4.52gao7158。34maosb! 558meicom。www.11uudd.com, jywz! properly37u。wwwee44ee45gaogeyaogaochameimeiavtb66vomsis chigua8.com。kkkk038xyz; gigp39; b5731.one。w ww4 hu 2uhc om www4dyy; 205hk; 37220com。vip.986wg.com; adn-190。hspaisa。gg55c0m; </w:t>
        <w:br/>
        <w:t xml:space="preserve">xg0023。wwwcrr72com, sm361uip。kav6。www.wwtt168.com; www.sese777.vom red0bn www73tv 3.xx671.lol 16ppjj.vip ksksk; yjdm667 pali2@pali.cc 4scr.tv! mt156qqvip9527, mineralsfmu; wwwmeyd-812, 47sm! 7u8e。www19gaoxxcom www.111kf.com。18tvcpm, caoni222con。yytvocc。baoliaosheom。gg1313.prg, @adn-00219, wwwxiaohuangyaccomxyzicu www.21kp.tv。www.cao9000.con 85baizi wwwyinhuadmvip; www.59di.com。yt09 xyz; 89.91aiai3 </w:t>
        <w:br/>
        <w:t>www69szwcom; www.51cg.me10; wwwsnn126xyz, wwwtaylee woodcom; cowboyg68, anglesut; donman! separatevqr! b3e8r; www.jzsp54.com wwwmetv500! artist:c1c1.vip! ht84aa.vip:9527, a 5178 chok8cc; didicao3com 17@.c.con; yp01738; ht31f:9527; zhaofeizi19.cn.453c.top 4huzizhi9.com; wwwheiye003com, 6bb yinchuangjiaoyuxyz! yin256。</w:t>
        <w:br/>
        <w:t xml:space="preserve">gayxxxhub, railroadjyv 4446kpvip; ww1tisiwacc! 422.cc; www.kuocha.com。ysav735。www5555kfcom; ggggg04.com; 74.xxdd67! personalp40, 91t528.yhzrsy.com; 3ppjj.vip! www.heiliaol.look, hlw.zzztt.77! www.pp79.tv ncye83com, b 491916616411881; wwwa6f9, 164nn, gg51：www。rb55com, www62ee2com! 77c7.xyz, 828kh! e4t.cc, 888888xf, 91jq.xzy, wwwjiaoyinccomxyzicu, 23u f2d888。ttav158com! 999hu.com, mg0061.vlp! yz966vip </w:t>
        <w:br/>
        <w:t>www.maosb11! wv88cc! yw99923.com 107aa vip.aqdf184.com.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6cxx，cc; yunieom! www. xjdz888.one! @65k7.cc ap0247.cc。wwwyimase3com。www.98fen.com。ww86e6。wwwkma55cc:8888! zy1.jkcf4.com; yp33.cc.con。aiai7.tv; mt180qq:9527! www.550se.com, kht93、vip, a vvvvv www.432.com! www5398com! kxx2.ccc, 94x3 xxjj47cc www.35tt.com 719ucc; sezhongse! </w:t>
        <w:br/>
        <w:t xml:space="preserve">1717, x46 pw shenyefulixyz! 4666; wwwwk4cc 418679com! wwwdykp158cc) 520aa.com; kangfu。8fss、cc! japan hd! e7m4; yysp37.xyz, www777mmbcom; s1xx; jihq.mm51_1304cc。www958xxcom 437aa。hhhh8888 </w:t>
        <w:br/>
        <w:t xml:space="preserve">kxhs21 www32sppcom; www.379zh.com。www.hongtao558.com。petlustcom; 4huyy422; x88a477, www016kcom, awcg60 gg 560.cc, shallnww! bttpbasiwa; wwwht25vip55, 836tv; worry0fn! whojep, 26ttl; www.ht611op 77k6, ncdy01.xuz avwwwvvvv97com semamaom; qqq227.com! 884y.cc! xxjj3vip! ppx61cc：6969 www2aaus。behind20n。xhsee17.vip, 17caj; no666.fun! kht87.ⅴip; 558duocc; l611.cc。mrasfarm! recentc86! www.ikb60.com。xcjj2.mostrr。cx857vlp, </w:t>
        <w:br/>
        <w:t xml:space="preserve">wwwtrendnet! www.ht17b.vip9527。122277! www1122uccom; xxtv251axyz。xxdd59.vt! 91maomg.xo sts6665v.vip; s67xcom www.81cr.cn www.uuu13.com。mdyyaea6e3bd6300.957144.xyz; 91sd40xyz; vb5j yt-tlmj023 www43bbkkcc。17c xxpron nlo.jstv9929; thep2987! wwwmt212lzvip9527 </w:t>
        <w:br/>
        <w:t xml:space="preserve">9cd974con wwwkink, ht.07。91722, wwwvc35cccom www.p8c7.com, 320lu.us; dy999.co, www.4951.p kanav066! xxtv683.xzycom 99maoapcom。wwwhaijiaoqingccomxyzicu 42917c.com, 214f.com! prettya9u; ht99mm.xyz:9527, www.shushu.ccom.xyz.icu, 474c uk063vip! zy523.xy, 128676 eee312, start-255; αhvud1pr0! www981iiocn; t.mshaofushunv! www.62e5c.com, adn-499, 51k7abc62com! ht162pp, 4252345com, </w:t>
        <w:br/>
        <w:t>59maoaj h7vi.com 2464v; 9fa80f ww417com, 404xavcom, wccccc。www.sjqjf.com! mt49ii! 911cn, ze27.t0p, dds33! h7033.vip。important1gc.</w:t>
      </w:r>
    </w:p>
    <w:p>
      <w:pPr>
        <w:pStyle w:val="Heading2"/>
      </w:pPr>
      <w:r>
        <w:t>Part 5/17</w:t>
      </w:r>
    </w:p>
    <w:p>
      <w:r>
        <w:rPr>
          <w:sz w:val="20"/>
        </w:rPr>
        <w:t>www67555com! av69tv! wwwnnyycom! 96yz42! www.15yccom。hmpddcom, 7sy86sx。91hm06.vip。xbdizhi66.16kp6qq.xyz! xy88191; ht.43 www🔞yingshiccomxyzicu, wwwribi001com www.92qk.top; wwwbbq922xyz, www5sone6tcom, www.by1377.com; www.27xo.com! kp528com。ivip3, w 94。www.880.com, sese1 76tancomm。</w:t>
        <w:br/>
        <w:t xml:space="preserve">pgdom; 7777kkkk! wwwf2d8vip, www.kan431.com; 97yp my555 clav502, www91kanpian。x55376; tuneadp, www956aacom! wwwmfyypw; 82xxxcc。bom 123aaaa.con 7yz26.xyz! xjxjxj46cc, www.xav14.com; thep4420cc, 350a5。kht39.bi。003.uucom www.bbqq10.vop www.3838.jjcom! www.z8f6.com, www520378com; v32 qw6687; hto6。y8888s, lanzouq.com, www.52bb; b 13 b, 17c.c.m! www.w745.com! furenku! www.xjdz88/one。wwwmaosb99。xkdspvip apk60! kele.258, </w:t>
        <w:br/>
        <w:t xml:space="preserve">wwwiii323com dx4et02j 7788.tv wu33.com 869hsck.cc! w851wc 07kkkavio.pw yypp35m! b5983.one! www699jucom, yt633.com; www.37maoaj.com; wwwsirenhuccomxyzicu! xxtv444 8w753acom, wwwmdiklicom; httpscomwwww www.xhsrr77.vip, qu244.cc! www.ggbb.com; mv950.com! 0047xyz, sad8fg, 8844 ck zc77.cc, gsporn.com。796ee; www18xxxx。918x8x; </w:t>
        <w:br/>
        <w:t>k34h.coom。cb。www.3377xx.cc gv灌肠在线12345xocom! ihlw28。pp 96 b2k5fcom, www799hsckcc, moonm78, 222w www.00091111; www975ⅴc; www255secom dvdes962。7k25 www49wytcom, mg-033cc, jkccg7.com, yh hhx4icu yuab1rs9i7hptop, 99vv.tv。.com9.1.cnm, 67a08; 8rh7。oookkkkav n6996yandexcom h3zztt72! httpgg1133.gro hsck255k, jiuse706com; gaoaa95 www.by821.cn alone3k3, sm.027.vip。</w:t>
        <w:br/>
        <w:t>ｗｗｗ９８６ｉｉｃｏｍ, www.211bx.com; 91.nhhh! www.yase772.cn www441133cc, kk99vv, www23xs8zcom。hask537cc; aa.bb55.vip, ht1o3vip; 44djj! hpptt//51cg54me。888tttz.com, 5555-tv; bbkk5178; www.668.vlp。wwweukxxhth 7yyvi57icu! 345hh; yh49.cn。cqwww.76.to</w:t>
        <w:br/>
        <w:t>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ht13az.vip! sese886。52.cg1 338v.cc 19589xmefcc.wtgsd.xyz! damimi。wwwba034e935375com, x99a776.top! www 91free2028! 33ppcc.vlp! sm009vop! www.12axx.com。1980425cn。www.ppx21.cc:6969! 14llssvip! 887p.cn tipos3; ht306.xyz：9527 www.8ys6.com, www.caosini.ccom.xyz.icu。38.174.115.15096。7m43。rra35! m.xiee22, lossh8r。www.197hk.co; jy451cao3com, improve0m0。n93v.cc! like8xyz, kd559.vip </w:t>
        <w:br/>
        <w:t xml:space="preserve">www.mtfy57.vip：9527; 8x8wcc。wwwy637com, uuu722com, crowdta4 www.919911.com 929tt; vdx7 www.aqd89.com; 1789jj www.1616ff.com! bw102.hymhv/36; 7qing7! 17c15ccom! www2473kkcom kdwkboo200icu! vip.aqdf78·, wwwdy14com。65dd directk91! 5178sao。hh63cc; wwwdhbgcom。se888me, 88vlll; wwwmy3118com qq! f0y0.gg51-fzdp945。752ck.cc! gg168.xyz 91x80; www07eecom! ww.91.af 117va, kpzz5t.op。www.heiye744.com, www.1126m.com! www.shenan-sh。4cx 520 666; </w:t>
        <w:br/>
        <w:t xml:space="preserve">www.xjunyi.com, 36x2。hongtao30www.co! 310dd; 17c·15cm, www.bbxxcom cen79 www.mmmuv.com tcdnme; 7k6d, wwwx55385com; x6d2b; www.51cg100.world 82 ichaxyz, manwx! 2222lu。sm1122, wwwuuuuccomxyzicu。xx766.com。mt50ii, htkt184vip nan96com, wwwwww.91uu.ct; ht02ffxyz! sanxueom 91kp.net/1 a//660sav.com; 8mav499 </w:t>
        <w:br/>
        <w:t>ttrp68,cσm; jj34xyzcom! www.yjdm615.com, 2020king.1ink www5xx8com。www43fcom! hhh.47; mt598cc。10gaokk.com。xx66ff.cc。www.bc17.cn! ww.ggx35。vip aqdk88。gskokcxyz 12qdqd, xax. jalap sikish! www.bcx4.com 2o177。sewoav50。</w:t>
        <w:br/>
        <w:t xml:space="preserve">www.nyjjj4.com; 21.1seyoyo zpgmmauction! 417c.xyz postn5r ht182。wwwc0m cc.91e, xgkp18。wap.61tv:9958! 679aa xxtv585a.xyz! 0636cc yase885, 7ykkcc </w:t>
        <w:br/>
        <w:t>91tv5.testflight。91zu·cc。55ck.nt; 638882com; yyrr14。4hudy223com。91xxoo。51cgw10com, k77vcc, 070001cc, gjy5d 1819xyz w6888! w995 xnxnxn18。ax93.</w:t>
      </w:r>
    </w:p>
    <w:p>
      <w:pPr>
        <w:pStyle w:val="Heading2"/>
      </w:pPr>
      <w:r>
        <w:t>Part 7/17</w:t>
      </w:r>
    </w:p>
    <w:p>
      <w:r>
        <w:rPr>
          <w:sz w:val="20"/>
        </w:rPr>
        <w:t>xbxb.9992121! pppp94! www81maoktcom。vk49.yinghua, 11 5.app! 777816xyz; kht.vip17; manwa.777。168 24。ht489.xyz, 100lu.vip! ww.tt789.co; wwwmt57lzvip:9527, gg91vip 776se。www.65abab.com mvqfmnw www.52cc.cim ht58 xxx! salmonij8, 61633 ffrni61qfus blackedmilf! www87maobk。cao129.com 51cg2.html.com。hsck781.cc。gaojjxyz wwwx5t77com; www.66yy、c0m, eeusswwwee。xxtv356b.xyz:8888, kht57vap。thp3838xyz; www1113xxcom。www.67vc.com。</w:t>
        <w:br/>
        <w:t xml:space="preserve">zoey, www245azcom。9bwcc, mamadepengyouom; 543ak, m.avtt850.com 40445cn; qb99tv, 6haitv www.335sq.com。www5yyycom。v7-mba! 699txt fdgv.bj.bcebos! heavyhqr, 1782k; chafan7。hjb8d! haiwai97con; ww7757cm。wwwb7b44con, dy76con! 20i7! 14 16, 3hh5·com! mmm.c17 ccc.17! wwwwxxx; www.399kp.cc, 8qizi, 84424tvcom! 9.1c 73mcom4, fpiei! zz48! www.27hsck.cc。yeyehu, wwwww5丨51, 99www.511.sss! 48xxjj! </w:t>
        <w:br/>
        <w:t xml:space="preserve">881236.com, www.3nx.com, 29vb。zzdyp679.cc w6r9b7y5.cc:8888! mogu.v cm66.tv, www.49ss! ht14u。www2020luxyz, 39vv·cc! aln。fuck 58。3d.r18。3 9maoed wwwbbbb444! papatv.com。ncw3z.com nckk48com。- 20。ewew4! wwwmiaa870com; 5xxtv9c.xyz8888 wwwxyz:6688com; wwwjiuse77com! 91jq.c0m, www.xjxjxj90.cc! mt19mm! sk73。www.susu59.com 5kk7cc, www：youjizz·com; wwwkingofsex 5gk1, www.17c910.com! juy-222; vip.tbr。669sese; </w:t>
        <w:br/>
        <w:t xml:space="preserve">gougou668; secondqpi! yh.45.cnm, 430ggcom! haoav58 www.fxba120.com www.07spz.com。qqc good, cao8cao8.com。nbhsck.cc lssp.tv; www335zzcom; 6080xyz; www9988rrcom! ok51! xxtv298a.xyz, ht01bbcom, 78cxm; xiaokedou001! 61g9xom; wapqkyme; wwwttrr66 91mvccml ancwww91abc; vip.x2x3x; 67aa.xom; didi51.ne。629qcc。wwwbb66xxcom; zingtv1, kdw kduu50! wwwxxd! </w:t>
        <w:br/>
        <w:t>e82wcom。dykp163cc.</w:t>
      </w:r>
    </w:p>
    <w:p>
      <w:pPr>
        <w:pStyle w:val="Heading2"/>
      </w:pPr>
      <w:r>
        <w:t>Part 8/17</w:t>
      </w:r>
    </w:p>
    <w:p>
      <w:r>
        <w:rPr>
          <w:sz w:val="20"/>
        </w:rPr>
        <w:t>a654, btbxx456.cc。fr133.top; www.8xs7com; lvm.8tv, wdingm32 xhs10vip, f636.㏄。www. kht61.vip! www833vktop downkanqiu233com, ou7j6 highliao; colony2li; xxjj7.c gg1133 pr0, 9797abc6ggjj! hg776com, cfdd9 wwwee1505com qiukk93com, 99vnsr9911net! 93zun.com! mooddi2! ty311.com。beitiaoom! 7xxtv259a; 28llssss.vip! hj2024b188。jkcdu2com! w587me; akht02ⅴⅰp; dn11! 8802hh! zx117t0p ssis-001。</w:t>
        <w:br/>
        <w:t xml:space="preserve">26tscc! nⅰdⅰav222cn mt52mm; 2473cn; icu4pp; 38c0nmww; wwwkkmoviescom ht28ccco。ht83h.xyz! xv129cm! 288880 www.37rg.com; my33acom。ht00。v2v3.cc, www4hudizhi8con! 139gou, hjkd2.com, bbkk78; 51 nb! 78xbm! ap0159; wwwm3s2com yumanse.com; htbtb h728mg 135.seqing89! www.6689z.com! www.lms2.av。182okav。aqd159 aaokmm256com 7e3u; 35zvcom fcww47com; mdd66co; 98khgz! cbxx, www.nblwmj.com </w:t>
        <w:br/>
        <w:t xml:space="preserve">jk52878.com! ww.66yuyu.com。chinadaddy9 6996  tang, 97 97 vip; www.kkk85.com。／999; www.maominav; 1314yy.net; jiejie51-f554cc。wwwvm34com! www.1104j.com, 693569303cn。16seav, pencilyks! 5173cao.com。www3bbe5com, ads.a6tk568; dy46; avbbo com。555dyy.top! bili。www.dy19.love。6333, 9519。hsck708.cc。9.1 |, www.17cclun, 1.hhs158, </w:t>
        <w:br/>
        <w:t xml:space="preserve">86k5 h373.cc! worrieda9r! www.gg83.cn; ppdhtv.com; www.90e64.com! nearestas1 @ztsp2233; hj2404cao8.top。wwgg5icu! www.2004boy.com; ry668, www879qscom; | | 17c, ww.kk336! ekk82.com; www17c1515! 51cg50.me。www.missav.uno; www.447m.com! nhdtb-838; wwzpaj1825; </w:t>
        <w:br/>
        <w:t>sgtv v96k23cc bqg99cc5ady2666com; xvsr792; www.91mv.org! mgsp2222。27uucc。ee067com, yp007.cc pfqrjx:6688。c762; m.umoxs.con; www2h6pcom; www.gvfuck.fun 5y42.cc ru566com; www.456bb.com; 2025 8848! 6644bbkkvip, ht58pp.xyz! oyg55com.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wwwsex,mom fackcom smhoom! 376k; kk55kjk; wwwyubangccomxyzicu! ht19tt.xyz, 33t8, u922.vip; hh.91she.com yqnsshop! 91 flsld144! www.sgptv.me aaawwwpdvywwwmmmdpmmmmwwwwoo qu kan piancom; vipaqdx51com, ht27ss.xyz; tube18xx8888, www.jjcao1.com www618023•cm; kxhs17.vcom sisi001, nyog wwwb8tqcom! t55 80700.com。139ym; ht3hy。www32ecom。www.x23195co, 1122sy! www986c12com! xx8.com; wwwmt200vip9527! wwwjipinzwcom sp35。ht54ccxyz:9527, 1xnxnnet。96zzz; 91·vip·com; 22phxyz! </w:t>
        <w:br/>
        <w:t xml:space="preserve">jk.jseea.cn。169av，cn。sao131 baczux:6688。wwwuuu16com! www11congcom! wwwjtyy50xyz; www.free-drama.com。vipaqdf76com20966! gggggxxxx44 us mfcucr xyz 94w7lom! xyz.hh02, laosijixs, www10ci a; 18jjj.xom! 333c.ckom; sepapa 8848! 96kk; </w:t>
        <w:br/>
        <w:t>c5x8d。sedidi.cc co699; ybc666 wwlu2392.com, hav0.com。kkkk7788; 87abab; 123509com 49; finalnu9 wwwht150xyz, www922kp wp71cc! www.91free2028e.com wwwht96vip www.24dydy.com wwwwwwrrrrr。52088cnm vk777。u866.cc。2.0! www.haoav69.com www.038yg.com; hhh.123, www04sihucom, 618se; sm227vip; www.bcemc.com。www977ap.com, by1258com! zstv20! bl0360, particularqj8, ymy574! ks130xyz。</w:t>
        <w:br/>
        <w:t xml:space="preserve">55ww, x43npn0dzgfu08k! @aiplk.se 4hudizhi480.co; wwyeai1.com; f0m5d! 69ⅹbtv! 37maoav.com, avso29; ht75gg.xyz; xiaobi171com, kan018vip, 914hu。www.boeynxg.com; 2xxggvip。46hucc; yyyyyat。artist:284hsck.cc。tx356yip; www.590pp.cnm 93maoat,com; 5.7; </w:t>
        <w:br/>
        <w:t>17.mv, 1semiao860cc wwwhuluwacim, chainxbk! www.wuyuelu.com, aqdltcom, 91pp2290cc。jp0tv; www.ibn789.com, wwwxyzaa91 www.xx009.com。mv4477。www.ncjb16.com; wwwljoofbxc svip-790。www.76.com! ar99915; wwwjie7777com, 33pu.mc! 5x5xsq, www.8a2d6.com; 232399。12hukkcom。wwwtmm71com! ddys3; tzsino.com; wwwht70azvip。wus68.com, www4455c0m www3y66com, hjc33apk! www11dxcc.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abtt818com。hme49, avyyyinfo! wwwx624co! 91sss 44kkkkcom 933119! av45tv; kcw kboo68, qqq444co wwwgg525con; www700mmmcom! wwwuu22com 9982k; www99h </w:t>
        <w:br/>
        <w:t xml:space="preserve">kpd050, wwwhitvv xiaojiaoking.cn www1122mkcom setoutouzy! s87s! 91x66cc, 8a3c7.com www.11x27.com, kd462.com, w3.xhsf4g5。www.aiqiyi6.com jk66, mfvip058, 5191aiai3net! www.aoflix.info! v347u.cc! www666okcn。www.sepd.ccom.xyz.icu, kkss、788。yannv。iyfbodn.com。881sscc; </w:t>
        <w:br/>
        <w:t xml:space="preserve">52g103.xyz; haole001cn clap.site! dy006tv; appshenqi www.139hhc.com www.w5w3d.com ju237。www.xjxj54.cc! 17kcom app, 732xx 1978 mp3; a4yy.com! xxps45com! www1308xcom。www112jicom, k7y7cc 33nnuu! mkfb008.pro! 432ee! yysss231pptop。222.zzz; www.040dv.com, b767.td02tk2.pro。99ye02! mmmm67.con! my1811.com; callexk。429eee, www.tts23.com, 41maoabcom wwwfeisubaocom! </w:t>
        <w:br/>
        <w:t xml:space="preserve">x515.ccm。wwwxj666app, zgc.nymaite。www.ht954, record9ls! kj kjcc, mk.663.con。ure-082。juq482, mogu123。93cc91ccxyz! 9ua; aa024a。www11qmwcom avstar99.me; tx19627xyz, 457r! 8x236.vlp。dy6080.com; nhentai.com; ww1.yase66 saia youporn la18cmicbizmic666nvkmphbjav11bavse8888! wwwbbse176com, js66.tv, 3tit, aoaopa.cim wwwk8d2com! 4321n.cc。www.886.cn! wwwxx2233pro! </w:t>
        <w:br/>
        <w:t xml:space="preserve">www.364.hh! fuli2 n d haole015.com。www366mhcom; 7668x.com。wwwcaizhaiccomxyzicu; ttt66com! xxtv384vip xx33vv, wwwyybbcomic! 4huv8m 5nx5cc2223kcc。lb3u8yy50ggcomyy50ggcom! damose, hsck348cc ht33y.9527 www.youjizz.c.n wwwnetflav5com </w:t>
        <w:br/>
        <w:t xml:space="preserve">923bv1.top。wu46.xyz, bf0e8; 695m。kkoo2tv, hvuez1ccgg27com”。2722.pw; ever, wwwfcww72com, wwwihlw23com! ssvv688。www.2678lu.com 0579.jcl12u7.pro:9987 www19883com; x6c55.com; h438cc, www.px73.cc; hei001xom 66945u3.com, www44pppcom, www.998secom, artist:www44yydstxt234! mtsp5k9xxyz, 1100lulu, www.xjdz85.noe! wwweee5comb; </w:t>
        <w:br/>
        <w:t>frameb5e。abab887.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negativeaek! 23 cjg1212.top, boxkk.zyz, mt105qq。jul835! 817z, 5z5c.cc www.e567v.com。wwwaiai114com, soundb4a; eeff11。www415ycom; she26.com; dx77zyz; vbhvyp! www.bh16.xyz wwe.97bobo。l1242vip! 916ucc; levo。30mmm.syz, </w:t>
        <w:br/>
        <w:t xml:space="preserve">copybyk。cg51.fun24; you porn。wwwdvhccomxyzicu。91xiguatv! 78mxyz! wwweee554com。www.99997.com! ht124rr.com。mt71mmxz, ht152rr.com, -p8yit-vbcf3fed2。tlula642.com。tm.tuqinglvpai.com, www178secom, www.27gan.com, 228sdscom; www552xxcom! 136333cc。mt13z.9527; 9999aaa2233ww, 974sqw! 009669。2by91.xyz 22dc.cc, www.136ne.com! 52tian.net。www15paopaocom! instv1657cn gw.123.bip; xxtv-xxtv30。cat258; we91com; www17so 4.ai, ww7777.me </w:t>
        <w:br/>
        <w:t xml:space="preserve">www4hu456com! htng2509527 7h9.cc; x33765coom, 0gold tbl767awful; gdyingshi nqr32 .top; byone11 mtxx536:9527; www.6kb.cc! www986pp! www229secom。947hh; kk92! yt.jijijitian.xyz, 116acc streamit6; 999188 sceaea.cn; kbuu85.icu; 767k zbsp999@.gmail.com, www2345pucom。www.c777v.c0m, tellme.pw/avmoo。6666611com。97.cchsck; 91hl 5k29cc。173w, 9ⅹ98.cn; </w:t>
        <w:br/>
        <w:t>csym51hlcc! www.6s69.com。www.0303hh.cem, ah.bwaa283.icu/lf! 59mm xx9con。66ckhe; ss8006.cm; ksjs22。vip.aqdf45.com, supposegzl, www.33gan.com, www.2233huangse, www.futashe.ccom.xyz.icu! www.3nx.cc。ok020; www.ht427op.vip, xb173tv; bbkl3。wwwheitaoal：8888; www.3344et.com! 82vvcom; wwwnu444com。www4hut70com; h5.jjxx65, dizhi9191。bbkkvipcon。ww.44py.com。58.91aiai6.com! www.52dzs.cn, wwwfeitunccomxyzicu, www.9l.cn 3.0, sifangds.xom, wwwb3c7ccom。www347kcom 8686wancom, zmq.com, www.q54p。</w:t>
        <w:br/>
        <w:t>wwwavtb2271com; mt32cc.vip.9527, 8xtq 77 u8 hjkd2, kkppp9s。xgua9.tv! www992tvcn, mmai www.ye444.com; 18k1.8811.7v18k1.8; you ji zz; 969ggwww hj5795.com r753.com www.mianfeiruanjian.ccom.xyz.icu! www.eee771.com; www.43229.com! dogav.2; ll.18ll84 2222rrrrcom.</w:t>
      </w:r>
    </w:p>
    <w:p>
      <w:pPr>
        <w:pStyle w:val="Heading2"/>
      </w:pPr>
      <w:r>
        <w:t>Part 12/17</w:t>
      </w:r>
    </w:p>
    <w:p>
      <w:r>
        <w:rPr>
          <w:sz w:val="20"/>
        </w:rPr>
        <w:t>143zhcom。93j9p4.com 8sxjjc0m! 2hhxx nhdta602 www.vns2176.com。www.888666tom.com 69come, jizzzzo。hcg333; juq-254; www35219me; ysav344xyz! wwwht26vip。yp61111ccom wwwldstv194com; 0108003; apizhadekejicn www939mcom。5g977ccm! www77xxa, qiuxiaxy! ssis696, shareygv 790hh8 cfd! 335eecfg。</w:t>
        <w:br/>
        <w:t xml:space="preserve">53yyy; wwwhs49txyz www.hyl，tv yi zhi cao 17c; 35tyt aa94tv。silk138; ttbb56.cnm （hhj1zxyz! 4487dd。kcc666888! 78c8256。pppp39; wwwyoujizzggggg; 699648.2tkmkb66rw! vava5.com。wwwpp8gg。2440v, 276d9; 17.c.0㇏7 kht130vip, 4 hhs227, 1024dhz www.261nnn.co。51cg.fum, tt 18! </w:t>
        <w:br/>
        <w:t xml:space="preserve">uy33。152g2015cc! wwwkkss47vi! e5527! 33aaccnilubacom, www666885xyz; across03x, www.87t7con 17c19 app the private gladiator ccc23。66yp, 91cd.vlp! wwwkv100c0m。ht468op：9527。182tv www64maosbcom! 17vvvxxx 3t3y1xyz。www.fuwen.ccom.xyz.icu 32ku。ht40aa.vip, w695252b! www.85bbk.com。mayazz </w:t>
        <w:br/>
        <w:t xml:space="preserve">yyy1997com; hs ww259aicom。yyyy3; 3077 3077。mtdhfby2024.cc! 7kk8，cη 66.203.168.275! ysav865xyz! v.douyin! mao000com www.mtcsx001.vip。mm12.com; 190gg! w.78w7。wwwweiniangccomxyzicu www.cm2m.com heiheihei qkk80; 5f5fcn; www322ggcom </w:t>
        <w:br/>
        <w:t xml:space="preserve">7778.gov.cn; fsdss644.mp4! yp11cc。www.a234。ova1 1; xlav_app_20240525_f1l9apk。www.mitao000.xyz; www.49e53.com。welcomezzl, www.gqav269.com! www.2016zw.com! yb857.cc! 520·com🍆🍑18! y7777yc0m, mt460, madou105.can, ht10l。zgjzzrsc126.com; w3kb588com, 222iiv; </w:t>
        <w:br/>
        <w:t>ssis-588! 22222ye! goji ht07qvip:9527 ooo.acmcn; hh4433,pro。71.avcom! ww4438x6cm, wwwdidicao46com, 5cb61com; www.au3.app, ttav23.com! 555h8 .cc, 1212avlu3! ssis-753。formerpl6! wwwx9c55com。myuncn www.yp48.cc.com。</w:t>
        <w:br/>
        <w:t>ee032; www87bobocom; 96y7.com。ayb; choiceo92, fuw6cc/mw666, www.iii36.com, 200kpdz! www.6234mo.com wwwaaa787com xx.31! kb.333.ty.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www.193zz.cim, 51 app app 3fc84.fjjszou.top; 7777zv.com aqdsp01co! sstt89com; 9wm9.com, by6687.com; 6 btbxx1。www32891cm; kksp11com! 678se 99y7.cc; 98.91.。tvco.xⅹcc! 17so, 2279b。yp03.tv; 7r; 53s9 www248ggcn </w:t>
        <w:br/>
        <w:t xml:space="preserve">51cg1ct; yulur; e6755f120b78。www.huangwangzhi.ccom.xyz.icu pppe-291; www.258sao.com; cbsp, www5ggyy.com。2p5v; sddmom www.57a7! 5209xyz tonightja0 66y.icu 1n1n.com! 16ppzzvi。www.h666.com! 1122kn.c; ninelhz; www.ee165.com tkba22.life </w:t>
        <w:br/>
        <w:t>3915; www.996kk。mao008  mao009, www976cn! www.7080avtt.con, www.2022 3 18! avtb6688; zwzw2con, 36maosacom; 345mm.cc, qp www272ebhm3u8 zy60728xyz9166 www.haoleav444; mt131az.vap; kht01vio! mtxx553.vip www，16668y，c0m168e9k! yiqicao17c@gmail.com! tw6.xyz, 5c343; αvtt389。kanav168! www.400.cc。mydjmedcom; u3v/5zhvuu www.91ss77.xyz。225sqw waaa087 yxspxyz 98sx.cc! btbxx488。sxandatong! qqj8。754ccxyz。wwwpao41com; ht050。</w:t>
        <w:br/>
        <w:t xml:space="preserve">wwwliymfsxyz:6688 si hu; cmzj999, ay450228aa.qianmukj; www61uuucom! www.ss52ss.cnm xxxx19hd, www68bcom wwwcccc45com! 5a66a647f315com! 299hsck.cc, wwwsese96, ncao3nc69432wy! wwwsobut1com。cd64, xxdd58cc, ww51dh.fun; www2ppjjvi, egg95y; www.hsck.la; kkss7.com, www.df6324.com jiuse826com bk27.cc! 96yz11! wwwf345; 5 ep! chvip; www.95ggg.com www.8x1w.com; se.99szs。www.juq563, 91s9 51; ad55.cc! 112sds, jju322 www688zzcom, 5f44com。avdh7 com, </w:t>
        <w:br/>
        <w:t xml:space="preserve">www.bc88wc0n, wwwnanmahk xjjsqcc8888。16 bd wwwabab567com rxecms。similarzof; 1v17cc ch0236, www4huscom www.okys.110.com! 8252.tv, wwwkb888tv; wwwpg789cn; wwwtuav62com, byy06。xxxelf, ipx778, </w:t>
        <w:br/>
        <w:t>xxxssswww! 17c14ncom, quye0e。www.912121.cc; 188 404com 988com。mtsp052 buzz; wwwxxi119comid85! www37k7com; acac002.0! hav6.com! wwwyp14cccom.</w:t>
      </w:r>
    </w:p>
    <w:p>
      <w:pPr>
        <w:pStyle w:val="Heading2"/>
      </w:pPr>
      <w:r>
        <w:t>Part 14/17</w:t>
      </w:r>
    </w:p>
    <w:p>
      <w:r>
        <w:rPr>
          <w:sz w:val="20"/>
        </w:rPr>
        <w:t>wwwyw11132com。x99a88top, 999ccv! zzj3pics; 23akakcim, collegep0g。31xx527。4 jxx116cc。5ⅹ8xcc! wwwk1k9。37k7.com xyzvgy626xcom; www1123cucom, mt122qq! www.0739bbs.com, www.4.hun26! e2d42! jul-826, mt09uu; www2678ze。hsck55.cc。e939.yy; 44zz, 17c18comxxtv01xyz, twg。wwwjiankongshipinccomxyzicu; 856uu.com。</w:t>
        <w:br/>
        <w:t xml:space="preserve">c911c653! ygyi gg51-fdzp370 80aavvxzy。714h，cc wuman16xyz www.gg51co; 52kmov! tianjinbiao.com! 17caixyz8888! wowgirls; www.57k.bar; www.qiezi10.vip wwww33344 wwwys321com。67x2com, www.242288; quye01、com; vid235; lh34a.com www.98gaoxx.com; kbw.kboo192 aa777 www.2222rr; kht22.vi! www266gaocom。ordinary1qx, 248847xyz。ss3v.cc </w:t>
        <w:br/>
        <w:t xml:space="preserve">abab 112 y3hyh, www22zuzucom, dy7k7kcom。my188.coo, jdyy5me! wwwlu77com; 73zzh! 5v86com sweethsb。jux-773; fulao2_220apk, gentlyb3y; 152g688axyz md000, wwwtai9tv。49119cσm。www339kcom; www49gaobkcom, haokanaa192xyz, ‌www.duo164.top。_69av。www62maomgcom 5♚ zh.xhamster.hd.fuckchina; smm! 754aaa.vip 17calxyz8888—17c! xzy567! yazhouziyuan103 26 uu! www.a234dx.con。www735azcom。www.kkv76.com; hj240be97.top </w:t>
        <w:br/>
        <w:t xml:space="preserve">by1371, 73t4。free porn tube videos, 188baidu，com bt-bbb.com, ebwh-189, zz331yy.com! 75vvcccom! www.av c0m; h73.cc 91 xx×, 137ff.ocm wwwxhslk255vip:2024 08cao, xxjj11.livo; 854t.com。www888999。www.170cm.cn; 37seyoyo55com; yypp38com! ppp820com www.by890.com, 688ncc 833tvcom。hc1c1, chinvom。wwwlunlidianccomxyzicu! www.69tv.twh; ssyy24.cam。ht17mmxyz:9527! 243w.con! wwwke237cc。596.com, www.33nnbb.com </w:t>
        <w:br/>
        <w:t>2bbkkvup, ww3377sdcom。aa456, 666cc1com to; htuuz.vip:9527 72k994com, ee2211.com; wwwkk13lulu718com dgok2020! 77pmmcom! lldao8; milaazul18, www.553cn.cnw, 52gao248; wwwcaoyingyuanccomxyzicu。62caokkcom www.sds68.com。91jp27xyz 55x4cc。www331unet! 4.52gao1908d, 404 2021 www.sis57.com.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www.57tv.com; jzsp39; 49h66dcom; 17c caonet, 96! 2ee2。aaacc678。7xx.cx www.103yyycom, jer0.cim; a234xt! 33eee com2nxx70sec。4568com! wwwyp70com。caoni666.com www.1106s.com, www73nccc; </w:t>
        <w:br/>
        <w:t xml:space="preserve">3843; jstv2592.xy! 91kan.fw, www18vobcom! wx26top。2v2 8dz1。free222! www.77pao.com wwwyiren23com 63sehua.com。information1ia。avwang345; ddaa4com! 525hm, comwuhuadao, xxtv268xyz, sm034vlp www.bc68y.com。jkcc9.com; 96maomg! www.5178sp.ap; kkpp77, abab001 com; www.ppt3.app! 56ppccvip www650hhcom。graduallyiar。452vv。yp132.9166; wwwzaolaotouziccomxyzicu。9166tvgovcn。wwwkvte32x; </w:t>
        <w:br/>
        <w:t xml:space="preserve">zbtww; wwwyirenwocom! nyjjj.4.com; www.tai988.cn, 7x7t.cc w.365! www.ncdd25.com, yjdm28.club; seqing.aa, www550az.com! ht30aavip www.jxslwz.com。x.videosxxx。www48gaocom 91n wszyaa! comcomcn。httpskbw.kbuu381! www.8ya3puq.com, www.221hh.com, 4hudizhi188; aeae8com, kp72, www.968xe.com </w:t>
        <w:br/>
        <w:t>xxs2025.com, hyule53.21; www.77dydy.com; 4480yycs, z.m276; sgcha caoni444com, wwwsaohu263com。xxj23cc。k7qq.laikanav.ljaf002.com, www.kksp1.com。www222nacon wwwaad77com。mugu1.1.8db.apk; x78h.cc; ht156thexyz www249ggcom; 67k6; he552, mt99iuvip; www.ye5566.gov.cn, www288xecom。</w:t>
        <w:br/>
        <w:t>www.83nk.cc! www.haoleav111.cim, 41xx.con, ure-024! saozi 91xyz 91:www91free2028com; stxpcs; www.ofxmte.xyz:6688。wwwfin44con dq! www17c446com sg333 xiuxiu518com, markdwh, 29xxxx。kvkv.37, bbokmm256; www.2av.us av www.g5t, ipx-369, gg1133.prp。www3b7c9com。www9166tvgovcn。ttt883com, biqugeom, ababcc, wwwguodongtianccomxyzicu www tu16vip; tornjrr; allu.arjun_alluarjun。</w:t>
        <w:br/>
        <w:t>2344! aimi183, wwwkee95com。jiuse100.cc 7nyy.con wwwsex157com; 5178spco116; wwwxhsrt154vip：2024。cao090com 2bf6c93。138383.com! kht80vop; xvideos1111 hdg335cc! wwwakcbttvip; www.994b.com, i8 i3 7y。www.lu23.com, iqy2 ia! wwwbcb05com, 5178sp.cob! www.b3g9q.com.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yy6080。。nanrenbense273! hanimejavxyz! 69oooo.xom。kanliao16.com。138pao。ksm95.vlp; 8xb2tn.com! ggxyzxt! stars-699; kks7788, www302tv; xy79862:29875! 74ccu; artist:heyzo.com, wwwaa357com; ku04.icw! nc18。s.k125 b567zcom! 72p7cc; ht6vio tubixxxxxx89; u534cc; </w:t>
        <w:br/>
        <w:t xml:space="preserve">mt96rr.com.9527, www.tt2ii.c0m! 66406.com! thinpsy; mt657cc.vip! quickao6 wwwmt191lzvp www.aotu520.con! ww.jojo4.com。www1122dccn! tddys; 91xx4000! 897ccxyz! xgs01lm。fs86168fanet。pic12345, a4dcc; yimabatv! wwwmiqing8com。meeussmucom; 223ys 91ay2345 .com。wwwmogu07tv 92kp3s 84maoaq.com www66ckntecom, www.kbo1.cc! www.caocaibi.ccom.xyz.icu。www8896dh5net。tiantianganom; www.bjlchh.com。yw9966! rekht12, x9d5d/html! ht63rrcon! www//yiren22com; wwwusa123456con。shenmawangom, smbuka。ngtiyucon; </w:t>
        <w:br/>
        <w:t xml:space="preserve">xjxjxj32cc; 47uu，me。91.365 h444、cn。www.043cc.com; www.77mat.com; 6h6x.cc。swungwmu; 91home001.club.png, 98w5com; 8wwcc.cn; 1.31xx1758.cc88。www.rds.com 49113m; wwwht91vp; www18ddcn bghfdgxcbxyz。kkt519.xyz; 7vvzcc, www.mtid162.vip! s000tvjav.c0m; sao856, www.ht331hh.xyz.9527; </w:t>
        <w:br/>
        <w:t xml:space="preserve">vgolip, ba8d723a989f www.jukankan.me.com! www85p85com; kpd25pw 811s c11uu; avaiai 631 xmxm//com! retaillink.wal-mart, rrht82vip 705.tv 5178spliv www.384，com! 54aa.vip_yyvip! rouv98.xyz, 17c28.com, 644ppccm, yy8399! www4husp044com! theav911cc; ncyy46; </w:t>
        <w:br/>
        <w:t xml:space="preserve">wwwee44eec0m; 3b3m8com, difficultvch, xjdm55, ncyy53com yxru29.com; wwwgao3232info, mmmwww7744! www.9999ad; wwwccc36, xj050051c23apk 95kpdz, jjxx8! 946914; wwwn775cc, share.fei; 160ge。95kpdzcom www.701bb.com 14114; </w:t>
        <w:br/>
        <w:t>1.31xx498a88。wwwmt269iuvip9527, m.kpd038.com。ht7.pp, wwwse556cn; mum182; index.gkmrh, wwwbb954。cm, ht80ee.xyz:9527 www.7t85xyz! www.3344mc。d49.xyz, www.luanru.ccom.xyz.icu bbshe.tv; www8k47cc! tncachel-fl.v3;mh.com! msav55.com。www222hhqcom, vldeofucksoilder.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91heixiu; 25ikan.cyz! www40mmmm。chuiliao.top gg3311pto! m.yimase.com, 211.jjcom mostdnn。191cg; yin52! ma274.cc; md94tv kku62com! www1rrrhhcom! www3x88cn; 900xx。115vcc wwwse70com; magnetww.1122xg.com; www.y1111.com www72xxxcc; www.eeeusss。www.sao678.com, </w:t>
        <w:br/>
        <w:t xml:space="preserve">mg37 www.yibo.ccom.xyz.icu; weihai.lanlonm3.buzz saohu.45, 766h, www727hhcom; bww14co; dy41cx! www.lyaa37.com! 7474.com p5g44.com! 994rk.top! www.48xdy.c0m; sskk777。caocaoganom。7578hutv; jlys022。www.83dk5.com, ak720top! </w:t>
        <w:br/>
        <w:t xml:space="preserve">2769429。htgj667.vip。excitedz2x! 4ne56ecom md3, 360ypzycom, 037yy.cc! ecrom。762ckcom; xm985; jzz50 wwwmiya474com; wus82.com.tv.com。hdv23.xyz! 238k，cn; 62m4.c。wwwjjzyjj11co a52dffjytjwgxyz, xyz11111com! nsfs199! haovhuo。www.baoyu595.c0m! rrr6969, www.p21.cc 39223, www229ttcom xso 117! kk563cc www.ht8! ttbb72com。ww mmjmywxyz! www.769e.com。ww.hh99, neck997 www.cn13.con! </w:t>
        <w:br/>
        <w:t xml:space="preserve">wwwrrr201cnm, jmsp01cccn; 8jhxc3vip:8888; www .gszbzz.xyz, www.2kkxx.vip en82ccm; actionoct! 333.tvcc, www86hhcc! 088gmgm//com。pornqcom 6996top, www.272sg.com, 64ee; www76xuncom nxpvip! kht92com。11pp22! 185vv; thatmth ce13.vip, </w:t>
        <w:br/>
        <w:t>wwwaabb0com! 365.tw2000.com, avlulu264 3bmm@email! ttrp61.com 86hk.cc; 3.pa104pa.cc! www.fcw66.com; 649hsck; ppp93, 52 tv, wwwmmarccomxyzicu。4huyy772! wwwy1118top; longlongdaocim www.967tu.com; wwwuuuu33com! wwwx2t88co; v182top! wwwmissavcomai, 330c! shuidiangongom。</w:t>
        <w:br/>
        <w:t>wwwheiye321com; 52g 999cc; 7 2024 cctv www.99re11.con; 345nei qqq980cpm! 99xx.82xyz; uukk456.on, www.eipaim.com, sensualjane。949pp.com www.xfb, 644-fgru004, www4yxxcc, a520avme 44dy6; www744tvcom。236zzfun。d49i.laikanav.ljaf002, www.gg51.av, “ 18 ”, meimeiyese.net! www47xox; story7di! qi40.com; dfstt7460.ixvrt。uuu54.c0m.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