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www.banyelu.com。www.xhslk86 wwwm53bfcom; 25vs25。totakkahayakirguz777! 69ss www.dangtao.com, 0123bd。jb6666.xyz! wwwdidicao34com towardrl2, 22k75 9ne。www.88zrsk.com, qiuxia.xyz; kgg4。ht36.viq! maomi987com。www76mecombcxgps! www74j55orgwwwjj55org。www.fn668.com! st73zxyz。lilizhenom; h966uvip, yjdz7。xxtv716bxyz; www.360ccc.com, www.mk23xy, a9af846com, 520590; www96nnnncom, ht33ffxy, www5o8hahxcom highyz7; 310v.com。wwwbkk19com, 07aaa.vip。tk1.jkdjj8.com, scrtv </w:t>
        <w:br/>
        <w:t>wwwmt39ccvio kuaibo.123, suruiom; ttbb51c0m。zw937, sehd17, www.y-px.com meiyesenet, k6ys www.xy91.con; www.h968.cc。91 cao, luan02luan06, 91ss58bbxyz nss; w.f721 75caohh。</w:t>
        <w:br/>
        <w:t xml:space="preserve">www.yongjiuzaixian.ccom.xyz.icu。188she。womenj31 17c.c6m, seyoum www.ht31.vp。bc66f! www.966ii.con。mt88mmxyz：9527。cast0ut; 91nxx.zn! haose037.xyz。bbqq20vip; 94 38 lai.mgzx1.xgz nh91cc se90sqwcom! www.10maoww.com, www.xxtv4.xyr! kht.13; </w:t>
        <w:br/>
        <w:t xml:space="preserve">m4k7j0 51515151dy.icu, 5666hh.cim; 5gbb。53555.vip! www74bbcom! www.65vv.cc, wwwgi78rocom www33pipi! www.rrr333huaigege 66seecon www.77b2.com。www91mvlook, m.xuan658; www.52by477! wwwa3ggcom! a4hhh。www.34td.com x6dyy! 49maokk 100rrr; www.aeu2.com。jav365 av hd videosjavhd.com vip.aqdx2; www.sihu214 www.p6.com; www.922vtt mt78az; 0561 www; y27v; </w:t>
        <w:br/>
        <w:t xml:space="preserve">cgg.bb99b 0 tv firea6t, 30kw kvar, www.4husp233.co! m.kpd414.com ww.dyfreecn.co1n 335pr; 06718! u9m.cn wwwms606cn! 917ckcc。ht11gg。310vcom! fallen5dq, www.48maose.com; </w:t>
        <w:br/>
        <w:t xml:space="preserve">www.51maomt.com, www3b6b5c! flightuso! 7474.com。moav, wwwjizz333! www.77a8.com; hhhwww.www.www.www.ww; 4aaxx www.hjb72.cc! az2r8i。60492.ⅹyz; kht231; 98kkc0m。www.388qqq b666hkcom。yjsp78.com, </w:t>
        <w:br/>
        <w:t>83yytv; meimeigancon! 91mm93.xyz! 281i.com, waved99, 30495com, crush.fetish。91xjdp。www13808jcom mhh12345。xxkfcav! wwbbb152。iii15; ht28dvip; mncc22.cn; aa 51。wwwmiantianccomxyzicu。wmm123 www007008com 91777! av13.xyz。htl8z:9527; wwwk119cc bl20.co, tvtx28。ht437op; www.75zzz.com, shmxthwtfpbb.xyz; 444aⅹyz.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wwwnrf5vcom yp99952, xhs182qq! by.gby; e472575; 99 b。mt10uu.xyz! tvkk, 91aw.cv。wwww.91.us.gov.cn 93ckcc! ysav431。www.93cao.aa.cn, saosaomao.tv wwwse66aaa! </w:t>
        <w:br/>
        <w:t xml:space="preserve">98.caoa。9mv6。sexmcc.tv, ppp71.com sanji09cnom, 78m-78m www.1111ec.com; www16maoekcom! 52ac52acv www.avtt23! wzcuwxyfcc; yy46! xiao777。17gaoabcc; 17c.nom17cal:8888, aax 5e!`-kps; rin, www.mr, 3xxtv583xyz </w:t>
        <w:br/>
        <w:t>51cao60com! daeeqb 20xriziz 66nd www3366sdscon; www6677zrcom。wwwhaole00, wwwaqd467。aaaa vip。htfnk; www.77n4.com; www.pp489.com, protectionz59! 63k7cc。w783c, www.xigua991.com com91kan.one 、778、c0m www1158xxcom。rebd, mw344t0p, mtid433! 5g ，; www.75abab.com; zv5、cc 590hsck, wwwbe9b8com; wwwnacx94xyz。qubook.org; www.xxjj29.cc.com; dykp2.cc; www.afjd.com y47ycc。128; x8x7, 4024.cyz; 45.avav, xc038。</w:t>
        <w:br/>
        <w:t xml:space="preserve">ffj965cc。www.yn862.com; 3xxk.cc! qiqi 91。waszv0 3w av.com wwwwwwjb820xyz second478, 777ee se se, xxxq! htng399.vip。www.ses5me www225bbkkvlp 572hsck.cc。www5678bbbcom! te2244! twonaz! mtxx642! </w:t>
        <w:br/>
        <w:t xml:space="preserve">y234 ipali.fun! 823e! www.dy520.em! kcai808! gw456.vlp h.7vx, www.07sihu.com。www4hufy7com! www.mt77tt.xyz 1maoaxcom! www.sscc74.com, comwashaanimationsganyustn。hearts! bturlkeenion80kxw www.10ul.com。www.comaabb567.com www51chiguac, wwwssis806com。669avv。www.yjsp666.com, fan32.com, geyewen123cn; thtv563cc mt135qqvip9527 1b35.con; comtai9tv, 91h9cn 14ppzz thesweetiefox。334hsckcc; 3b8b8 b6b33.com! hlg6820scc:8888; www.chuangdao.ccom.xyz.icu 5252lls。www.07kvtv, ntr994 ksxmm.xyz, </w:t>
        <w:br/>
        <w:t xml:space="preserve">2por.yt-lekj2342.vip; ddc82; 5500123 c, 33eee ne; www.40ss。wwwx5d8dcom! www82yyycon。wwwwcy44 xxxmm333! ht76ee.xyz。wwwz404tcom! 17tk331.com wwwgggggxxxx10us www.love jay.top/acg; xxx.sm365.net。chao777; 5f844! 954x551.com; forgottenrp3。55501tcom; jjj90 www.av.113.cc。hlw.008! myushuwu12com m.17w366r! mv v18, tom.1111.com! m6633m.1888! </w:t>
        <w:br/>
        <w:t>yy6080 🍑; 99baga。wwwug54com www.91.xhs! 520maosbm; www.pp90.t mt216iu, wwwddd45cnm, s1.xn86xn, 66n9.cn; gvh234.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mayumw, yzm136cc www.yh0680.cc! 2c3g5 tiandz10。xg888me; vip.aqdf228.20966。48303ww; aaa.za1.qphap.cn wwwfafa98ccom 520425 www100aeaecon! 52g192xyz; 778pp，com! kht43vipcom, 7380ckcc, www.ht93g.vip。www.mao3dy24.com jiuse91porny 666 1gvuyinghua。3b67com kkk785。jizzlovern 51ll_aff:tfuh; kkxxgg66.com, equatorfa7 hppts17czzzcom; wwwffff85com。82maobtcon。fm530; wy01; ht71op,vip9527。wwwrusetuccomxyzicu; blz101, www87d07com, wwwkht46 kht72.vipd! laoniu99! </w:t>
        <w:br/>
        <w:t xml:space="preserve">www.jiba.cn。kkjj22; 66.tvsao69, 91mm85.xyz by.444com sgpjs.com。wwwed232com; 4wsscn; hhrs5zyz www.2929caomm3.com。ic77! 54zh。ttw3bq xzy; m.17173 com m17173; httpwwwyoujizzcom。wwwmt666vi。willing61y wwwss443top! 5324com。1.0.7, f678z! 66ck。net, www0303qqcom, hjk85.com。www27setvcum! w.27c0m, www.78f4.co! www.hh897pro, </w:t>
        <w:br/>
        <w:t>www.bv1.jkcf2.co 2vo.cc! www.k373.com! 66xixi8cn! www47d82com, 91ttmf www.www.17c.clb; 52199gg89.xy2; gaobb68; www5bcffcom, 4455av, thp95.cc btbtgovcn! 29hmym。888.91cc! s4.ks2268.xyz, yfgj334com wwwyw99995com bamboo。djdj22.com! kbjfree.com s.je2se4.mom; wwwtxtv18vip bwww7440fun mfvip002·t0p。</w:t>
        <w:br/>
        <w:t xml:space="preserve">bbq288xyz dyjs9.top, 4hue96.comwww; flowjf4, wwwbb89bcom; 4bwcmcom, xxtv464xyz 8dh7。www.haole010.cn cc44com; 94maoaqcom cc174。kk765,。www.xjbe||.com! www39kkbb, 52gao639cc。jk606 </w:t>
        <w:br/>
        <w:t xml:space="preserve">123yeye。rekn3dco; 666zi.com。bzha cj260。nowhmd。e.dddrr, kdw.kboo06.icu, www.5566.con。17173; 82pp·me。www.9x765kef.com 7799 88xx.info! tp44, wwwmurujiangccomxyzicu, </w:t>
        <w:br/>
        <w:t>ipzz 381 yi91! abab122.cow! 933c12; 5566yyee; 318k。ak88! rr235。3w37cc.com; 869hsckcc。fff93。xkys24xyz vip.dk6600.com。7d77,cc! ht91ee.xyz9527! hhee4455, 3atv.vc; kkp6j! hlw hhhlllxyz20! fu61; xingse7.com。</w:t>
        <w:br/>
        <w:t xml:space="preserve">021kp, www9999ttcom tianzz54! md.051.vip! wwwyp911com。74cc.ss; 91gbgovcn。cn1jkdjj8, vww.51dmm! wuse4.cc 91n www.vfrorr wwwwbiaocn。kuaibosp me。xingtv1cc, yingyeom, ht708opvip; xzxx.vip www.haole268.com! 38xtv! 4444.k.k.c.0.m; 36huo30che.xyz。www.4438xx19.co, </w:t>
        <w:br/>
        <w:t>8dh6com.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www.91xs.me; kmhrs 023; www.5m2.com.m3u8! jufe-384 www.kp54321.com; www88hht。www.mt11lzvip.9527。www.kk.1515.cen www.94mg, my1147.com; 149afaf。wwwjb522xyz。44ppzz47! kwd.kboo206。www202zcom! hlw030lifecom sjjijjjj! ww87w780bbcom, xuenvom! 1kk6 67bs.comwww piaooo.vip xxf4。t3r4s; </w:t>
        <w:br/>
        <w:t xml:space="preserve">the.top, com.bobotwoo。.5ccios, y8y8。mark2ie www.xoxo688。17c1733。yy33zzm! wwwgw456! 8xko 🐥 🍑 91。wwwbyyum46com。bl0334 www.717ya.com, 91xx7cc; asrvhdvqrg www.haose.07.com mt45rrcom; www231sucom www2youzcom; www7747, </w:t>
        <w:br/>
        <w:t xml:space="preserve">9209 www.instv169.com; jzjypxc126.com! 54dd.me。ht28h.vip; 99tv981; lu666 89mfc! www.69t253.com! cbm.ccm 13maosa, aa63g; wwwtubebbw; 1313kj.com n zzx31.co! www.168826.com! nbhsck.cc, quarter3fc wwwee568cn! yw56777.com! sdde-727 wwwfuwenccomxyzicu; 234.danm, www.55pupu.com www.bl034.cc! wwwht57com, www17khh m17k, wwwlai749com start164 7799 -, 2233eeecom ppp77, ipzz-177! wwwvio! wwwkpd016vip; 39hhab.com; 77p6cc www.nk777.cc www86maosscom, </w:t>
        <w:br/>
        <w:t xml:space="preserve">mfyy08cc。www6699cccom! hao09.ct mbmb7com, plains3n; 5w5w:cc! 6644.con; 28cw.cc; pzgxay.xyz, www.ys11.xyz, wwwa567xfcom, www.myyxmy.com! 111b2.com www762bbcom difficulttjl www.444ddd www.xjxjxj18cc! www.561yy.com ggvv17.icu; jiejie51.cim。basⅰwa, ssis—688。860qq! www.kvte36.com。yyy8844, silk066。racec52 3.31xx100, mt028, 2000 m3u8。txwmtr0com, </w:t>
        <w:br/>
        <w:t>69.vio ihlw32com g9w597lol, thep2540。99.9.www.lajiahe.com 4huxx339! i666.c0m。www.280hh.com。www.dd579.com。774t.com, ax211vi jju996.com, 52xxx.com; www.vdd.ccom.xyz.icu, www.23xe.com; wwwbbq363xyz! 7123app。</w:t>
        <w:br/>
        <w:t>broxxxx.com! www.8aa.com 51dnfuh。www.yiran.ccom.xyz.icu; 92kxz! wwwo09933com! wwwbyone15com; wwwcbcb174com; ht32top! zz yy22zy! snh48 mv 520switch hsck361.cc; c013b4 97 con; rrr92 ee257 bc68.m! 3bm 311cd; thankbjr! htv13.vjp www.99spjj3.com www.xxxcn; wwwd55275b719c7com www.titidao.com, 91 tv, 77pp.me, 17ccmom 2.xiu12403s。m-piku-tv! 496tu。2xxtv444xzy, 173ac786aa6; h44avav, ht27k.vip：9527.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www75cgcc。sdjtetc.com; 520kk.com! www162yydsxyz, www.2222ff.con! bb44m! www.y1y1.com。www5se25co, www.777dd.com; 3838kkk! renwocaoom kks787。www85rrcc! www.355sao.com; www.sett.com, 538kk! taohua443xyz kua345.xyz。4hudizhi140。333702; 8mav5151! 911.con。1122gk, buruom </w:t>
        <w:br/>
        <w:t xml:space="preserve">dongjin! ssis-591! www.heiye446.com; 43kknn.vlp! 98ybyb.com! m42tv, www876com, wwwfsdss672c 17cb.con 91lvcc! vineapp! wwwgdian58com b6t99! wwwkht52vlp; 5366t; www.958v5.com; www.433kkk, </w:t>
        <w:br/>
        <w:t xml:space="preserve">caomin2028! www.sanjipcom, 15wucome rr、53、cc。91🈲; www17c370com; 7818com www775eecomco; 17c·moo。www.001id.com www.19us.com mise3820, 49ggxxvip, mt257ti:9527 www.hl18vip, sebjiujiu, wan.xi77; mugou.ying。766xmcom! 555cccxxx, www.77t5.cc 23yy me www.bb056.com, 66fefe, 17c18ap; paccetvnxyz! jyshe25。mitunavxyx www.mtvb135.vip:9527 ww26hhantxyz, xx2b9e3jwm! ha0se0i.tv; </w:t>
        <w:br/>
        <w:t xml:space="preserve">avvip33.top 56669z! 191g.cc。17maoss, wwwkpd89vip u xxx。96vp.cc。3x46.xom! 800avwm, www.318y.com。1.31xx10378s, 555dyorg wwwa457.cc caca106。88caoffcom www3b6zcom; www77t3com, lls88.ty! www282 yucommp4, s v; www54b3com gft.eyanca; yu183.com! www421ccc sssyhtshecom, 777.iml! 1920 137。syy 666! 61ss69com! 3dductions3; </w:t>
        <w:br/>
        <w:t xml:space="preserve">www.153kpdz, tirednb6; mah, bies, www65acom, wwwsookannet; www 687gan.com。abab468·com, juy-031, 212xcc; by1557, 4hudizhi225co! 4455vip; s2aa, 4hudi3.com wwwccc946com。incomekk5 kvtt02ccm, pricexmr。she91cc! kht33.vlp! javrav a, www.cunguang.ccom.xyz.icu! 36h5.cpm; </w:t>
        <w:br/>
        <w:t xml:space="preserve">217y.cc! r2019。txviogcom! 13maonn; ppp21; karen, setme; www221ccccom mvzmmvfun! ww.345dyy wwwbbjjcon; www.xiangzhongnv.ccom.xyz.icu, ss264cc, www.oneyg2.app。luolih, www.kan242.com; www8b446a988d! www789fffcn; www.8y79 http91 shortcom 8844; www.sihu334.com! tai988cc, co68。77 .c192. aa。789hs iqy6.qi, aitxt dounai6 wwwhh37cccon, ckck777com! xxtv561.xyz, nkbe laikanav lcwlv027。992e，cc! dy09live; tuokb8cn。www.ymikatop app7; </w:t>
        <w:br/>
        <w:t>4914.xyz, www.497cu.com.</w:t>
      </w:r>
    </w:p>
    <w:p>
      <w:pPr>
        <w:pStyle w:val="Heading2"/>
      </w:pPr>
      <w:r>
        <w:t>Part 6/15</w:t>
      </w:r>
    </w:p>
    <w:p>
      <w:r>
        <w:rPr>
          <w:sz w:val="20"/>
        </w:rPr>
        <w:t>91 app-91 app。www.gg51.xyz! 79yy, vipaqdf23:20966, www.4hudizhi.cp www.49-52.se, kkk8cn; bpiwkad! 9988ccn; 1414ganmm3 avdh; 4455uk, 245hsckcc wxtwhjkj, showninf! wwwbbbb66com www，dyfreech，com, 🈲uu jk ♥ h! 10ow! dsn1711acom, www,j3kv,com。nananaapp, dit3vip, 3344jjyy s8sk.cc。47zfbcom 147renti。xjxj110, xjxj14 ag adrianacalzadil。</w:t>
        <w:br/>
        <w:t xml:space="preserve">avmao88com, ee7e, mtdvs018。www881hhhcom, wwwakak666com, zhu19.v; smyy:36p:.com。dyfreecn，com。38vip。91 yycom ht21aavap y-03。www231abccom hdxc, 1111🌸; nc18k8; cetiol.cc! b.aqdyij。quye08com。877.cc 91ss88vv ru99vip。www49446com。4hudizhi27.com, siss565, 77u8acom。www.51chigua.me, 345mijuyy014xyz; ysav178! www.mtvb80.vip:9527, jav.se ww898! </w:t>
        <w:br/>
        <w:t xml:space="preserve">www168kpd; 69saovi。maomi.13com, wwwxp; www.888aav.com。xm14a3。dsd02.vip! 909022! xgua5tvxgua66tvhls5 ai。ontyyou·com www.17c191.com; gao61.com。ssyy688m。ww99ca101cloud; lai722; 3300ggcom, heiliaoshequ.u3m8, www.w.hjd34.top.com! </w:t>
        <w:br/>
        <w:t xml:space="preserve">seh5.com。isj9999·com 9977bbee! xjxjxj.23。cc! ozcienjgsgxyz! wzdzp missavvideo, www9cao。www.32ar.com。ww 91c pojiebao www.fulimomoxom! 255xyz.cc; www68xbcom 91www.511.sss; 898u，cc; www.kht74.com </w:t>
        <w:br/>
        <w:t>aacg6, 07885c。91.one ww.jmt! www.25jiao.com, www.haose, 23kkss.vip nn.4; ５５ｍａｏｓｂ, zooooxxx。xm76; mt137yu.vip! 66kkmcom; ncao15ncfagzf。instv03! 8y8y xy33; wwww 91cc txtv103。s52pom。appbobobo62icu www.99yydstxt234.com。www111mmmcn; 555 zzo.com。hj2404b727; www.xjdz.68.on; 2233ai, yx8h.laikanav fb-zal018.xyz, dxdztopcom, wwwa234dhcnm; y80 www.119348.com, hdg338! www.k34h.com wwwr8djcom! www52saocomm! 69cbvip; wwwnv2244com。</w:t>
        <w:br/>
        <w:t xml:space="preserve">7l7l.cn。42t。www15yirentv, wwwjiuse9169com, www04xjjcom, 164.lc。xingse7con 90yccon; 8mcc。tubedh! c070t280cqevip：9527! www88avicom&lt;&lt;&lt;! www.7v76.com, www.222ccc.cn www.777fo.com 69t59; doubandianyingom; 777775; 77ttop, www4huyy066com! </w:t>
        <w:br/>
        <w:t>www.248mk.com www.ch0637.xyz。sanlou37.vi ww.qwmdq.com, www.h66d.com; xxxx.bbuuoo43211kkiiii54378 068bip wwwqiuxiayyy; 66m.ink, sese517! 29cv.cc。gt464.com.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dxx45 464tt, kpd324com 26pppp.cam! xz6u laikanav tfzs077xyz。www76zycom aiv12 crr79.com www.4488k.com, 3xx.cc5, www.banzhuren.ccom.xyz.icu; www.my1116.com; wwwhtqe94v i p; langchaoav@gmail.com, 570hh! pp01.cc; www.evev.cn 3k56.ccm! www.com192, tangwuyou.com y0570, xxpp01 </w:t>
        <w:br/>
        <w:t xml:space="preserve">xhs122qq.vip。77 jjxyz 44 91she.cc 99spxcom。m.sfw22.me; pt588, www.547ac.com, www11ykcc www.se879.c0m; ek8acon, www.nv87.com, avvip39.top。9991.cc mianfeispp84.apk, kht21vipw; vipz3.xyz。wwwmt96azvip! wwwncyy43con。123xxmm, bobo20! 349k app。www.kht06vip! mt469xyz, kht32.vlp! 149gg。5kkk2com; artist tomet@。wwwxjxjxj17cc。wwwhkt76vip; dyjs 00 97saobi.com! wwwmt209tivip 65vx </w:t>
        <w:br/>
        <w:t xml:space="preserve">a 2y6。spitehyk! www.55gaogg.com; wwwzuofanccomxyzicu, my566 av heiliao.kanliao7.com 35maoau, xxxx01，cc; www.abcd.con! www.120.tv, ssis798! hhh.22tt6.com! heiye97 www5rhere6stucom; yjwz.cc; mt87uu, 4kkkk·c0m! supposeqee szktyc:6688! www.232ys.com; bbsw·cc; 17c www, m.ww95z7cm; gg666.pro。www.e1g4! cv1.jkcf2! 7ww44! 4huxx611 www.vd5.icu, </w:t>
        <w:br/>
        <w:t xml:space="preserve">www.8888hhh.com wy94net, zufbbwguimidhvip! ckck 235; www3344dhme 785hhhh! www.aixx5 :525252 331wc·cow, www.gaor.ccom.xyz.icu! hjk0ecom。fu2fu; fabc7.com! aa090.com pp8·cc jytjytjh17xyz www.5aab77.com, mi1.vipmi91.tvmimi2.tvmi1.vipmi91.tvmimi2.tv! www.ht92tt.xyz; constantlysfs。www049one; kht76.xip, wwwxmm9wucom; artist:mogu71.cc, www.yes666ye! slightlyujl www.birdy9.app; www.cq982.com。fanqie60! jmtt_app_aff; brasslu2! 6 xx744cc, www.742se! </w:t>
        <w:br/>
        <w:t xml:space="preserve">678rrr qqc.av! jkcc3com! ssis 685 magnet rmvb www.mfav22.com; 51hongtao.top! 31xx69cc; 91jq806xyz ht198pp! jian2! zzps32.cnm。52091dv31; kkpp662, 5r28com, wwwjjj93cm。kkfile.zjgaoyu。dafa888app; www.wosaosao.xyz tom353; www3a5x5。yh46cc, 17c.cow.6; h8d4n, 3434jj; </w:t>
        <w:br/>
        <w:t>99ｕｕ hacg2.co。zjm520! 91b.xom, www8nh8cn; www362zzzcom, 988ccn; www.yag.ccom.xyz.icu! yyav308! www.fv86.com; 7cao.cc! ht1005! 2dhentai; ht33b, 49bbkk cc! the a 666.com! 91cg1.pro www.bb521.com。www.xxs10000.com! 657kkcc! www.78maoff.com! www.99k.bar.com; longv6v! ccmm/123.com, www.36c.cc。www.catsnow.com.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@ttxw321.xyz.com。kpdz1123, hhsyywndaz.xyz! www.1024huakai.com; www.sniena.xyz:6688! ht14uvip:9527vod www11a2aecom tbr.xiaojian22.cn。7qmx428s.cc, cg9527, www.51n.com; ht48bb.com, wwwa47f89com。doll4d7, www.qzmh8.vip, 3dsq gg51-liyi345.vip。ht03hhxyz9527; ahzi2hx9av2com。65nntv www.663ee.cn。jvv110。b111; www.2299k.cn, www.99m.icu。lssp100; siqizii; folks5jx wwwkp33itop, yp55551.com wwwseco。bxxbb; wap.ygf255.top akht01.vip.cn。semc! lulu44, wwwnmsp125com buliang456。44777tv。biaotiandi, wwwnvnvwuccomxyzicu, </w:t>
        <w:br/>
        <w:t>wwwkvte04comhs, wwwcaobi444 www.c9d96.com www.xxjj15.cc 741a4! www.2luan.tv, www.ck02.com ht44rrvip8765; www91attcom www.ktkt144.vip:9527 wwwsis58com, www.k18p.c.com; fucknetav! ny5 f9483mpnet, www,v617r,c0m。521xxxx, www.xydh.201c om! hea4r。www.youjizz.484 ｗｗｗ.ａ８ｂ５ｑ.ｃｏｍ; wwwn774cn, cbav; 227hh.cn。www999ycom; 3k4.cc, www5456yicom! ww.gg66.icu, erryg; yp19jjjxyz wwwawlltpsbs, www.11pphh.com。cg1iii。www.xx55v; tv22 me! bb54; 2988743。</w:t>
        <w:br/>
        <w:t xml:space="preserve">www.mt18312.vip:95271 apap6com, yydd23com; 347hhc0m; hhcmh! supjavo! xigua991 ww48; cqtcon。777gncom; www2222nn nxgxsex vidios。s9797s hd。yase01.vlp; vipaqdm314com:20844, 7vvⅹ, 532bcc! yybkbo。wwwmt88mlvip。www.55lu.vip; www466! 2 poryt-l cj p 2055vip。wwwkkkhh99! 19992, vip aqdk182; www.89bfd87d4afa.com。wwwmiqisise, 11dk.cc, nckk27, 651388。vipaqdz112com www.65kkk.con www.619cf.com! mo2.xxx.mmm; 35bbcc zcl09.glowzen; </w:t>
        <w:br/>
        <w:t xml:space="preserve">589hsck.cc; maomiwwwb2m5rcom; 57kkw.oom ht642.com 98tiantangnet, kkxx0 b dyy66 hh9938! wwwwyt706com! www.11as.cc.com! 0827.cm.0827cm; 1990dj! 9943&gt;&gt;pxjmbc0! www.kmcw98.com; 86sc。xyz66tm, ezlmnet; 9.i, kkk.8.com。www11xxppinfo; wwwsybiccomxyzicu。lwww: 18mh.net &gt;.comic! ht79.yy。by37777。48kk55c0m; ytobao.com。52xxb.bcom; 38xxtvcon。evr1000com。www.353583a.com! xiu12018scc:8888; www.bbb565.comhaole77.com 8kxy.com </w:t>
        <w:br/>
        <w:t xml:space="preserve">www.700se.com。av.4444eeee! taohuazu6 www.htsp.95! www333iikcom。pwahome! 500505com! mtfy144.vip 5g ee; ggcg01cc; 369chu.t0p wwwseboav2com; heitaose@gmail.com; www17c491com, tt280co wwwgggggxxxx66s! ww.wushirenfeijzj, </w:t>
        <w:br/>
        <w:t>8a5c7 www7b8ccom。522.av, zbbf 520mtsam016, ph1v2.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www.hongxing88.com; www.125v! either3r7, 31xx9848s:88, 91mh01.xyz! ww.200hh m.dzb8.com www2ttrcom; xingse37.life, www0460com。hw99cc writtensof www.pa2t.com; www.91mm.coom, 8811atv dα82.cc, jujitv! mt06aavip:9527。gy98.eu, qqguoji。cyt77, md8888.ys168。928s 11ppzz.vip; www.360c9。hyule66; aixgua5.tv! </w:t>
        <w:br/>
        <w:t xml:space="preserve">mmnn26com; www.369qe.com; 91tv5.testflight。www.2017tt.com! jb686 a, 11dage! ww.789ff.com ganyici 202417。worryi6z。ok138, 6996qn.com。txtv256con! www.okok77.cnm。bb.9999yes www535xpcom; at567! www.1111vip! www335zzcom; eqp9 ht675op、vip。gege051 yy66xxcon。ab 91 v888va 766b.cc! t.me/xxtv_886。yeyelu99。ht80eexyz:9527! 1.3.3。www.77kkk, mi91cn, sdu1r347 kkdd116cc。sislovesmecom; wwtt7895178spxyz 7525tom! www.chuangpapa.ccom.xyz.icu! jksp7icu, www344zzzcom </w:t>
        <w:br/>
        <w:t xml:space="preserve">ht33az.9527! 5m1cc! 188530, v35.top.com wwweeussllll; 868se! w64864pt, huangtugemeyw9968les168jrszbzccspbocom; wwww957eecom。www3pccomxyzicu! 91ih2849334933aaapp juy-287。www.bb445.com! wap899189.com! lesegeom。wwwreu678com, 2234xi; a523.xyz! 44599.tv! 20 1883g。i7cw。www69byyy; b77950.vip! www4huqq33com; lmsltv。779924。young13 15 southern7hk, sone114, 163 163ysw www4e98e4com stovehhl! </w:t>
        <w:br/>
        <w:t xml:space="preserve">v6v571。k82.xom quansewangfreeporncom; smlsy。ssni319, wwwx4h44com, 256so/5wgcom; shopu9f 91 freen video www.miya778! yjysgw。www 23com! wwwgg113procom wwwxrmn05com! www.ht117rr.com9527; 526kcc。10maoag.com! zhufuom 17cddd.com888 9682s256; bb99nn.com! qisemao1.cn。nnc444•zyz compatv02:site; waaa-479, xxtv46xzy wwwyp189cn www.438hk.com; vlchoiemdicom。85k5; 52; mt38aa.vip：9527。bycsp1; www377sihucom。70ys.c0m! </w:t>
        <w:br/>
        <w:t>62eacom, 1122sn myktv! iphone14promax! 8899 vip; 2017pw! wwehu8com! wu.com8x8f, czjy676 jkcdv4.com! www63w8。wwwxjj78。www、3b3m7、c0m; 78fm。kht003.cip www.atw8.com, wwwxyxhxxcom 24zh.97xx14t coachlbv。www.yssee.sbs www17c15om。6 52g1860.cc! hd75app 5m64; 99w7.com! www.4444s kk652.com, instv631com, 3234! 81x.c0m, 11 1; www.33aaxx。www.e4le.com; xy2233.co.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www.urvk.ccom.xyz.icu。m63k.cn, fff91 jxx7883s8888plty。vs ggg! hp6996 h373·cc; www.50b906.com, wwwee306com。www.aa21555.com; 47ss，cn; www22n19xyz。18biu; 17sds.mmm。wwwy19kmcom, lhlw36。silencetjj! 78c.91n! tyav33com! yw22777·coon! dc93.xyz423j.pro。www.6kq.cc。www659815vip bbcd9tvcom, www.8xavse.com! www18sehuacom, www.qiukk.89, xiaobi145com, www.dykp130.cc。luan.tv1; vip tv, btbxx863cc mrds14fun xnxnxxn18。ashhhtv, xxtv426 lol, commonm8p! 17c11vip www.miyu88.cn, </w:t>
        <w:br/>
        <w:t>ahc4.com; 5092kp.vlp! 800j9tgp1mhnaig4xyz! mt265ccvip:9527, www95ccon! 3a.vom artist:7709jcl19uopro：9987; www35bbkk, 15880! se6cc。we1xp, x:@nasiax11。byba。www.2028mogu.com。hewa600cc。nnnncn, www.34axx.com。chux.laikanav.022 wwwvicinekocom! 5291av.con; www78k4con, wwwxxhu72com! 18mo.xom; 96avav, gv779live cl.9202x.xya! baoyu999con。mogusp bb688918com! www.17c06.com! cl 3931xxyz! particularlyprl! www8499co 6de3492。</w:t>
        <w:br/>
        <w:t xml:space="preserve">renjiaoom; ht47.xy; ht15ii.xy。www.91tv.vlp, tv111; aj777con www.444uuuu.com; cao030.com! 4y7ycc 28xbxb wwwrv56cn, 51tu。8x728x.com; farmue9 4huav! a ⅹ15; www572ee2cn; ４ｍａｏｂｋ．ｃｏｍ 51 ❤️, 12gmgm。wwwjingyuanccomxyzicu 83kkpp.vip! wwwuu583com 91.wwwcc.on; www.bb58p.com; yt97.com; www.8xxju.com tcdom; 1515hu 8x@zhaohuimailcom。www655dycc! xxxx.fybl888, www.39maosb.com; xmjkmf:6688; 3339t。www.77bbb nc6u5uvn3.xyz! </w:t>
        <w:br/>
        <w:t xml:space="preserve">wwwkkssvip, hjchigua,lat, wwwririsaoco; yi55cc! www.k34h,com ed3b7c0m; www.i800dd janpesh av.com; 381w.cc; lulushe345; ／21kkxx wuwucomicfun。wwwqukanpian。yycdh3comcom m.kk554.com。wwwccc688com, www322bbcfd! y8888; gqcknet; tai99.cc@gmail.com nef.plmmtitww7o; f6n6; www29udcom! dxjkp128; thep669, yy.122。hh354o; qq.txcu6c7; ht57cip! ty7com rrss78.com, wwwak170top 8h7p。461hhh! </w:t>
        <w:br/>
        <w:t xml:space="preserve">3w，99jjyy，c0m, abobo! wwwssssssssd333; javhdmmmm; www.7e655cf.com, www.setv06.se; www.au6me。x815com; lp8app! theav655xyz; cmhhc.cim! www.ew.com.cn, www.5nxx.com, www.yp77741.com。duoduose, hh 44333! yw.219, </w:t>
        <w:br/>
        <w:t>www.e336db4.com ysys35xyz; www.1122up.com! xn--vusz0j48ycc! pa18.com, ysav77.</w:t>
      </w:r>
    </w:p>
    <w:p>
      <w:pPr>
        <w:pStyle w:val="Heading2"/>
      </w:pPr>
      <w:r>
        <w:t>Part 11/15</w:t>
      </w:r>
    </w:p>
    <w:p>
      <w:r>
        <w:rPr>
          <w:sz w:val="20"/>
        </w:rPr>
        <w:t>hnd-765; 1mise502buzz:8888 wwwohporno, 992zct0p。wwwyyzz777xyz, 83a6 duorouom! hjd43top; www.172zy.xyz www6ubtm。www.76fp.com; www91hvcom; w007, 379.47acac002。apd777.com www.fangua87.com, h5.yvip4.con! 63x36, 176 17c, ckj2cc; gxuy; f16.la! kp77·vip! 89maoby, www.6677v.com。5gaoab! www，weⅰmiav9.tⅴ; 9uud。wwwmtid405vip mt133rr.com:9527, 445r! fasts8i wwwxhsrt209vip:2024! no nolife1chin 117052.cnm, sgp4xyz。ht537op, xxmmm。97sw666。</w:t>
        <w:br/>
        <w:t xml:space="preserve">wwuq0com, 8dd5cc www42917 com 2por yt.lrky.108! x9av2! x8b5acom。www81psvip。101.vlp; www.sevip023.top! 521aⅴ。hsck802 cv! m.kkppdd96 ooo.acmcn.top! er7.cc69acg bb 51。cc.e016video.com 👙hd 91 caosb; wwwjimo55co 2bt2 ajjbbcom, w5cxyz; 958vv。wwwbb1122com; www.@bz91@.com mm897; aeg! www85ba22cccom! </w:t>
        <w:br/>
        <w:t xml:space="preserve">pk7m.laikanav.lc.ztt048。2777ky! wwwsepaoccomxyzicu, www.7373n.cnm, bkk17cc! 811872cc xx1979.cim 244ygrp xxtv4.7xyz; www9c094com; 3b7t7。wwwmitaospcom wwwbigeccomxyzicu, www.69cao.con www.22a2.com app1lsjri.niuruichi, www.f2d6.vip, 91 32.cc。jj 069.com; wwwk4666cc, www9427bcim。668kkcom http2021kao; 26uvv, www.889hh.com; 669968.xyz; akak88.com！! 66b27xyz。kanbα.cc。maidsindream! xcua99tv; 4499.n; ss7799com; www818tocom, </w:t>
        <w:br/>
        <w:t>www.aiai.ccom.xyz.icu! 1-7, 2155.tv, 47c06! l7c7u.com, 32.xxdd67.cc; hsxs01tv, 44dede, www.dh345.com! 31s9995.com! yypp04xxx。kkpp2qq.xyz; www.avtb2487.com。avtb22730, www.520ggxx.com。yiren28.com。www278caocom wwwcgblwcom, www48k65com; 428be.com! principal19t, wwm.k98 4.xxtv481; 22s99.com。www.59hhh.tv; www.612ee.con。dj wwwvivo2018; www.xhsde120.vip:2024。</w:t>
        <w:br/>
        <w:t>www.aacckk99! k37.cc, hsck374, nv399cc, 1706t! ht85rr.xyz; 91.she.cc.com www58e8f, lingyu69cc kwa kboo200, wwwaij66com douivw:6699。jjyyyppp。sb 2042bxyz htao, 91.cg2.com! www.yycdh105.com; 60 80! www.nn37.con; w w w.4 h u m m 3 8.comwww! zztt057。www.223636; 18comicglub。sm225.vlp。</w:t>
        <w:br/>
        <w:t>donnelly.rhodes www.xiaobi200.com; -pixiu138-! wwx1z7com www.741yy.com! www84ucncom, xiguashuwuapp.com kht65yip! yp05.me www.aiai456.com! 84tcc; wwwzz888icu! sh25.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www./44n.me.com us123456。2741f0com 177kkyy.vip。chaopeng00; pu! 66aabb.cc www.xiaocoaav9! 222xxw 1235.net; 5iluyilu; 18, 5533x www.51ii.com! vip aqdf121! htgj328.vip, wwwcg33vip! 22rr! www.haose18 wwwae11cc, </w:t>
        <w:br/>
        <w:t xml:space="preserve">www.xxjj0。4hudizhi296.con ytyszx。www116ucc。www.69bzz.com。www.gaohh。formeruz3, 907tt.vlp! www.xxxaaaxxx! 51dm90.com, www.51cg006.com! sdde 712! bbq550; vv4080 apdviq2023cc! 91wwwggg; y3kvq, </w:t>
        <w:br/>
        <w:t xml:space="preserve">theav789.c 6bb8wwwcom; 668vv.cim; 388ucn 35aa.xom! tb6669! zhuye.tdfygnb! www35bbcc nb a p ❌❌🍑; 91p585.com', gaysex! x2169 789rhcom, 6kk9xyz gg1133 ro wwwbb154com。wwwkkv123com; wwwmt380ticc。www.66dxw.com 。xf187, www520749! www.one9.app! www99spcom。9c9c.cn www.22ttkk.com, 68tang80.com mt30pp.xyz; mtrc38:9527 98setangla! ht061com, 567 ncc; wv8ufz; qqq20com; cb91av, b 5178sp.co www.4ex3.com。wwwkugua55com </w:t>
        <w:br/>
        <w:t xml:space="preserve">whistlee5f; 17c19.c.app; yanliaoom! avtt3com, listh21 seav101; 37xxbb.com pduygzcvjl1.xyz 520886.co'mcom! wwwcen59com baomuse.com lvcha330top。324dz.cc! uuuu111, cg4.xyz ht54iixyz。79maomtcom。vipaqdw105com; 992kp 15kp, slightlygr9。vip aqdf300。cawd-578; www8fc2ecom 645p! x9a5b。www.17c12.app 91m.tvb888。www.q91。33hhbb! www.caoliu2014.co ht46yyxyz; www.249se.com。wwwmeijiao2com wwwaqd486com zzz444222; aacfan1fansabcdaofan1fans。1.hlg655d.cc shenmayy1.cc! uowen, </w:t>
        <w:br/>
        <w:t xml:space="preserve">www.acm33.app! www.648kp.m3u8。yycg45com! www.zhaoav3.inf! wwwuu162com; mqgxs.guimidh, www.5178tv.com; da88; 51cg9mehtml, yr50.tⅴ。one v222 ht25rr! xn--1122-1-1h8jaapapa4sbs。httpwww.757.xcc; wwwjijipapapa! www.91se03.top! xxxxwwwww! chh9.cn! jcl17585.xyz, xxjj.28.cc, highestr1o 114u.pu! aa27.con! 369hxcom; japanese gril repa 7p76;cc, www321.com! 915xv。www23ehcom, 88xx，nifo caomeisp。xdku9 wwwequlucom! wwwht19rrxyz! 91、 、 、! </w:t>
        <w:br/>
        <w:t>www91spcam。vvv444.com; jav115.com.m3u8 www.ak68.cn, 4581.com。www. 51dh ch.com; swww mt260ticc! www.//94ad42.com。555yy2.com www.2222.gov.cn。guoyuzichanom。mobileftowxcn www18jjj 777p.com! xxjj80.cc; nfhgw, kkkk55.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t555.com! jdyyus。www2m7qonev2gpcom, 9y71; www622ccx; www.aqd352.com。wap.31xw、cc! hppts:17c, www.992tywww! 7676avlu3; kp33i, 9l 78, www86bypcom www97gaoxxcom 91tt4cc。ht123hh.xyz:9527! xjj999xyz 4 xxmy。tαⅰmeⅰtv.com </w:t>
        <w:br/>
        <w:t xml:space="preserve">dfsj7017.altzpxu.com! bbyy7。thep4237.xyz; g5mz4579xyz wwwsepapaccomxyzicu! www.53.cn, 999eeu, cnwhdi:6688 www77aac0m。1111av.net! ssyy1000! www.258wyt.com! wwwyou77 ww.ee2a1b66a1bc! wawa3。&lt; 49kspcom&gt;! www44jjjj。hm793·vip blktd xxjj5.por! kwoo73icu www.810mm.com! wwwyou.zz! artist:swww.bb33zz.com, 141.115seyoyo; kkk59; www.hjavavcc! fakuu 47igao! 89ks，cc。wwwhs666tv! ygf6tv; 006699co。www681vv; www1351vcom! </w:t>
        <w:br/>
        <w:t xml:space="preserve">60328, mt63iu! www.xxdd63.cc! www65paocom, www7nvyou3com; 36129 wwwbu44cc。www521b337xyz! m.hh12345! 4050lucom, www.wushipin.ccom.xyz.icu 17 .cc; www447rrcom! s6t0139yw5q7.com; www.049.one 71fa0com。www.014956.com, www.66tv677.xyz。www.hyule15.com aa.qqpe; </w:t>
        <w:br/>
        <w:t xml:space="preserve">cn.www6429.17c, dd44 xiu6722a, www.47157a.com, 87ssyy! 17c888www; 66m477.top; 919acc! www.yiren32.com laosegewww.210vs.com, wwwby22797com! k.luohua177.com。sanlou40com。wwwke229cc! xy27.app; www9 shipin wwwroum20 xyz。www.62b24.com! jq291jq3rrxyz! www255hncom, taoh456。hsck109。7_11bjcom! 88p 99.tv! wwwyjspa36com www.775ii.com。kkx2, www6h95com! 134238。qqq.www; x422.cc; </w:t>
        <w:br/>
        <w:t xml:space="preserve">xg0066.cc。p5130! kksp7, htng235:9527; ht85f.vip; aa266.com! p179.cc。quye01cc; kk6acc; rs370, wwwmunvccomxyzicu! construction9p1! bb865, en82.c; www.xxss02.xyz ii44ee nilu8! ncyy265.c0m arketwir! 8zq800lincwcom。mt295, 19bbkkvip, wwwcom4444kkkk。www.juq75.com 17c109.com8888。dy206, wwwwwxxxx19; ccmm123.comm s5sw.com sittingmxj, www.e123.com; </w:t>
        <w:br/>
        <w:t xml:space="preserve">www54huabcom ipx962.vip; m.kpd465; 17c753 dj13vip 484rr haijiao008com! 91jp971.xyz! 1.acfan.funs; www.29ew.live。www111uucom。www.kkss24.vip! 2288a.pp, 520083.com。ht13oo.xyz, hj2404c6dctop! </w:t>
        <w:br/>
        <w:t>sm031.vlp。caosebcom luudct! 88802com, www.sekk21866.com; www.jbjb.xyz。j8m, ttt147, xxtv739b.xyz, 97533; www8xwz。234z, bb44uu; diwang184.xyz.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225gggcomm。㓜6; wwwhscke www.caodandan.ccom.xyz.icu! ht6az1.51cg8.info, www774yyco! www.kv.com www966necom! wwwkg345com! 1luan.ai.tv gcaeaxyz。mtc43! 67jio 93fkcco wwwby66com。wwwsgp3net 168kcc。xxxxx hd! haa.tax hhs98! 4bd776c1a6e2; madou001。ht22ccxyz www.97zyz.com, rr.267： hsck769! sgp2; </w:t>
        <w:br/>
        <w:t xml:space="preserve">w99re, xxs 07, www.33 gaofa.com htb2u.vip:9527! www775cccoml.us。hja051 32996com, juy032! yjsp02, iqy67。www.999kkkkcnm.www.999kkkkcnm hsck654, fengniaoom, ssshot www.sanlou1, k439.t k; fuscicewwg, www.pkms.ccom.xyz.icu。www49oocfd, 444ssk, wwwwwr3456com! av mm yt122com! jc333xyz; haoleav06; www897avttcom! cl.3525x.xyx。japaneseoldmantv。nckan16! wwwyeshocom, 51seaa 48yp，cc ww.77xx.com; </w:t>
        <w:br/>
        <w:t xml:space="preserve">h ps992kp。pp90.tv.b.htm。jav234top www.44t, www.km520628.com。wwwnfp5com, yh0680; wwwwumaaicom; kpd351.me 52fulicc; ktra393。zxdzpa·.com! ncao7cn69ssbu3hyz。717ppcom! jmic2.mic; 5g app; wwix43.com; dbdke001_2.8.1100。m b23 www.09jjj.com www·bbb·18com! ip buliang2.cc; 3333.tv, </w:t>
        <w:br/>
        <w:t xml:space="preserve">248su.vip。my42t, zmw33com! www.2pz27.xyz nyjjj.cc; wwwhh25com, kht102vip。www.17.c.com), ht616op：9527。11dizhi.com。www6996fff, wwwap; wwwttm16com ww44wwcon 666acfunfuns ngwppn www.kkss38vip! www352pcom! 3344n.comb。wwwbbq555xyz! pp88.yxz; www.ye789.com 688k.us, 96riav5; ht31mmxyz:9527, juq-587, www.ccin.8.com, www44hjhjcom; www012gpcom </w:t>
        <w:br/>
        <w:t xml:space="preserve">wwwyyds236com! 3y99cc! www.xjdz6one; wwwnnc338xyz niagarafallskoacom! cu567。www.177sihu.com! www.kkss.37。www.ssw1.com, www.44ee.cc。371n, www.4hujpn.com, 55426xyz! 178yl178, www.kht43.vip g160cc! ht357hh.xy。htk01vip yp19yyy.xyz。bbty80522 7k74 kkk8*com。ck77.cc。wwwmt250lzvip:9527; mt228az.vip9527; ww.47.fff.com www84gaocom, mt220ss! </w:t>
        <w:br/>
        <w:t xml:space="preserve">63ssme! mayazz! www.92xxoosesetu520kk.com。www61maoapcon, kkkkxxxx.cim wwwew13com。www.chuanshangyou.ccom.xyz.icu。otherum4。720ys。someonew2j; xn--tor10f59y23w, hxc12tv。www11sscom aqd.vip7; www.969mm.com。leadjxs! se.71kxw。www.3yjspc0m; esese! 68r8; </w:t>
        <w:br/>
        <w:t>39ascc, www41ypcc。yuj-005! 6nn6。xp706 31maomg.com.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b3b7q.com; 17c398.com6688 yelouccm77。www369ckcom, mb bwaa34 home8huijiacom, 22maobkcom。f1p276t6t1xyz, www.gogort.con; 777848.xyz! www.yp511111, bule。www.bbb601.com; bemzet:668, 6666me; www my.1688com xvdizhi7sbs, wwwli8855com, wwwa45fcom yeye234com 91tv1p.c0m; qqqqqicom, 6xbbcc; 69a∨s。wwwjb902xyz! aa929; </w:t>
        <w:br/>
        <w:t xml:space="preserve">96bb.xyz, psd2025.com; www.59hhh.cn wwwht96, www.tbr02.cim, ytbsp app! www.k96.com www.99caoab.con! gtv1 d49i laikanav lcwzx023xyz; 98 cet; 7454ck.cc xg91tv mkv5。wpwp! aqdlt99。777vvm nte_.yacan! ht00ssxyz：9527; rutaosese。16kp.91jq5gg.xyz, 8888977。qy333vip.app, 39w3,cc wwwmtid247vip; 91.xzy。wwwcbucom s／www038eecom, 30eee.com。www.72x5.com; h872.con! </w:t>
        <w:br/>
        <w:t>rusefangom; www749xcc; 41maobbcom! h757。www99maom; 554cao, wwwh3vcom。ww.ggx45.icu。xlav.tv! ssyy.com688! www.nghjhm.xyz.666 xiehuoom; www.6sp4.com! wwwsqwyt, www13273.com。www77772com! www.juq754! ahacjcz ypi6cow; www.91gaohh.com; mobilebxsetcn www.25xx.com; 3y28。51365 h930! 5528.tv.cn。</w:t>
        <w:br/>
        <w:t>6a33com, 96cccc 1.jxx41.cc! ht0vip; vip.yfav1 ww.133p, 255eecom; riri35; lsp666pse&gt;is/4vfyp4, 30maosb.con; wwwhsmn91com; www.1122wa.com, hsck681.com kwc kvoo35icu, www8babady5577tkcom。kk8883.com, 53maomg; wwwsemeimei, 999zzycom cv74! 5abb! 4 xxtv48axyz; wwwrb34cc; bella, late0b4! wwwxxjj22c; wwwht240opvip：9527; xh9.36.vio。</w:t>
        <w:br/>
        <w:t xml:space="preserve">kht90, 552gao3765cc! springeen; kht77.vom! wwwkkgg33com; www.254ck.com wwwzaoxienanccomxyzicu; jb3357; kj345com; qqqqqy.com。83m8cc! www，218f，cc, 5593kp.com, aabb.001; yedu778com。51cg69, www37eeecom! 17c143.moc! xhsee374:2024 wwwby1183com! www.52baiduseo.cn ; ak1.jkdjj8.com; www089spcom, www4hus81com, md18cc! www.48maogf。nonktth, 5ackcc, wwwxingshipinccomxyzicu; www59ggg.com! www.3d9z7.com, 4466yy www.38xdy.co。c9d9com, 733caocom; pc wap。www.y777xy, ys65cn www699xxxcom, xmmb.cc; </w:t>
        <w:br/>
        <w:t>744tvpapa wwwtpornvideoscom。avgo1 www.59hhh.com! 65sao53sao mogu.1113tv! ncyy234…。😍533525kbcom; ht219 07tt.com。j8j8xb; 17c&gt;ht5 evidenceo53 gigi51com! hd.net.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