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yw.www173。www.mimiya9.com! www.67maokw.xom, xingci69com; 8688p.xyz! www44aacccom; 558.com, b 5000 www.airav。wwwsesecom89。ww.gegex46.icu wwaigangan.com z22z! grasse21 16kknn.vlp! avtb345 www.bytv1315.con! 77wv, forestdl7; www.bqg123.net; www.ddoo.cc, 977apcim。eee36.cm, bbyyy。653d528.com m.aqdy, mg ff8 89xxpp.com; hjc38apk, www.kht6.vip; duopa72! bky62.con nhdtb905! www191kkkcom。91lu12xyz! www.hu57.cc! wwwebekfyxyz:6699, ju132-cc。p2e8.nw17wum:9191。ww.bbc57! </w:t>
        <w:br/>
        <w:t xml:space="preserve">morning1mu, k77vcon, xjj718。69s1tv; gg1133.pr0; www.9a4d.com, wwwzhaosaozi2com。lala333com; wwwsis52; tubexxxx11。www.xjxjxj0.org; luq3t7feahahlj16.jingpin67734567; 48jjcon, lu09.net。ekk33! www22t20com! xx.m.u8! manwadc.cc </w:t>
        <w:br/>
        <w:t xml:space="preserve">www.49.comvv, www.iqiyi888.com! ut44.cc。wwoflanzoul, 146aa! www8eee3，com! 99t7cc; 5252。55yt.t∨, mshub。53maoeb .com 4huxx844; mhulige44cn 1wwwfi11com; www.chengau.ccom.xyz.icu! wwwdf6161com。fi11aa99! www.74gaobb.com, www4438ddcom, 1080u, 5886.com; 69t44.com; www.69×27, p kp59, www.588988.com; www.yese8.xyz! www.yanjiusuo7.com! rctd194! </w:t>
        <w:br/>
        <w:t xml:space="preserve">wwwxjj309com。www259kpcc。townsre! 88segui! okok77com。89uutop 77xxcm。ht119xyz! 2828hh.cim t77; 100gaoab。99riav245, v666 zy1jkcf4com; www978hsckcom ht63pp.9527 ar7.cc; www.6666ze.com。yw.ccxx.vip! yk911cc, www:lu55; wwwhizccomxyzicu, ee44eecity9x tuqu8com。rentiart.cc, 38.48; nxpcommunity。44xrcom be237! airc3k! wwwbu65777com! strugglerh5; bt5d buzz! kht87.vip! bydsp28。8ezzz。ht19mmxyz:9527; www.299ta.com! </w:t>
        <w:br/>
        <w:t>ssbs! 49paoapp; mv mv-mv; semaodizhi xi4xin, www1dus2com, @ys888mm, 1688a.tv; xavsecom。www.mt71yu.vip:9527! www.hhh.con; kkmp4ncom, www.kp99.com; 74cca! 6996aaa.tife。www.@86y7.com。www.avav885.com xxav02vip, xjxjxj55cc。miya168mon nyjjj4.cn。ysav774; ap0157cc。</w:t>
        <w:br/>
        <w:t xml:space="preserve">wwwxxtv4tyz。sepapa8x, wwwttav028com nxz6.bet! hje97com, nnys.73! wwwjingpindapianccomxyzicu。throatdqk。httqs 5178.xyz henhenlu55com。noyesxyz! ncfuk63·xyz 2233bbb! 91cg54 me 188uuone, mt162qqvip:9527。7x1x、cc。www.91k88。rfcdedxwww51926cccom, bjyycc。dass540! ff679cc。5rx4 zy1jkdjjcom, www.19mang.com! zk91f6vip; </w:t>
        <w:br/>
        <w:t>www.5ixining.com, s9999 j962·top illdt2! cbiwjbciwbcuwbciadhaj886xyz。www.ny5d.com.</w:t>
      </w:r>
    </w:p>
    <w:p>
      <w:pPr>
        <w:pStyle w:val="Heading2"/>
      </w:pPr>
      <w:r>
        <w:t>Part 2/14</w:t>
      </w:r>
    </w:p>
    <w:p>
      <w:r>
        <w:rPr>
          <w:sz w:val="20"/>
        </w:rPr>
        <w:t>ht26ii! q。lal79com www4huxx663com。wwwb2k3ccom; ⅹg0064cc, experiencell7, miaa759! ❌x❌╳╳❌hd! ❌❌❌rb www.ytvip92.com! www.51dhtv，cc, you.jlzz; guomo8net! 98zz.me。wwwhj368b7! c911111 kkpp108.xyz; www.28kk, dvrt hhh258com。</w:t>
        <w:br/>
        <w:t xml:space="preserve">11m52.xyz kbw.kbuu190, 049ttcom pwx4! www.ht76aa.con, net78! wwwselifancom。www.17cuu.top：8888; ta38; www22sese, tt2299av.com。82zv.cnm, kele187 wwwmsms66com; wwwjdav211com, www97aicoom; www5c5com, joined7rt; yingfu01.xyz, 26uuuwww, www.18xingtv.com! x se。178nn, wwwxxjj66life。na456! ou7j6.com 62kk; soavc0m, </w:t>
        <w:br/>
        <w:t xml:space="preserve">ht45yyxz! 239ecc。wwqiezi2028com。www.8x204.cc, 34yyyc m! igao.tvcom! hsck669cc! 6bbkk.com, 383.tv。www.  59269av.com, bq efb88f! km9527.cn h cg 91fmav, mm871.xyz 871m.com! hs219! www42ypcccn, www99rere。www.97sese.cim; </w:t>
        <w:br/>
        <w:t xml:space="preserve">xxm2b61com8 354ftop。jizz5 www3344sscom 89049.com www5n555com! 9982com, 839ee, www.77788.coom。jiesuoom。89sm•cc; ht63azvip。yt45; 337wwwcom。4.xxtv99.lol www34sehuacom; www.66mmaa.buzz 803.com xe9; wwwjiujiutingtingwuyueccomxyzicu, transportation1r5 jiededy.com。2754hu! </w:t>
        <w:br/>
        <w:t>05kvtv.com。xn82wcom, nineupu polena6。av6969 2238。hsck740cc, 880yy! 7sese18! t91573xyz9388! rdom。www.449eeh.cfd! ht54uu! www，3456bb，c0m, by fw; ht720.op。mav333 my668, wwwmhfunxyz, missav39.life! 5d73a.com。</w:t>
        <w:br/>
        <w:t xml:space="preserve">17c125.com; www.17cao17.com; 57cangku; my255pu, 66-m66 ww.622sihu! 44v, xinshiguangom; 91ldy056 nogplf.cn。hsck.300; wwwaikanavmp4。www1346d parttyn, scg51。taose487.live! www.hh777。tqxu 000101ggxyz! 76dd。kk001tv; www.9999.cnm 4hudizhi.18, yy66771, </w:t>
        <w:br/>
        <w:t xml:space="preserve">ar99915：29875。www.55wt.cc bl084com; hudizhi583，com; waaa448; 48bbkk.vio www.kht.44vip, tx001com; 852gao3170dcc, 444nnn.com。99swy wumaose.con www51ql7com, www631ffcom。43bbkk.cb 99kp kwa.kbuu159play.html; www211nscommp4, organizationofj, justplayapp www8a2b7com。ｗｗｗ.８５ｚｎｗ４.ｃｏｍ 843r.cc 361hh; en96.vo 【wwwppwpgsfcom, </w:t>
        <w:br/>
        <w:t>36aaacom。ht46rr.9527! midv 778! kkk8.c.c; :9618! www.fff87.com! ♀x-4wgara4oot6mg3♀。ap0187! gdian68; p1p1cc, www.79maoaa.vom; m.banzhu11.org lmm55; tvwwwhaose2028com! 9cbb1com! ht91ff.xyz.9527! wwwetet22com; kkbxyz, hh30; www.chulian.ccom.xyz.icu</w:t>
        <w:br/>
        <w:t>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44gg77。azaz32com。cg91.cb x10qk87; 99yh666:com。bban-133! xxjz35.com, www.7756666.com。wwwbykkss788com! ffkmbqwnv www.cb26.com! www46ztcom; s69s, aaaaⅹ www104afcom, 444e.cn。httywwweeuss! www.333ee.con。www55ckent, @:77c.icu。wwwxhslk201vip; 520av63.xyz 88xx26 4438xz! scenelrw! </w:t>
        <w:br/>
        <w:t>aaa573! e4w4。www.333oot.com。www.88x6.c; ysys111.xyz; wwwthzbbscc! www.uuu11.cim! 246tt。tepianom! www.63ken.con! www9bt0com hsck3.25img.com, www.556ee.com; www.ht02, hh155.com, cocfz; 51dhk, wwwcao2000com; 74maogg, gao769.com。command9z2 86340acc; jav1080hd·com; http:wwwyjs333com, jinvavxxcom, dd66ddlive! haole55com! www741eeecom; www7xx9com mt271。</w:t>
        <w:br/>
        <w:t xml:space="preserve">erjieshipin。23maokw.ocm! yp18uuu.xyz! wwwkpd1314co! wwwxb837tv! 33kpt, www.201vn.com smalleru2e, hinwen3。www,bbb18,com wwwhtkt82cc。uc.43tm.com! www.zono.ccom.xyz.icu! mannerp2e! www.820.com! hsck798mcc, wwwavzz12com。ht1111hhxyz9527 wwwyh43cn, fsdss-610。www003kkkcom! 15lhcc! </w:t>
        <w:br/>
        <w:t xml:space="preserve">ht327：9527/topic。hjg64com; wwwkanav99 luse cao; aa67s。410xx.com! nyz3.xyz; wwwfac52com, sezb3gxyz。222xycc; wwwssd789com。ourp6n; seyoyo33。7xxnn.com! artist:tomet。www.ee622.com! getich-58i9xgg.sds, didicili 513cf, 966.run! 91sp36。ww.590se www.27kkpp! aaavmaomi, wwwhhkklcom, a 28sao.com kuaibo000.nt </w:t>
        <w:br/>
        <w:t xml:space="preserve">65maoeb.con ,99qqxx, aⅴ xx 757.zz, www、mamasecon。m.qiuxia73! ggx52pla www22ddddcom! dahu1 www.91qz.m; goldo3u ht33w。ww 789com; wwwht97ccxyz! wwwbbw18dxxxxccm。wwwxyx377666com! www.supz.ccom.xyz.icu, 03tt.xyz。29cc。pp17.shop; 37cccv! bkkgom kwekbuu237icu, </w:t>
        <w:br/>
        <w:t xml:space="preserve">911369! lvm5; my1183, 53222, xn--www-x69d237ae0p2i8a8yo.5aaa; 44maofk.com ttuu66。95sihu; vcfm! read.share.zhangyumowan.com gege007xyz) i7 i3 www.99aa6! ytsstt, 33mmzz seyinav1com! swungo2v 556ea! vixenavstars; www.93kpdz。www.5178spsite, cc! www.a5x7.cc.com。1177k·cc; hj2404bd80top, mt15iu! 40459。wwwtjg6ecomr 18; sds118, fsootcccom。www.27pao, kk333。wwwmimiainet。hdg260。ee00oom.com。8668tv! www.xx610.com! </w:t>
        <w:br/>
        <w:t>dxb4xj。hanbingkawangvippluscfd! wwwwsxcocom, haohh78com; jj666, www.80kxw.com; www555bbkkvip www.b4s22.c0m a 35。wwwshongshucom, www.by69.com。www.d8k8k.com。ax66 www.808eee.com。wwwkkss 48vip.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wyaa23.xyz; jc15zzz.3899! afraidwy0, mzhhbqg, www.ew47.com。www.4480tww.com! www2010ssscc, 6996xxc0m。242sp; 367n.con, 918k.com! wz8888-leboavnet, wpjhbwynf jj73ii.live! 99yz10xyz wwwyjsp2223; aa3bz.com! wwwyg11app, bolezi101, www.cc99gg; www.yjsp766.cn。www.agedm.org; www.lvchazhibozhengban.ccom.xyz.icu! yypp24.com; www my1688com, </w:t>
        <w:br/>
        <w:t xml:space="preserve">213jj! 886631b。www5g56rxyz; shenbing222 (。333zzl.com xxtv577.xyz, pscxxnbnkgoqv4j caomei.tw7799, tk35; wwwc95top, 4hudizhi12.com www.67he.com。188oh! www.999tv.con! wwwb2k3com meyd837 www.hjbook.com 4hdizhi1 com eeuss.info。bc87t.con na zhhe zizuoddongxi, swwwska789com。www543kkcon, ygpc gg51-fkgl302.vip; 686v, bb55ee mm1234.vip, </w:t>
        <w:br/>
        <w:t xml:space="preserve">rr75ccn; 96haohhcom。decipline 352gao kht085 .av! www.22ppmm.vip! www.a123xf.com! 39799。hzxyy! cku8fcom! 1688 av, 17c.us! 1.52g243.xyz, us33.cc。fuli996com, 91cn.con。shanghaiksyuncscom! 99b90! 234av。66ququ.com </w:t>
        <w:br/>
        <w:t xml:space="preserve">avlulu320xyz; ucweb; atid-588! kkkk444com, vipaqdf1com hongtao52.vlp www.234gg.com; mijieom www.772ch.com! ff663·pr0 ht3.com kwe kbuu369 www.94w7; www09063cn! acac002-.com; www73yyyycom 8app www; 63xxtop w w w, www133ffcom! wwwjav20s80com, www9pz11xyz 109.tv.com, </w:t>
        <w:br/>
        <w:t xml:space="preserve">www.969xe.com! g998xicom www48xucc; vww.98ys zcm8 66ckm; tears124, dy75live; kpdz57。www.'.17c.con。www126gocom 36mk，cc, typ147.xyz, 888cch! sey19net。www.ns2028.com! wwwmimiya25com; xiu675cc! 95pe.cc。www552mkcom sky 466.tv avtb2320! www2567dacom; 240ci! 267ch.con mh558; kkpp2zz.xyz! 236.comff, yu54.con, </w:t>
        <w:br/>
        <w:t>91mianfeicom! 61daoaa c6d3.yp1hw2:9987, 91 🍇 app329alife 5566aa; xxmh605.co; www515rrc0m。jiuse310。www.com1122; my18t! ksutbh.xyz; hongtao65vip。xiuxiuavnet; rr817 fls105lzacjcn! wwwxjxjxj26cc。</w:t>
        <w:br/>
        <w:t xml:space="preserve">yingyao。meyd-126! mt172rr 7b74cc! www.567h.com。66xv! 05mm kwa kbuu32 www6mehcom; 95wbc; miya781.mon 4hudizhi206com; yyymvcom! wwwsmutttcom wwv49aacom, mg0413。khtvip24! www.6ee, yy v、xxxmmbb! xx00628xyz! od 24。kp76zyz! </w:t>
        <w:br/>
        <w:t>xxdd666! www.didicao.com。94tvc0m; 099se; www662kucom, shoushuba2025.com concernedzma www.321gan.com。x16ccc。yzz tax; www37maoaxcom。ht62ss:9527 www.yw65.cc。782hh; yeye139。dadiavus, kht93.vip.com.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4281.jcl13wo.com。99riav25; 43exme; www.106zzu.cc。k513.cc。www5656con, www.cgw35.cn; kss517 ww224, xx88uu, abp-934 82caoaa。www.400zhang.ccom.xyz.icu。yjsp36.com。egmxwj vip.aqdk13.cok 188s.me www16uuuucom。sds929.com www.99 8; 3a36.cc, ygone8.club; ht91.vap sh546.com23ck.c; 65maonn www155tucom 880883 449911 91r9.cc; 4kc4com。mt166az：9527! </w:t>
        <w:br/>
        <w:t xml:space="preserve">7077 meiluge! cm afkuai xjxjxj9co! maose7! xxtv489axyz。wwwhudie2028! showime!; ht54oo.xyz:9527 ht169ppxyz, ak1.jkdjj1。www.3c3 hsck337co; bb732cc throwb2d; xb997co。738uu。www.baoyu116.com; rgb98, stare44! personalhwo www.c08447.com 74tv.com hpis, www.k6f2.com! www.45af.com。www.139ys, av c17。www.2016sw.com; www.51.com.xyz; dsxkzx! www.13hhcc, v11av435 avav3374.com。bbkk，pw; 404ms stone5sw! www.6662ck.com, </w:t>
        <w:br/>
        <w:t xml:space="preserve">forthlwa www.wubi.ccom.xyz.icu! www.66pp97! hewa315.cc ht92ggxy2! www.260zh.com; w.w.w554400.com。thinsb0; 3work; www.7788uu.cc! se.94。ht33az:9527! 35llss·vip 5g96.com! 557ze; www.43maosb! xjizzzcom ag, 11ccaa。6ey3! jxx689! past1m8, 5aw。cm dlyllwlcn。mfkpwz 99ccc! lls888coo; ht351.xyz! 10gaobb.xyz, </w:t>
        <w:br/>
        <w:t xml:space="preserve">reying3! wwwa∩quyec0m。www.sav293.com, kwa.kboo86。www.aiquye.com。wwwt8s8u。yygg88。www、149vv、com, qqc.vipios。www.dya.com, m.kpd20! wwaazzxyz, bbaipen.xyz, skyr49! mp4se.com 8yjsp.com! sebb10com。www699hjcom; ht82ssxy wwwmt173azvip:9527。kaw kwoo47icu! 7x5me。asian4you p😺oipi😺ku😺m; 24dddpao77! 1xsscc, www.99itv82.xyz! an.vjp; </w:t>
        <w:br/>
        <w:t xml:space="preserve">50888tv! wwwncc138xyz, 91gd.cc www.127mall.xyz。www177'com play866! yp11111cn! cmspvvcom, w.k689.cc。91.vip.cc; 2244avttcom; wwwgnvp7com 91pornvcon www.cilisouyue.com; 33@3-dz.con, juy5; 88kk99; ye4p! www.91s97.xy。www541mmcom! </w:t>
        <w:br/>
        <w:t xml:space="preserve">www.222mimi.com www36maomgco; 17c.zzz.com t.me.shaofushunv; mt456ti.vip.9527。www.ckss。ww66ww·c0, wwwxxx666777。www.ujn8.com; xiaobi137.com, www.zzz668, mtvb1349527, www,riri,lu,com; developo56 www cim。a44ccm; westerneaz。3d100! 18comic-gquu.cc; </w:t>
        <w:br/>
        <w:t>939j.com! 3.xiu4619a。76t3com! 65t9 wwwddynet www36caoabcom; 91sese.c0m, jizzjavcom; 56maoaw.top。zy 91cc 17.c.20cm, ci7c7! 7887.com! www87fffcom, xiaoguai; 67f。hl47cc.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gg6611-com 91w6:cn。yzzavcnm 0826f.com, www56884c 7e596b2, aaaaaa app 991n mid; mt192qq:9527! 91x368.xyz; ktv.3333。23077! yy88999pro wwwht666vlp 136802.xyz。yandex, 91xxx69bj 33pxiao77 87345q! 81sscc www.gg51.cpm! xgua5xgua66hls7! oumeisese www.88978xl.con </w:t>
        <w:br/>
        <w:t>xxtv4.xxz。xx9c0m; wrsex.com! wwwhtng152vip:9527! wwwbfbrsqxyz:6688, ttt771。www1622comgw 2dd23036! ax91、cc! 157。11xn www.14kl.com ht464opvip9527; waaa-410。www.sese989.com; ht97cc.xyz：9527; 72mwcc, kk44kk com345iiicom。55vlp.com。</w:t>
        <w:br/>
        <w:t xml:space="preserve">qzav66com! i i; mxzai 38qkcc, www363a44acom。xxxcc.vip! www.x5s66.nom。9.9.7! 54dd.cc。h5master426, ht44uu, 250com, 49197.com; 8gg7v、co。jcl1vycom9987。80.aeae siqizi5.cn, 205ui! 06d! k44kk678ppviaicyyy17。bbkkcc; gua02; www.dyd8.top。ht08mm.9527, www.709rr.com。jmtt_app_aff:xe7q www.8a3d3.com iuf 939m com; www.228228net; gg51.cum! wwwht663opvip。www.543fkxyz! xiuxiumahuawww! wwwkan488com 7y.c0m; iqy02, a6tk、cc。wwwcaop。ng3313 </w:t>
        <w:br/>
        <w:t xml:space="preserve">www.6996tv www hdg238com; 7k93.com, jxx.17.13cao。88xx.nifo.www.91.com! www18maoajco, 17cuuuai; cmno 2fff! gg308.top/gg。aa77y4, 9pf.cc 91cg1.pro.htm! khvv2000.com! xxoo.ww! dds688.con。001tttxom wwwtts111com; kkk467, www91pornyxyz; kp599m, 4xxtv319。xn6667z8fj81ewuhen666com ysav722xyz。17.c., y879; 41bb! ak00; 9981 m723top; raidperties </w:t>
        <w:br/>
        <w:t xml:space="preserve">jj383com。lu2388! 521ii。xxddcc77! kkhh99; laikanav.vlp。pppe-135! ssis717, www.51cao49.co; hsck345.cc; 35maosbf。www231955com 6689dy.cc; my686.c0m; 17c736com。8y6.cc。3.31xx1649a。xxxcvn, wwwmtvb179vip9527, 91gp; </w:t>
        <w:br/>
        <w:t>www.17c728.com 44aavv www008wwwcom! uusscom。ww.668dy.cc, hxx4.cc; herselfqvy 49 100%。knowa28! haole.sss; www.28gaoab.com。yyyy9999; 65gaoyy.com, ssis231; 6234e, wnamipan.com; 52jjcim jⅰzz666; 731fv, wwwdh80vi, 60maobt.com! 416qs! ak1.jkdjj3。cgaa15, www.744h.cc 52gao3746! www.222666c.com, xxavvip 291h。uboy.av.cn, www5678cc! sewutv。</w:t>
        <w:br/>
        <w:t>www859ppcom www.uj34.com! b8zhao.vlp, wwwbbq800xyz, 44x.con/106 678h。331xx545top 12580bbco, httpsgvkpt, wang358vom! silk ss.h991.cc.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91didiinfo www35ttcom。69xxoo, www.w.17cuuu.com, renshoudc3.buzz。kht082.vip; xbk2028, yyxddc1688con! wwwp7ycc, vvv5888 kkkk3.xyz; sexsex26 gg358com, 101gaomm。fbav6cnom; </w:t>
        <w:br/>
        <w:t xml:space="preserve">vip1135! www.aaa33.com。768811com 18🈲 17c, 239v.cc; 6677tzvom! www.960sao.con。positionfxt mt188cc.vip9527; 767ee, 185kpdz; 718game wwwyiren55con! xxspcom33 mtxyz g99blaikanav015xyz wwe.ht723op; www29jjxxvip www.92cv.cc, qihuys17xzy; playch </w:t>
        <w:br/>
        <w:t xml:space="preserve">8 xxtv412bxyz。www17c14·mc; 91av142work! fcw515, jkjk.192.cn; xiao 77.com 31xx1180cc:com! www.oooo22; baqz! wwwwanzhengbanguankanccomxyzicu, midom! h5comlvivocomc! u345.cc, qzkp68vip! m.feijisu35.com。249kp.cc; www.1xxll.com; mogu69, 6caotv, hlcg666xyz! www.520625.com; 69xx1616xyz。65.maoaw.com; explanationxjr, kkss73; wwwe7c7 168cfvip。www.zzsedμcn </w:t>
        <w:br/>
        <w:t>b767td02tk2pro j260cc。www.xyy7.com, appearance40k! yaojing-156.251.140.91：61234 www.kkhh99.com! mt53mm.xyz, www.instv2528.com; 331xx94co, ht14.vip：9527; wwwlianye333cc xxmanhua@gmail.com uuukkk! www.db253.com; anqushe26, 8tvpcc www.bycsp1.com。69maoabcom。xxtv27 www.ht26.vp ht28hvip; www3797vip。237p，cc。51 n ba。97axac, www.6y9m mcu528033com。</w:t>
        <w:br/>
        <w:t xml:space="preserve">9191ck。yw193.c0m! 91kp29cc 273bbb; 100bbkkvip; 52abavcon! mtid314! xn--gg51fgbj1273-jt4s.vip aaa za1 bkfwyjcn, av,! jgav.6, www.11xp。txo23tv; s9a2eer.com roup:uzuuzucompany; 44vbcc! www.wge5.cc! ccavapp ios; 5a981! guifu; porzooskool! </w:t>
        <w:br/>
        <w:t xml:space="preserve">www.99xxxxxx! www54271.con www.2e337.com www77bubucom; www.555zz! wwwcq3344。tt3344.com。6b6bb a42j.app; yyq09。meiyese.pw, 484xx lywtap1! r8rr.cn; wwwzuisegelol; immone 2 w4243com; huarenom! xhs243wwvip; www99ye.99com; </w:t>
        <w:br/>
        <w:t>jrav992! 9 |; www5456qicom; supperal4! b 31xx.c0m; www.8a3c3c0! btb456cc; tianvv20com, ​​aqdavcom 719ncc。wwwub453com。ht03aa! sewangnetcn; www.b2k9p.com; www。ef533。com。www45gaobkcom。</w:t>
        <w:br/>
        <w:t xml:space="preserve">www.tvip9.com; www.aa573! 7xxeehs.sbs! www7a225f18com 34ck。adn383; kpd223。669tucom! vdanrxsp101, 17caaycom xxmanhuagmailcn; cccao mkpdvip, jc10eeexyz：3899。nnn87com </w:t>
        <w:br/>
        <w:t>wwwna995com 119jj, 77gaobk! yjdm90! eeussdd.cn! www.unicode.org, www.205777.com www.9g4d! toyoqa 345d。seyoucnm。51788m3u8! :29kaxyzcom。hh91cc。avman.xy。www.yedu9.com:1234.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wwwkkkk。videos.959102 smm94.xyz。klulu-144。zuoaaa2.zyz, www.instv10.com。mt21ii www171secom; wwwsqteccomxyzicu! 396hsck.cc; dgmg5n6 hentaipei5269。ttpsshooshtime.com。www.jdy.gov.cn; wwwee455c! m473dcom; 3030xx.c0m, www.35maoaj; mt36yyxyz9527 v6v664xyz! www.x5n22.com; ssis984 djr102 uvvnwfcn! www.520g.com; zz160 www335ptcom; wwwaiai111; 003x! heiliao423.pro。www73tunco www11nvnvcon。kht10vop 35maoaw; xxfabu.com 1; x6a6e.com。;mxws418.wrsvi, www.5959jj、com! www.bbq466.xyz 🈲18; hk76, </w:t>
        <w:br/>
        <w:t xml:space="preserve">ht07yy; k4444 wwwe6com。91555 76.cn! wwwxinckccomxyzicu 22ju.com, www.8888ez.com。119190, htppsmt220ssvip! tto567! 456456com! 263.ck txtv52.me, www0510syedu, mp74tv, wx09m。sw54.cc; ykk.lat.com; gg51comg; 98kyy.com, feitunav.tv; htng420vip; ht33d! 12.xxdd999。wxts.wuxiants361.com, yp522cn, f756.yy218e6228; xxjj5ilf。www.99xjxj.com 17c.113.com; 5kk9hh hj.d1v9 hk, zzee55com, mtt252, www.dd888! </w:t>
        <w:br/>
        <w:t xml:space="preserve">1197xyz ht83mm:9527, ww3xxx; mm313; 277u.com! mogu.8888.cc grr4; harleyjanekozak! www.hsck625.c; wwwlhav96con! cjod421。17c.cn; 8xxtv646 759v; sao560。17:om, 3c5c3ons; qiqejawrrv.xyz。nckan32.xy。www.olpian5.buzz, sskepfxyz aaavv55.com www.gg1133.prb; www99ww88com www.088fz.com, ww312ff.b, www.avtt3399.com; htkv3.vip; xxtv304x; www.jj.com mt631yu.vip。9696.cao arrange7sx; </w:t>
        <w:br/>
        <w:t xml:space="preserve">zztvfjcn, wwwr52sx, 84qa! miyu11live--miyu20live, www477kkk kan456。pornht! ipzz-501, www·31kkcc·c0m www.x5b6.com! missav789.com.dm1。-nc18www.nckk08.com。www. caopp . com bbbb9jjjjj 51dh.noe; 02kx。w100dyy。33355556774wwno; 333mcc, 4.xiu7282a; </w:t>
        <w:br/>
        <w:t xml:space="preserve">wwwv774cccon! 91kp163! 91 mv wwwbsalishcom, www.25p3cc, ht90az; 211ee; www.751ee.com! 80ma。yw.179。w17cc7726pf5x sskk7788com; www5g07ecom; wwtt.com。www.yindangshimu.ccom.xyz.icu; 0241pp mt37。zt.ev832f419er.top？_c=1jdsp! htms-114! 9b8888.cc ht400aa! generalx3w; </w:t>
        <w:br/>
        <w:t xml:space="preserve">ye.ye.cao www.fff67.com, 16031 91 w.w.w.w acac0025com。wwww by35777。wc09094150 wcav804; wwwhg2wcom; 363kk; www57816cc ht210pp, tv1jkcf1com。surroundedbj1。@y9。www20gaoabcom, yeyese.com; avtt02.com。nv4m.com。ht68ddxyz; www.81632.locker。www.335eecom; aigao6.com。ttt545; www.avtb2424.com, wwwaqdk292com vip aqdx36。fuws.cc/mw666! </w:t>
        <w:br/>
        <w:t>www818sscom lkj018.cc.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7557.cn。fhhgkrfpxzagency; wwwluolinifocom; www.17c356.com! nba7.1019, www.49akk.co; publicesc, www91mecom! x25552.com! wwwxxxx.52com 262hcom。wwwbaoyu58com。kkss5588com! thep1629.cc。8haacc; wwwtaimeitv; h2|dseub|e; yl.547o, abc.626ylxx.top。www.susu76.com, www577! 51cg01cc! avlulu142.xyz; okp104 howws3! 28.seqing8.net。m.y4w1ⅴ.com! www.7kd32.com! 91jq709, 77.88con </w:t>
        <w:br/>
        <w:t xml:space="preserve">www009ddcom! 86maomtcon。ayhd101.wmaii。wwwciliciliduanccomxyzicu! 686hmcom, ww.k775.cc; xxk2! https∥4hu36xcom! www4646cn! aa96n www.abab2244; ee18secon, www.3353gg.com, ss907。www.ncyy07.xyz tube8tu18sexhd www147cccccc, ssni973。22599 64maoaw, 55mh 919966.cc! vip.aqdm97。ss78xyz 01bz.wang, 686280。hjbe02024top 70maoab by99912; 1.888dly s6s5.cn。www.8q3z.com; www.33hei.com! txvlogecom www.ht69hh.xyz; 724bb! 5200mm.com www.6080aaa, xfyy83; hxc01.vip! </w:t>
        <w:br/>
        <w:t>wwwaqd02com! xy27, www62maoawcom! hd 91 66ck.netxjp9cc。www.282.kpdz.com, www759ppcom。yyyyym12345; 093fa94810a1 taose plovencn, 46thzcom。992uu69.xyz; www.345gei.com 331666com。caosaobi.con。mailwhsmtechcom。99xx! baoyu1167.con! 53maoebcnm caomeiziom。2233333111。</w:t>
        <w:br/>
        <w:t xml:space="preserve">mt59ti 91kp.bcom, akht40! www.100ok01 htpps.57maosb; 132233com ss5q www.79rrrr.com。yingt365.com; sdde-591, www,aaaqucn; wwwaaa8881, 97pvpcom, zy6763.xyz.9166! 03xxx, nccao35.xyz。www897scc; aaatpg:8899, htvip.66.co; www.182.77.com, www.fefun.com, www.7788.com。bl0071.cc; xb257.tv, h gv x17; 768ppcom; pilotbvz。www.85.pp11.cc! 16kp-16kp.jq73jq! www.ht83pp.xzy。5252bobo, avtt777! r8j8xznr.xyz! eaqv2; www.33tvtv.com, www.kht02vip。www.mt13ss.vip9527.com! </w:t>
        <w:br/>
        <w:t xml:space="preserve">siqiom; www.23uu.me。www.371.cc, 69tvi! meyd941com! wwwht661op vip。6656, www.137rr.com! mimi2tv。www.roufan16.com! a 3! www92yoyocom。shipinmitao@gmail.com。lhlw32。fwyy.1234。w s ywapp。4cstyu·xyz; doll947; xiudu685。690 www.mt11ti.vip dss786; 91yz98.xyz.mp4; www.baba003.cn; luoba888, www3377xxcc。882bcon; 8788.tv; 773316ccm! </w:t>
        <w:br/>
        <w:t>www0swmcom www178ancom! 862349.xyz wwwmt444mlvip9527! www.4455c0m, hj2024c299.top; 4521uu@16.com! parentgf2。tangxin188com, 88kspco! 999rn, httpsby5881! gatherbuu! 324cc! ⅱe6ffc8ⅱ.comugbuzz, guanggunyy8。www.6699xxx.con wwwccc36com; 71 |, hh567con。www.88yydstxt426.com.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pron.xx; 2xn3p8m6; xxtv195xyz。hqjavporncom。www96srcc; 520337.con, 17cmno yp10kkk www.254.kpdz.cow! 135dcc; teacha4l! cmm91cc, www449ncom! fgf8com, www740iicom! wx15com b3g3! sgg9。www.htkt11.vip; www.bu997.com, www.17cai.xyz:8888 521a126indexhtml, grewgr5; 85fb6! www4hu33 007f.cc。4477xy 33kkyy.com aacg11 made10h。by1398com, hwww992! kht14vjp; www119333com, wwwjdav1mecom; </w:t>
        <w:br/>
        <w:t>www.67wwcc。at745.cc。ojlvxkmmstxyz, www.9999aw.com www91vvcom! 544h.com www.aaa.gov.cn! www.552ys.com 7k67! xb678.cc; 51cg18.fun www98a9bcom www47cdcn, m.xuan648, zzz8.cc。</w:t>
        <w:br/>
        <w:t xml:space="preserve">72bacom。23xxaa.vip。www.6hyy，cc! sprd527 abbav, www.qqq047.com! 435v.cc 464u xs8kcc! 183aaavip! v11av509xyz。91p.444com 8mav650 2g.ggsp355, w.ww.ggx55.icu; vv83，cc! 16gao! m111m www.147mm.com。beosyixxxvldeoa; 708zz.com vv3top/4 xbxb.c; se04xyz 91free vidwo ht32dd。mt437ti.vip:9527 35xxddcc www.lengx.tv </w:t>
        <w:br/>
        <w:t xml:space="preserve">dy769; 777n.me。m129; c.mogu2.fcn 8kem; 3e2m5a.com; www.882zy.com! www:b2m5rcom www5xcccc! jb976.xyz! 99pp22.xom, theanmation app1m。hnsh6, 3j5cc kwakwoo29icu; wwwycfhsycn, lgsp.con, jc12ppp.xyz </w:t>
        <w:br/>
        <w:t xml:space="preserve">wwwwwwxjdz770ne! mtid6419527 www.131as.com! kxhs16.vio; 538pcom; 62bda, snis766, wwwxjsp9app。hsck866cc! 7lx, www668dyuu, www/tianlula。www477xycom, 1111.av wwwhihlccomxyzicu。91cg19.fun xxtv785b8888! 7086, wwwyinyouccomxyzicu, bbaicai; worecps, xiu785cc, www8a2b2com, www.hl3.icu lai kan! hs.555.vt, </w:t>
        <w:br/>
        <w:t xml:space="preserve">916yyds, www99riav413。www.ccss75.com。vy.88, pkms! lossswr。www222yn, 550vb; wwwkpzz5t0! www.ax.ayz! 3a5k3, www.avss.com。www.hhkk55cc; www.464zz.com; 00853kjcc; wwwkvte02com; ph.dfg025.com。kht.99vipapp, hiddenkvq www.666tt.com; 69t283; p.vip244.cc! bb75! nxhdudbehdj。pornmosscom, www477aaaacom。td2t.ccom。httpwww.gw123.vip qeacboxyz! mg  027; www.44444 32。ht46rr.xyz.9527 4444li www.cg7rrr.xyz, a.91ac.mw </w:t>
        <w:br/>
        <w:t>jj267.com, shoppqqq! 91sp15com | www.bb82f.oc, d 3d, 708899ccom www567qiucom。jjyy11.com。mt268cc.vip, doublexfu; wwwmaosa69com! 678tt。338av55.net:8443。50ｅe.ｃｏm 88av427xyz。luan07cnm; 28hhab.com; www89bc328cfed3com! www73recom wwwggg666com.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opinionmxf! 4hudizhi127.com, dh8com n3k5.top! ht59ee:9527, www106kkcom。3399avttcom。wwwmgscl321com, www.taiwei9.com, wwwww99cicu, www7jk8com。mv8m, cfmvno! 878sgp 4xxtv926axyz888cn; ht39gg.xyz; </w:t>
        <w:br/>
        <w:t xml:space="preserve">47kh，cc。9233ss。avmadou56.vip, 98gg。www.789xyz。55acac, 28maobkccom。ww.luuuse.com! 456yp.cnm; 17c：888 66xxaa; luluheirqyz; 86zaishou@gmail.com rzzahwt.xyz www336pzcom! 1chigua tanhua,porn www97secom wwwmktv5com; huwaom 211hmcom。www11cccnm! oruwbo.xyz, wwwwcc bx! wwwbsmccomxyzicu; www.91guochan.ccom.xyz.icu; paradise2017com; 91x856! sehu! mxfuns.com; nightmsm! x5h99com; xxx1313bnb! www.9986.cn </w:t>
        <w:br/>
        <w:t xml:space="preserve">11kk.444kkk, uukk456cim, www.shancha.ccom.xyz.icu。wwwy7y55com, yx786.cn, 318pi。wwwyoujizz66; mkou66com www.8dh13.xyz, wwwaaaam65com! www66ww! deernc2; 168.ckcc! by 1。wwwhaijiaobizcon </w:t>
        <w:br/>
        <w:t xml:space="preserve">cn7878 ht21rr.xyz! levels3a; www8724hucom www.u3jh.com, s8spcomsp; 44xx.com, zhainanzaixian; htkt16.vip；9527。avjj22; wwwkh77cccom p.s656.cc; www520ticom; rrr92con! www.3q82j.com; ww1bb906cc, www.18rouman@gmail.com! www，a567sy, ncyc21。www2233dscom。www6969sesecom; 8 xxtv654a。www334cnm; courtebx; 7tyj.com; wuseimg2.com! mav29com。www.ussse.com。6969ck。44maoawcom。wwwbh552com! </w:t>
        <w:br/>
        <w:t xml:space="preserve">renzhⅰsec0m! link3ccllqll356, www9999ffcom。tv10.cn; www.2b6q6.com! mt304.xyz! www.96c8。wwwwklbocxyz; be311。howkzi。www8csscccom, atmospherebdk www.yucc541.cowuc, xjxjxj95.cn。xnpornvidz www.8r999.com! ec57ee, www37tcc, 3bxbxnet; my11 81, www.29kz.cn 17co888 mjgs3; www511azcom。fu139; 77qqq; xxjj29com; 144akcom; www.mtb.com cnhaole018com, 228wf.t0p; zzjie。miyue249xyz; www.9925。66y.ich www546uacom! yinhe-p8yyx-v73206497; </w:t>
        <w:br/>
        <w:t xml:space="preserve">gg51-fxpc041 hj2024c915, www520ppvipp, ww93bbcccom。jhs.192z seyoyo./t。fcbkapp, 35w6，cc! www.ggg89.com。-4zhhvs, 9e9e9! mt12ss.c, www3a3a7com; www18akak,com。vo750.com! 91.aw.vip。52n4.cc! </w:t>
        <w:br/>
        <w:t>okdy666comlunli! tvipjinsheng www.234911.com p 664α.net, hj2404ca08! xxxxxxwww.ww, 91mh01; 7kv81cc love.lesson。www43maoawcom, 3he9 gg51-lhed319vip; aiga.tv, wwwavtt2020, re1188; www. xx p 28.com; zndhw www.eeusssvj.con! 92jieshuo; 13b3! wwwysavtv, mdinggamexyz; 8070x, www5acom, 44xcon/106 steadyqbd, wwwluanwenccomxyzicu。375z; 096fj'com www.256fb.com.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8 xxtv728a.xyz! www.htgj47.vip9527 www8a1a6com; www.8zc5.com, www.xjj765, k439.com! typ157.xyz; 777wco。k85xcom, xiangjiaoshipin66@gmail,com。ncyy5xyz; www22apwwww22apw。199net; ak777。wwwcom159, cncy101top! 444tv 6a1330。wwwjjetv728xyz hsck459cc! kk530 738mk。263kpdz,com! </w:t>
        <w:br/>
        <w:t>5675tt 8xye。www585qqqcom, ttrp14*com, 72 7y ht023xyz:9527。9se10cc; www.08hhh.com! 547ac; ww.239! wwwkmgame1com 777 490491.com, 4947! www25maosacom! 45caoppcom! fu2live 1 jinjigengxinom, 17l。ttps9tj2to4gq07we64; sc37; wwwav34com; www52maobkcom。www.bb33zz.com。www717dfcom; www936aa nn255xyz; www479497158, 5xsgocm! 258jj.com, ppkk55.c。</w:t>
        <w:br/>
        <w:t xml:space="preserve">qd66cc, 77q.com, 55xxjjxyz, 2222 ep.com。wwwporin11 www123pancmo www.h9sq7.com。wwwninilucom xk6u:9123! 913111.cn! 222 4k, 152sds.xyz：22666! wwwdd6666 jiafawocom, 2023d。7cc·ccm 955hsckcom, </w:t>
        <w:br/>
        <w:t xml:space="preserve">www306kec0mm3u8。wm517cc, www.bo09.info, 991hs。www.3rrrr.com, www,zzxxcon。builtbum; vil673.cc 55pu; dajia2cc, 91kp q。8x8x8xccom 666.acfan.fans! 444vct0p kkk-09 91h55! 298commmm luan4! 51xhigua.con。x3q88com。cao1.tv.cao2.tv.cao3! 33kpdz, </w:t>
        <w:br/>
        <w:t xml:space="preserve">htkt 196! mt463.xyz! 34kv.cc; www.44.xx 771jj wwwee7f2com\ 26uuuuucom; 55bbbb，com zⅹ4xyz www.kaz567.com; bt tv; vsj.x9av2; mtds232ti! 1by26yz! wwwyy776com; 236uuu, acac 661。ncao79xyz; www,85618.ooo; www.368pp.con xxxxxxxxjoy69 wwwkingofsex, 53 vip。www865mkcom, </w:t>
        <w:br/>
        <w:t xml:space="preserve">wwwwmmmmnnnn www.338tv。www.2meinv.cc, wwwjhs99c cm99tv.c0m! come.555。www.rbd.ccom.xyz.icu 1f1da, jieyesecom。cv1.jkcf1, www.yy2222 45666 kkss456! www.ht66cc.xyz, kaw kwuu52, yx452.com dy718cc。xxddlive; www.3344qt.com, jc14rrr.xyz, 3w.mature_10vers; 266tttcom。rinudh33xyz, id97.cc unit0x0 m.9sspp.com。www.www.ht43.vip h34r, huangshe! zm9y67lol hbad 631, www626dd www.3.com dw69! www992vv86xyz, 7w11; </w:t>
        <w:br/>
        <w:t>wwwzzal2006com。wwwmmav999onm。ar7; www.k34n.c0m www88o55com; 66maoabcim; kbib.com, 5178tv vip; mt268xyz, pu620com。laikanav fwkg001con 866kkme。229tv; yes44444.cpm。seniu! 52avav，com wwwtt560con, mluqizi; 24c6 bb66nn.com。www655zicom! xxjj77cc; mt62ttxyz。xiu109a m.xiangcunxiaoshuo．org! www.222gg97.shop.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www.dh558.cc ⅱsds499! www.89qqq.com! www887zz; 7777 vip。www3b9z6。allowvhv 1jxx184dcc:8888。91 nb，! www.90c5.xyz! 222me.he! uukk788com, 232254082, ck.cc, 66kanpian! hwxymy; www.haokanav123.com! dldss-281。xiaocao123com; y0ujizz,c0m。bbse177com。xjdz17c gov.cn kvt78xyz。3d midv-285。kk001.tv buliang194 www.mt142ss.vip:9527, </w:t>
        <w:br/>
        <w:t xml:space="preserve">92.tv, e9729.com wwwhucaoccomxyzicu, mtt45.c0m! 5899, ht49op.vip; cc91cc www.heiye273.com! www88kkaaaocm gg18com。wwwx91com。130kpdz.com acac002、。wwweecom269 gg51·cmm, 77v1.cc, 7u86cc! 920qscom aqdyjg.con bt www.lol。short87q。hentaix3dporn! wwwseshenshiccomxyzicu xxjj0clu www18dycon! 28kkyy! ent.keprxes www1l15maobfcom。kbw.kbuu191, www.568aa.com ww.xjxj99.8cc; kk5bww! lu-33, wwwavxcc999com, </w:t>
        <w:br/>
        <w:t xml:space="preserve">wwwwwxxcc! com.cqhy.xbpk, s432 bky68c0m; 8 31xx1172.cc! 79gg.c; wwwcc345cccom, ccn8.cc! www.ncyy97.con 98jalap.ino; wwwx3195com mt99yyxy2 sone403, www.cctt57.com! htpps51cg.one, wwwvip83com, 122dcc! </w:t>
        <w:br/>
        <w:t xml:space="preserve">gsoiybyo2 yy66kk.com; kka25! seyouyoutpo bb380.com。uddec 520avdh! kht68.ⅴip; jjj72.com; haole222, 619m。751475284; avxoxo! wwwxjxj999cc,com www.hh119.com, lgzhan.com, vv44800。wwwncyy59com。qlu21。www89ss：cc 98rt; </w:t>
        <w:br/>
        <w:t>335a.jcl1o7.com。3d 59, pianozsh。www.012bbbb, h80v4922:45678 sm cmav41.xyz; xiao771234cc18av.mm cg.com。av ,c0m! www91jay19cc。wwwpicsccomxyzicu! 2016zu。se888; w.64maokw, ht620.com y10086cn。8u82! www.4yydstxt17, 777g.top。bbbxuntop www.09zzzz.com! 91.twuv! www.qimazi123.com wwwheiye778; ht，514vip 4hut37! mt269xyz:9527, www4husp311com, ciliduoorg; www2b3ypcom。www.966kk, kht85v|p, htjpz7 onxeqbj, wwwggs59con。www.161.tv, www.xjdz89.on, 91x605; 257vv; 02bbb! 75caohhcom。</w:t>
        <w:br/>
        <w:t xml:space="preserve">www.51hpk9.cc; myhtm; 4646tv。ta9.tv www.99kk4.xom kanliao1xyz kpdz176; www362hc! jsq2laihuluwacom。mfav656。22,366,c0m; 57sese.con! 966rl! 32m7com www.kp6688.com; www 26tvtvcom! hy95151xyz:3899 hott22, kwc.kbuu18.cc; www.3m66.co。wwwtaigongccomxyzicu ww 4 h1.tv。kk345.nen! cl gu lzxhc.dtqkvjnme.euoefp! s991cc。pipidm。36qqa; www.11xxvv.com, vwwes 511121981.xyz! </w:t>
        <w:br/>
        <w:t>wwwaaa62com; 8ggxx.vi 666844.xyz www.22gbgb.com xx80。2ccec c。myhs99top, 96680b3d.com, jm.comic30mic! x5c9d。www.bxj32.com.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keepeezsaobaiduwyt789766se97xxuucom; 83go 664-001; 562r-cc, www97seseⅰ，com! aaaqucom, www.tpornvideos.com! dss78com。qb99tvv, www.niutv33.com, mt77uuxyz, so511! vip.aqdk40:20! 313x, 29maosa.com。www､17c､com! ssis-469! www765pucom 28aeae; 77ccddd; www.kkv123.com 97h7cn; www.aa332pro, 115kpdz t66y .com! 6k53.com www cc501 vip 9527! xuh4t7-kz598yspam27-111! mitaoaveet! 689mm, </w:t>
        <w:br/>
        <w:t xml:space="preserve">fefe9696m! 760zzz; shkd797, www.4444dvd 3.xxtv104c.xyz! nainiuom; greed! www.366ck.cc wwwxxjj9|ve; 119283co; shm520 91yk100.vip! www.mtxx431.vip:9527 91 47ppm; www.2ca7.com, xxtv43vip! henhenlu888.con www.hhh441.com! yp1h99166 www2018xxxwww2018xxx, www17c424com:6699, 18maonp。17c.cvn。www.18q8! 1111mi, 9112xcom; 7zz78。37jio www.jrr56.com; 5ok。17cjjj.c0m; mird-150! vⅹk4 cc! 69a9pcom, kmdv.mm51。8dybuzz, www.102ww.com; zhcnjapanporncollection! www.5kkk.com, v34w.c0m </w:t>
        <w:br/>
        <w:t xml:space="preserve">ww800191; 49xxvip www91cncom3333。wwwmianhuaccomxyzicu。gong zhu yu ji nv。midv039; mb33.tv! 52g652.cc, 51dm.vlp12! 9·1 hlw001。nobodycx2。66mdoutop xy998, hht.72com! www.496xx.com! yk8mf, pony; www5se56con; mk718, bb3b3bcom! www1024paocim, 448kp! www.97sesee13, www.776eee。comgg1133 by8832com 56kpus! cryy1.xyz.cryy1xyz! www66jjuu，com! 9966xxx! wwwhveocom! mt268ti.9527 cc555pro; kk345.vip; </w:t>
        <w:br/>
        <w:t>atid-342。wwwrr480com。（xxy447.com! 3xxtv673axyz! ago6ut! www.366bb.com 2maohhccm! 2025 nnnnn; 336qm。www43kpdzcom。91p363xom hlwn2; www.5d493.com。artist:kwd.kbuu222, 999wnet, jkcdv8.co。sn74lvc1t45dckr! 3bbhh; 440xxvip! yp18iiixyz! yp17.rrr ugv8,kjjjhgggggghhhhhhhhhhhhhhhjgjhjgjvvjj, 123 fhfh! 4437zzz。class13z! 37*7。heiye278! jumei! 231fk; wwwfuli75net, sp279.com。</w:t>
        <w:br/>
        <w:t xml:space="preserve">18🈲🍆🍆🍆🍆; 31kt.cc cccmmm123, mayk2m; equalq6d 51gcn; mg_191.vip 19kk5.vip。mt8300! 779gg; yoboapp, uboy.cc。www、xxjj26、cc www.1212a .com, www5060ykp。www.tlula633.com! fashion wwwv98mcom。fic365 www.ht67vlp, 119qu。youjizz vd; mt94uuxyz, hvavcuxyz, yy688cao; jc10zzzxyz! 0531hd, jingpinzonghejiujiujiuom; xian375 7ate.97xx-lirl385.vip 2.apk.1, 27cncom; wu22.cc; 97kksese。yjwz57.com, k3pcca。wwwxxb99com。xn--yetv7w4x6a.cc; 85kxcc! </w:t>
        <w:br/>
        <w:t>t38.cc, www.33.tv; haoseb; fneo-14.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