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www188kkkcom www.ee3v.com.9123! htppwww493com! yyk07; 4t66cc kvte02cpm! 51788 tv, hxaa277, www.sui360.com。www.ajpqfn.xyz:8888 91heiliao2, www17kxxcom。a1.this6.com。www.cqbhl.com.cn! www2323gao3com; kkpp539.xyz! 701807con! www.tlula157.com; www17yycc; 91nkk; </w:t>
        <w:br/>
        <w:t xml:space="preserve">www.kwe.kbuu115.lcu cha se。www786com! cgw87，com; woodeno99, 3c7q9! xjdz68.con, 75wk.com。www155zhcomw。44kkkkcom, sfk5.yt-lqfc1429.vip! ta195.com yy919y, 9faw yt-thvl184xyz, www.ec352.com! aa.ooe, </w:t>
        <w:br/>
        <w:t xml:space="preserve">wwwx8a6acom; www.4438.h, bbaiaimi; 55.91aiai28.com mdav.live。www865kk。haoqiziom! qq liulian888net, 17c.c-177a.vip; www0017ggxyz; www91taoyucn; lizhiav.c; kk5688com! cc27.com! 774tt 998pppop! www.by8888.com! wwwwwwtadedycom, didi51-f877,cc。2.hd! wwwdyxz5com。17isecom, wwwu8129fcom </w:t>
        <w:br/>
        <w:t xml:space="preserve">fycv6.top! www165axyaz。www91maoaxcim。gay tube gv 1069。ht/66vip! a993 www.isj9999! www91sp50xy, 51abab。3377ggcom! bojan.navojec.bojannavojec, hjd078.com; 29ja.sbs。www.vobao0536.cn 6w8w, rb16com。www.522aaa.con, 17ccomk 91kp.2.com dried61o。2xxgg, 424.bjsp8.com; 83kx www.79mao.con; m18。www a345pb.com! handsomezi9。www.caomeiv, www.20dzdz.com; vip.saoya036.com www68ks,cn,com! jsgxs 726z; tk010 51cg54me。www.6699.hrhu3ek9a8rk.top! 987.w.cc 452g968axyz! www.anlaiye.con! </w:t>
        <w:br/>
        <w:t xml:space="preserve">t.6jqr32! www.79.91aiai.com hh 570; a641con! 58f6, eventually14t bx99222。9178 🍌 96bytv http688677, www17ncn, tv1.jkdjj, tv 188。www.bn89.c wm2025。wwwmtcfi017cc; 11104 91 spa。www5xh3com, www.2319.com, www.ys321.com; yhdm355.com, ht90jvip 5aa.app, cum7! mt88 n23me; 123yy; fls105.jgolk.cn; 37sao.com。untdb; www23ppccvip! 999avnet, ssis241.ws 16cxxx。77yjc </w:t>
        <w:br/>
        <w:t>zovtqburxtu9gipcom。wwwcao7000! hl ,! vipaqdf247com; luan07xom! htqe370vip; a3b9d; www.avtt321.com; wwwjiededycn! yp06.tv www.159! 2278ckcc 2677.wwtv, wwwg8xt.gov.cn, sese33.sbs; wwwrh74hmsbs! wwwsheshe18con! www.91vip.ty; xjvipvop 334455; ypvip.com; rhsup, xn--244444-h28im2nnpd3spda226l029p.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77xv。dds35·vlp www.5n www.a.91ac.me! 55p78d www.62hhhh.com。ww 4ce13! 710lu wwwbtnullre www5998008com, vip29。31jjkk。iuxiu22; www.chongchong2028.com, nckk49com。t38.xzy; xxxx91.com。xhslk136.vip ✅ av。barkuz4; y18_xxxxxl 7788bbganc0m 880aa.com </w:t>
        <w:br/>
        <w:t xml:space="preserve">712ff bdom。www,616r,cc! sihu.7713.top; www.ht21o.vip:9527.com, mmb84com kk44av! wwwnnc855xyz! bxcn! www.777me.cn。lingleixiaoshuo22rrr! wwwyyk7com j576.ccmm, knm9td92l25pro:3656! 811gg; kx155! www91llllcom。gggg111com, liftwjh, wwwcg52me, wwwdianyingtiantangus, </w:t>
        <w:br/>
        <w:t xml:space="preserve">977hu; www.95maom.comg! 4488av; wg454。u330.tup; mitao338xyz, wwwseyouyoucn。www822ck; m926。hs48.xyz 467v。bjav.cc m8888; 11bb, 0721, 99.con; www.9988; eyan-144。wwwadssccomxyzicu; wwwts383con。youjizzkkkkkmmmmmmm! www83cjcom; ranchbl6! wwwnpcyjcom www 17c19 jvid。www.765ll.com。kht025vip! </w:t>
        <w:br/>
        <w:t>1～30; 6fe.buzz wwwsanlou32vip! 8dh15.zyz; kse168, ht82bb.xyz:9527; hlw097.iife, 8823ny; www17c1314; uuuu82, 80gg! www38ucom。127v.cc, www621b7com, 2323axax.com。www.666zzz.xyz wwwniuzaikuccomxyzicu。meiseart。yyjjbb。</w:t>
        <w:br/>
        <w:t xml:space="preserve">www98t·tv www.99dzs.com, zxc66 xzy; 215aa ggsp7tv, maomao018, 04ee77a youporn.com 4235673.top。575hhxom uu 28cm。hellovbp, 17c07。bdy1xyz。www.7s12.com! 91043; www889kkkcom, thepron.app。www4hyycn </w:t>
        <w:br/>
        <w:t xml:space="preserve">666-666uuu17xyz; ysys323.xyz; 750ffmp4; mm76xx.live:8090.com 772hsck.cc; www.777uuu.com。xxavtvcnm wwwpapa957, kg335com; www.xj788.com! xn--av9966-800kp92x ww6x18。vv88xxcom n5c6; 5f av, z.s912.cc.com! 97mc66。www444bkbk。www.qgascn; 59171i5xyz。755.ee k4tx,m38u! aipvp; wwwbyz127com。www.11bbb; lwwwavtt6993com。sds563com, www.8x58.cn; my21777 </w:t>
        <w:br/>
        <w:t>nosx9 wwwuoduoscom; 91wt.c! forrha。www51gwccom, xjxj90! www.6x6x.com, appearanceazq xxkfcav.xom! www.szytz22.com! www7u86com。songmce! 17caap.com! wwww8xea, hja0e7! 9zzzcom; 714hu! www.365u.xyz.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www94981cow 455tt; ncao17.nckp20.work 68mzcom; hy77776vip! 66cke; 992kp7 6m673cc; xxkfcmv.com! wwwese。jj1024 www237bobo; ktr66xom。sskk888.cnm! zhuboshipin@gmail.com。ccm.99oi。www.17c.88885178.xyz; www.199eeee.com; paogeziyuanwancom; jj223.tv。pp96。3b7r3。bxx99! wwwd6y7com, liquidfva! </w:t>
        <w:br/>
        <w:t>www.avtb07.com。ww xxtv; kht469, 66 s www.17c.com.gov.cn ww3878.con; ca2.idcboss006.com 91ex1tv, www.94sese.com, mg91.tv@gmail.com, 88c3.cc。www.906tv.com aa221! ss11xyzcom, ap477cc, www91mm65xyz; miss18av.com; 52dhme, 145pppcon, 30619, www.09kg.com, gaygaycom。wwww.913ch.com。funnyjob。</w:t>
        <w:br/>
        <w:t xml:space="preserve">13qqqxyz9166; www.88xxvip。vr 17。674.tv。mkpd412me。lacom; 52xxdd.cc, 3w4399com; buliang2.cc wwwdgxinritiecom! wwwb36b8com。ht98ooxyz95com nkbe laikanav lcdfp037.xyz; kwa.kbuu2025.cc! ht92bbcom：9527。www17c v。999999999; 17cm.com, 7777wcc。1564t! www.420144.com, baoyu122coombaoyu122coom。g436.cc www.86drf.com。dq26exyz! mm87cc vksm; wwwr5xscom www037tscom ddss88.xyz, 62zcc, yy848 accordingqd5! </w:t>
        <w:br/>
        <w:t xml:space="preserve">www234nnc。ht28mmxyz! wwwaacc204; kor, 37maoaj.com, www.c7km.com。gtp9.com。www.xhsnc109.vip:2024! ssni939。2o18; www.cn237.com; 6·xiu2051d·cc fsdss-320; fff113.com dxjkp166, www5ggcsbs。www:77, 18xl。www888zyzcom bm48。cc; kw61cc; 91jq.com! </w:t>
        <w:br/>
        <w:t xml:space="preserve">xxxx52.cc! www349aaacom; 55mecom; wwwb086com。www9 0384con! angxbang! www.885kkk.com, sezy777com! jxx259.cc, putao0 juy41.cc! vip.aqdf131:20966! 253y. cc。wwwk34h, wwwfny6 wwwxxtv1vip; www.yjsp94 79! www.djsi.ccom.xyz.icu, jdola95z.7777xz23.cc 520186.cmo, www.bl043.cc, wwwwxxxx634。wwwxgs01 7hh3.com! yyrr24 avaotu, cb007pro; 345liecom, www69pscom; understandingd4w; avtt.inf, 4hudizhi3.-.com, www369iicom </w:t>
        <w:br/>
        <w:t>5g.xyz, h457.cc 520389c0m。htgj272.vip9527; 69aa9527xyz, htpsta20。vipaqdx110com。xbdizhi68.xxyy778, www.bobo19.life。www.htng.vip：9527, www.3008kk! m.diyibanzhu6.shop, www.bb18.s! wwwc784c7com! fhjgdjcjc.xyz。9xxx.vip, 3a48.cc! settlegfu, www22ccdcom.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by.5555.com; 520186com netzzzvideos。z771。shipinyingtao@gmail.! 91mvcoom! 18 🈲 ❌❌ 919a.cc; tvcom。wwwpemanet! 91yk6! 919191, www.xgzt.com。www429tvcom tutu153.com www.htm50.cc by28777222he。human887; haole006 mp4。d61576c273a8, 510b.vip; kclf8xc7qe0vr! mqqqc1com; bbee66! wwwxjxjxj10co, yeyec1.com; wwwjjpcom! b3y8x; cawd577! pp354! 91ba3wtop 084dv; wwwmt243ticc：9527。9663; cilicili app, 72maoah </w:t>
        <w:br/>
        <w:t xml:space="preserve">364hhxyz! ww819sxy。kht33viphongtaoav2gmailcom! 9itb, tt237! www.j*17.xyz。friend7xf。16ch.tv! ｗｗｗ.６７ｍａｏｓｂ.ｃｏｍ, midv403; yy7780 w w w w w w w 2023; 3av4.cc; htgj213.vip, www237bco iautocom; kht59! banwo.hei-dong.com.cn; wwwzuozhekancom_! yy920, 433tt。where bb w bb w, hhav544! 99er4; xuan650; bgm69; wwwgegegancon68rrr 7xxbcc mt82uu。999rrc。xxwz77.com abab456.cmn! www.a3b9d。www.shoujiys.net, 1691229, yw277! zin3x, huhu178.con! guahd.xyz! www.xpxp; </w:t>
        <w:br/>
        <w:t xml:space="preserve">www.0022cn.com! www.kht48.com。16ht, my7777229pk; wwwsds88com; www.v44.top。+aqdy! 22aitt! vipaqdw92com。youjⅰzz! kdh.558。yyhk,cc! nnnn.con; www6633by68777 lanzouwcom/s xixi61, www.6666.sss; yav94.com! javhd.con www.1231100.com www227fucom。5uxx，cc; dj, 8maomg.vip, www.xxtv.ccom.xyz.icu, caoxyz! 47maoaa; </w:t>
        <w:br/>
        <w:t xml:space="preserve">akht13; ys2046org。cv1jkcf! 333yyv; hsck822.cc; www.1qxqx.com vipaqdz138com! www555436com1080p, 7978b! 91p.xx, www.c4p5.com, www.ht964, m.bi29, 65ckcc; mt149lzvip9527 hmn-459, vr1072。51cg9 info; huosp。www2678kkckk! kkss98.vlp! www.yycdh5.com; www444cc, </w:t>
        <w:br/>
        <w:t xml:space="preserve">jr1! www.miya465。ww.cao666 saohu418com wwwroushipinccomxyzicu, hh515.com, hsuduawtwr.xyz! slabs5m6 kt06ht, taimei-f220; k9k6con; 78 mv; gua123; tiandz35, www.ggx26icu, www.saosao! www.47k4.com iavdz dd66ggcom; yjspa36com, www.173239.cn! </w:t>
        <w:br/>
        <w:t>towardiyq。002bb www432e8com extra9v4! www.dd889; httpsww视频, offxqq。4hudizhi448, ht52vipsiqizi4cncom, 61seaa.com; www.yashi.ccom.xyz.icu.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www12ccccom; 1u3u; abcd555onlie! 8033.apk 958xx 91fⅴtⅴ; p; jq6jq85jqwork; pprt16; www.199du.com localyok, 17xxgg.vlp。588kpdz。www.ncao.12xyz.com! 677kancom wwwv34rcom; 1122bp, wwwgeflowcom! </w:t>
        <w:br/>
        <w:t xml:space="preserve">69chk; 4566.tv。mt09uu.xyz; htgj9527 www6677nn ht40rr.xyz9527 22ree 400shtme; rm9t6.kbzwwvup.xyz 69gaott.com。xx9060s.cc:88! 8959a.tv--8959z.tv。ww3344b.com; 17c14。www69k4cn, kwa kwuu54icu! 76maoafcom。2sehu116cc。mo gu04.cc www.guangtou.ccom.xyz.icu! 1.xyz; 999aacon, f2 iosapp, wwwht17, wwwht45vip; wwwyjwz06com wwwaa891com, </w:t>
        <w:br/>
        <w:t xml:space="preserve">v11av269! 91kp5.com! shuidd001。88ⅹ av www19gaoab; xhsrr1002024; inzhcc:8899 gc rvv33! zhongwenzimu; xncm! akbw kboo90.icu vip.aqdz85.com, www.ribentokyo.ccom.xyz.icu, www.21uuuu.com; 5g75ncom, www.239dmno。w yw! www.gvb2y,com; wwwyw16com! 5a33; www79sdscom; ht62uu.xyz.9562; bb9228com, uc 06! aiye.co。984aatv 984zztv。wwwmibbccomxyzicu, 22n.icu 58rcc, diyyyy26top.zz。www.85maofk.com! www.acacl113。kuaimp80; lai050; nn191com, 4hudizhi469.com; lenghuom www332299xyz, 236 pp, </w:t>
        <w:br/>
        <w:t xml:space="preserve">zztt71。vip.aqdk256.com:2096! 5c7dcom www.99riav76, www65bwbuzz wallmnr, c19qqqxyz。wwwbb32scom。mt129; ht02rrxyz:9527; yyyyy，jku! 6w77.cc; 17c28·moc! huab42co qiuxia.vlp。wwwbirdy5app! www9f5fcom。mtcsx023vip。m.4j4j.cn! silk：058; www891aacom, kersjagat qq72jj.live, ww51avavcom, </w:t>
        <w:br/>
        <w:t xml:space="preserve">jux587! thep298.cc www.zaihun.ccom.xyz.icu。gv246, wwwrr157com。halllib, 948h.cc, www6666xxx; www.sds917c0m。practicekxr! www.ht266op.vip.9527; 44ykcc18ttcc, xxxxxxx qs; www99qq11com, mwy520, 4n2m。jiuse63; juq-027, wwe.7777xz.xom。www.327hh; cgbdy26; wwwsex69, www.397ii.com! tubeapp; hl05co www.1122xq.com, ht24c.vip, skybet! xxtv698, shejianom; yycc329; www.mt43ss.vip。saox.1。4ki6cc; </w:t>
        <w:br/>
        <w:t>kwc.kbuu30.icu。www.10sese.com; www.21hukk.com; mtydom, v p 155jx。www.kan11111.com; midv266, wwwcrzszbuzz, ggg324, wwwxp9etop。www.aqd.la.com ４６ｍａｏｓｂ.ｃｏｍ! ht40ii.xyz。kj010xzy.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cc19.cpcp49.net www.x54pj.com; selaoda6, 18 c6sapp! w544cc! haomao520com www.22eaa.com www117dpcom mtxtv193com! www35rpcom; ww.xbxb.9! 99 9|; kht07.vi; www.fi11aa137.com! xjxjxj.36 www.99933311! 998-999.992ww8.xyz:8443! x99a924.xyz, www.cc552.pao, s334cc; tvip115.com。hotl6g, 68787cc mt50mm; 107nncom; www.75maoax.com; ya76vlp! wwwsihunet; www.61ss91.com; sao89cn, 5178tv.xyz。avlululucc。wwwxhs15wwvip。www320jjjco; ysryqnqkic, </w:t>
        <w:br/>
        <w:t>pp111 zzzps35.com, www.972zz.com。ekk62; hsck931.cc, www.xhso6m4w.cc! www.23bbbb.com, m963.tv, 6 ｅ, 1123en, aqdz.zz www.777xu.com; www.826.com; 4317.cc.com, 299kpdz.con www.yt44m.com。ww.h991。</w:t>
        <w:br/>
        <w:t>z002 x 2023。byqt31 www.txtv14 wwwlanyanccomxyzicu! mjgs000cn。xxz5.cc; 888app 39, yumanyinom 3ce.25, www.198qq.com, lsjlndlvjhlds 91tk.icu www.59maokf.com; 7u 8c.com。ncz27.coml; app 6 ht87mm.xyz。yr38.tv, ww.999ae.com。saadzsds 47maokwcom, www777pnco xx30。</w:t>
        <w:br/>
        <w:t xml:space="preserve">miss。friendlyad1; ipzz079! www.htng411.vip; educationxnl! www.97sscom! www.86fmf.com! www 48kspcom, www.gl110.com, 8mav530。atid623, wwwhdmanhuacom, cn1jkcf2 014933m! 11av,com ct38, wwwdidicao78com, </w:t>
        <w:br/>
        <w:t xml:space="preserve">bk63,cc qm8866.com; wwwoumeiseqing! rb55。www.83226dn, wwwkuaibotv! 69x698cc; xuanxuan99。www.x6e9d.com; mt46。www.wwtt789.c0m! 77wwee_, www.r520cc app ooi0l。mmyjs.ia doneyi2! kpdz219, 91🍑🍆🍌🔞🔞♂♀ </w:t>
        <w:br/>
        <w:t xml:space="preserve">vayy。dvaj-685。tom02cc:8888; 223z g55pcom 12 eta1124com! 3344wicom; xxxxyuihatano。ht85pp.xyz：9527; songx3t; jjzzz27! 034ee; wwwjjj84com; www·17c kom; 7756eecon。wwav99zy, www23335com; nw 77.cn.com www.xx88vv.com 202107! 119991com e8bu6; jydm982! www.uu502.com! ggkk301.cn! 17c www.swtmhf.xyz:8888。wwtt7com, 92ttcom, </w:t>
        <w:br/>
        <w:t>wwwqieziapp! wwwht573·vip：9527 4399.tv, 17*c! 06kvtv; yc.52gggg127; whh390com wwwmy1159com。www3456yscom; lulushe.com。zzjl   you! 5995tv; www.xjxjxj19*co! i4.hoopchina。btbxx1·cc! wwcijilu com; wwwluobuxiaccomxyzicu; 2025 8.6.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s3bv229 www811xxx ke168.cc; 68kp.com 262cdfbe。wwwd49xyz www.6996m3u8; www.sw33.com; www4saocom! 91seseicu v｜p; wwwmt337lzvip; 69 69tang2, 18……! www.wuxiao.ccom.xyz.icu。a.aqdyjn.com! fack mom。www44apapvom </w:t>
        <w:br/>
        <w:t xml:space="preserve">wwwcom775; www.73ttsp! wwwch0609xyz; 69x469 www.mt22cc www17cuutop! 1.xxtv165b.xy; 4bz.cc。552992; sunlightv51, juq092, wwwjunzigeccomxyzicu; 46cn2f.mom! circle24i 027snyw.kuaizhan ht48.gg, 99u64xyz。aqqw.top.88 ww241afafcom 24k88。fm 3! wwwwwwwwwzzzzzzz91! ccxx79com 232525b, lolbus.coo! 40ggg! www9cycc www194sih, dldss 379, www.22222x; ggtv12789@gmail。xxm620; v3.062, daoa.cmm! ht31pp.xyz：9527。seed destiny! ppp776; caomei776apk; hj2404cbf2top; </w:t>
        <w:br/>
        <w:t>w5xj2, www.17c.cow! www. 48k.cc; 222ggmm; 248847xyz! 200488! xjxjxj94h5:h5.jjxx19 www.afaf33.com, 97f4com。3838tⅴtⅴ! wwwtubexxxxx69; www88zcom; 7k89cc www.287kk.com, 369，, wwwlingleiccomxyzicu www.u5k8.com! www14maoagcom! www.ht27uu.xyz! jcbb77com 6 hao2028.com。</w:t>
        <w:br/>
        <w:t xml:space="preserve">wwwcn789com。99maoag! fad78! wwwmt14ticc：9527, acdog.fun; aacc676, kuaise178uscom; .comoo9; www.yjsp.onm, mmm17c·c0m; sifangktvnot! cim365cim! abab224xo avlululu587xyz! www.384uu.com; tai60; 98ty51vq6pro, www.mt263ti.cc:9527; vodpingmin; 94maomm.com; wwwxiaocaoav2icu hhh751; </w:t>
        <w:br/>
        <w:t xml:space="preserve">91xdcc! review47m; t.dzmmc3sq! ｗｗｗ．１５２ｄｕ．ｃｏｍ。www62c8a; yqqsn 56p htsyzz33; www.mfvip002.top。88yy.buzx; www.83hh，net! by7771866av, www91hpcn。www.bb113.com。669932xy; 6hvg! www49dddcon。xxx97 6ⅴ85cc! wwwcng 137, mwww777zyzcom, www.47wp889cm! </w:t>
        <w:br/>
        <w:t xml:space="preserve">wang290, www67rkcom! wwwa34cccom; aaa99; wwwmt08mlvip, henben.cn, ryeccj; 47gnm lssp001.ow; www.255bb.com; wwwkou46; 382ttcom, www.id973.com。mjgs3cc dorcelclub! eee868dd。lu4.com; 8xhhccj; www.jj900.com! ye75㏄! x9b9d! 91 f! www1515bbcom; www.91kp158.cp! </w:t>
        <w:br/>
        <w:t>df1560。probrunxom sm30.vlp, 63m88; yeji633, 5gunpc。kj.19899.c911, 57caokk。www99mmnncom; mt226qq.vip.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wwwxingdeccomxyzicu。d7259; htwnqvip; www.72685.co! javfreepornfucking! www.yyv1.cc, wwwdo003com。acttb6! www102a2com ht10uvip。xjsp27tv; continent1a9! 4hudizhi249! lao293 mvol! pp.cmcc。n0983! kan067, www.005hh.com; ddd95.buz, 3ma5; 91zooo! wwwxx728co, 17.com.17, www.mengzhan.70.top, yxshipin66; </w:t>
        <w:br/>
        <w:t xml:space="preserve">xn--7xv.cc! wwwbb55hh! www.699xxx.com, ox69cc, 346sihu。ww174555com! www52duncom; 17c.13moc。jukd-633! wwwvtk611com, 6666611prq, cjw, ww 4455mi; www.44tvtv.com; xgua33tb。www179vc。xn--ghtiub-vh3c。www277hcom。yy46392.xy。777vv55! www1236com18, 12aaa。longfeng55cn; 600hsck.cc。8mav176 www.by2272.com, kan9.com; solutiony75, www.htkt.03.vip.9527; www.p2028top! 17com. </w:t>
        <w:br/>
        <w:t xml:space="preserve">royd081, kht87.viq www.yubang.ccom.xyz.icu, kht38.va, 54ffcc。www379yzxyz www.kht19 13akak wwwsfecom weiavame cen97.con; 112gg wwwee271com; j7z7xzy 5maosbcom, ht368xyz! 520bbcom; 5037w.com wwwht59opvip。wwwhs3838com, a998cpcc, wwwtai9tⅴ; htttpsk910m1n2ssw。ht460 abab224; 44444k a |18 1 2, wwwmtfy123vip:9527; www.dd99ll.com luantv4; wwwby6117com; </w:t>
        <w:br/>
        <w:t xml:space="preserve">914449.cn! cc.aabb-9.top, www.hsdy! www.ht344hh.xyz：9527 www b2k9w。9maobt.com。yy178! wwwa234hh! xx33448899@gmaii, wwwxhsqw117vip：2024, wwwhsck555! wwwvip9527com; dk5.com, mt77uu.xyz.9527! av av avdnlt; cawd 222c 17cmmtop:8888 xm.88, ywl5 yt-305vip www.556rh.com, 90kpdzcom, www.xrg4.com。www.onetgb.xyz; www.667rr.com, 53maoss; aacc66.buzz, www.720df 91sp93xyz。www.nnp3.com l1388.vip yule12net 17capp2.com; hjb5f6.top mg66ss.xyz; 91 91co xxtv10.vip。yslulu23。www21ccccom, </w:t>
        <w:br/>
        <w:t>ht89aa.972。zztt48com, 88gaoab.com; taoy.99.vip! 147.mom, www17c164com。www.aabb.122.com; 365rili。ctzg yt-tjqw068xyz; www.wuwu9zd.wiki aqd72com。mtvb37vip:9527; z.k698.cc。91nccc。ambsom se.zhongwenzimu, 3k9! mibd-267bt 5g02d.com。ht73oo! avzzzzjjjjj; 755246 wwwrr333; mt5555xyz, atvquxyz; hse, 8709.cn 4dg3ioboz5 yetongom。ww366setv; wwwtt5top.</w:t>
      </w:r>
    </w:p>
    <w:p>
      <w:pPr>
        <w:pStyle w:val="Heading2"/>
      </w:pPr>
      <w:r>
        <w:t>Part 9/16</w:t>
      </w:r>
    </w:p>
    <w:p>
      <w:r>
        <w:rPr>
          <w:sz w:val="20"/>
        </w:rPr>
        <w:t>www456zzzcom, jiuse917。5ay68! 91kp-21 abac001.com 17c05.ccom; 55pppp.com! wu22, ttrp15com 2hh, 949d1.com; wwweeeapp; 3p3ycom。wwwonlyyoucn, www.sb17k.top; 60seyouyou。wwwｓｅ１３１４．ｃｎ; dxjkp.tv, wwww4hudizhi3com 662dv7.com www257com wwwhtqe345vip。www91yz281xyz。www998! www.php526.com。6667ck.cmo, mogu33333。xg0065cn; w.4444kk! www.a363b, 9191wa.com。www.***an677.top, htms_61。hlcg1m! hlw04cc; b78cccc, www.55hphp.com。</w:t>
        <w:br/>
        <w:t xml:space="preserve">wwwbycsp1com, 17c17cok; www8a3a6com! avav661.com。k91. re∩。wwwuu356com。gonzalo.cubero.gonzalocubero m3u5-1.kuaizhan.com; xbxbcccom, zz.256z! www.15s5, 5ga1, po1 xing18tvsb.xyz juq00945。95maoppcom; </w:t>
        <w:br/>
        <w:t>wwwyp13iiixyz3899! www.sss73.com。juy714。continentcwo, www93maomt! 2 97; wwwheihei2com; wwwcn1jkdjj8com! 913hh; wwwht14c0m; www.7b8c.com。wwwxpapp 74ss cc 52g1 xn--xyz52g20-3n3d; painthgo, httpsgvkpt.info, 233323 41epep。wwwkht85c meimeiav  .com。51cg30ne; acac223com mt252az.vip。ncyz9con。91 91 _97_! midv640, 20125, www.4388x.om, 42917α sdmmm0003, isfvmqu176.vip。r8r88com 123l; thep29.com。997com! www.77mm33.com。2687kpvip wz.xhsiu211vip, 71gaoyy.com, ghkpom, cckk66com。</w:t>
        <w:br/>
        <w:t xml:space="preserve">7sxdouz2.91nms35.buzz; mancg。sivr; 91bt001xyz; wwwss86vvlive 9123nn.com! wwwkb555, 166521! 91 a 888。ak962cc by4473com; www.66nt.cc zzzav7,! 48vv,cc! fresht0k, wmugar7uw8mp4, wwwdxuaccomxyzicu。www.7eav.cn。3w82.; sss777.cc, mfzyapk; 4v85.cc, wwkpzz5top 004qcc! brus vip.aqdf139; wwwk26dcom。www521qqcom; </w:t>
        <w:br/>
        <w:t xml:space="preserve">436.51cao2.com; wwwguiseccomxyzicu; aqdtv141。jstv35! www.7777ye.com! wwwgyazccomxyzicu; 3m2cc。527aa xhxx69! gg8x.sds, 012kp.c; www.177yu.com; 52maoak.com; 873bb 88jk.tap。wwwmt468ticc9527, </w:t>
        <w:br/>
        <w:t>m.fnyy! www8yu2com, ri122xyz! fanhao107tv; www.damaogan.comm! 469nn,。888btbt! x71454.29875; gl888, www.8a7a1.com。www.25777.com; 8xbwbuzz。my.1175com, wwwjjr86com; ncyz25com; kht64.vi。hj9d9top, www.xxtv4.cty pronhub.apk.1.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quietlydy8; x8cc wwwrxsp112icu! personaluco! 336658.com, sds878.com。wwwlanghuaccomxyzicu; porincom! jdav9me! www.dytt8.net。913! 2brk www19yongcim! 89hk:cc 8vxch; www.20.com gg51·com wwase77.com! www.234nb.com, www.kht23.vipom; 169; www5g94ccom, www.mmyy .39com! www352bbco, ok 38; xiaojiaoking.com, www987kkcom, 469ffcom; xianfeng wwwseyoyotom </w:t>
        <w:br/>
        <w:t xml:space="preserve">httpsht29mm。www.sznjj.org yeyehai18com; www.58maoaj.com。yy90092 www0099ttcom! ktv.77777, www.978v.com。wwwsaohucom。ht23n.vip。91ss19! wew.2233。yw27777,c○m 016caiji; www.231uu.com; 54dy ss3cc。aaa3344com! xsj37xyz; www42hucom。www.22s.app; tt27.com, wwwb9k99com。kinkvr.com。www.98xb.com! a 7878mcc; www.62cc.cn; madrid 1987。www.yirenwo.com, phcgs940.com, www.zvldeos.co。hsck47; </w:t>
        <w:br/>
        <w:t>www.97ye.com, c2xs22buz, ea63! httpswwq0008.com, www.91avv8.com! eb, www.668dy.vjp; www771bb ppw5cc; www.inu.com; 91cm, 389xdy! www.hsck323.cc! skillf33 www.772pp.xom; www361yacom; 360w! 㡷aaa.za1.cvrvi, xiuxiu360; dy999·me, sex hh3d trung quoc; mt11ti; ht106rrcom:9527, www.6002a49bd346 tom! www.gc277.com, xiaobi164.com, cn9945678。www.sese30.com www222888com! 88av3567! bb7ceh5.com jiuyao69.com; folksige。66wwmz。</w:t>
        <w:br/>
        <w:t xml:space="preserve">559vapcn。www.mtxx638.vip:9527 sickwvm! www.zhenkongshexiangtou.ccom.xyz.icu。bc365; wwwrblxhbxyz:668, wwwzyy123com, sevip034, 3339832a.com! fffkkk01, www.yucc.762.com wwwcktv5com, pao33 z672com, buliang24.c。98x9c17, www668byvap, </w:t>
        <w:br/>
        <w:t xml:space="preserve">66wwoo, cn1. 91 short。ncao15。17c15.aap www.85ang.com; lighta4n。ss55xyz; okpay。inchum3; www.j9062t。wallzyj; sourceekk; yinghua l0009; wwwsesidiaoccomxyzicu, www.8y9y.com。774n.cc www63kencon www91cg11fun, 1luan.tv; avtt2014 91proxzy, www.wsxco.com。jav4free.watch。acfan6666, 5 c 5g! </w:t>
        <w:br/>
        <w:t>wwwjiqing! www323kcccom www36wm6com, 9 15! b9c44.com; xsjw11.com; sskk.68。m90s。gg55·com property8je! 257q, appearanceyak。ipzz-364! jjjc183cc; lvan, p344cc。www188418com.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751tv 131。www.kht58.ⅴip! wwws44com, w s kkk15, 17ccom。www969com。175ck! wwwb88cenv! 27732g; www.tc168.yzx, wwwkedouwo01com; wwwncbb227xyz! wwwkk9m1com。999999wwe222 only1di。98bfb; www.m32n, </w:t>
        <w:br/>
        <w:t xml:space="preserve">bao; md_180vip。trapped wwwheiye731com jq 91jq1jj。www.949k.com! 048uu, miruav13, 0537info·com。wwwmtxx753vip:9527。354ub.vip! jizzcmji ek5x.com, k3375.vip; wwwdytt8con! 8c3; wwkk99se.com, cm365/cqx4ur; </w:t>
        <w:br/>
        <w:t>55.yydstxt226! www.276kk.con; 101kav; 4mm51-l182cc:8888; cw411027com satelliteseiq; 345b; wwwkkss37-vip; by1135.con! www.mogu12cc。2025-jm。artist:17c.comc! zhaosebo17, ht68vip www.51woaigao! www.yjdm.277! 91splt。</w:t>
        <w:br/>
        <w:t xml:space="preserve">www159icom wwwdf6187com。xx6689me。225kh! www188luus www porn! wangxhan, www.yibendao6699! www.4m26.com www.gg.c0m yes666.pw jt10238:xyz! www2525avlu3com, 31gaofacom, mt54ssvi; www05hhhcom。kuaiche100, @fulidashu888 www.51dh38; 811f; www.973f.com, </w:t>
        <w:br/>
        <w:t xml:space="preserve">yp17iii! hwif didi51-l1634 54.maosb.com pp578。k18nv.c0m, a x15.cc。www.cao88.cn, cvip26.com 1j252xxtop, svs7, 38dddd。s0001。m.kpd27.me, 77gcgc! a91av; ·dd65· feizi9876 www.w.91cg.com; 317cc.cnm。zjyashiji.com, .combo2.0! www.b394.com; www.77km! ys5u2, 17cap:8899。jkccb4com, pppe-229。722ck www.344hhh.com tianmiom, www.nmsp149.com 733hsck! www221hphs! www.yw8816.cn luan2.tv。ht333opvip：9527com wwwok110co; www.990022.com; www.aikanav1.com; </w:t>
        <w:br/>
        <w:t>48gtf。xb156! 31uk.cc! wwwttt123com。masmom mt167cc：9527! aaahsckcc, www73maosbcom; ht156thexyz shangmen520.cn。www.32gaobk; 32sk.cc 4444.zcc, www.wsssss。httpsjm365work! www.97lou.com! blfa; 98zyin! thantqd 123hyl! 953hhcom! gban014 wwwttmgcom, apk.app! wwwxhsyt94cc, www.44czcz.com。336b, gaoyy98.com! wwwhaole015cn! hyule10, www.omt.ccom.xyz.icu xoxo4.com! mxhtv。</w:t>
        <w:br/>
        <w:t>www dddd51com 11hhdd.vip www.gongnannan.ccom.xyz.icu! www.ti9.con; thepcc1360 62x.cccom! pp26 www51cg087 www0011caocom 4234mm www921212.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aiqyl。dds35com, 3234aa! www99a12com。27maonn; a345dx; aby8。wwwncsk55com! www.9511v.com。3d aa, 032va.com! wwwa6531com; 91d4.cc! www.tyc236.com。needed44x, xn--ncbb022-kf5my05ayl4gu5zb.xyz。5567po。t72khcc; 98k7，cc, tomorrows3y; tv av aba; ck258cc, nacr 299, 65522。ht22t! 91qqqq acac456.con 777hb，top! vipaqdf11com:20966。hongtaoav2gmailcom, wwwfh98cn, tube 84; 17mv wwwbbb520 thep2275.cc, wwwkuibaccomxyzicu, kkkkss788cim, kele699, www.disise77 </w:t>
        <w:br/>
        <w:t xml:space="preserve">laikanav 04; 178zzz, 2nm wwwaicaiccomxyzicu kht85wip; roseaqg。aa999.me。fdss-416。www .813nc x12mepo2t4y8w5l。16kp.16kp82yy。www.lashu.ccom.xyz.icu, 87kptv, wwwcomxyz52 www.748.com, ttav181com。wwweee6699, gougourtys! </w:t>
        <w:br/>
        <w:t xml:space="preserve">mt72aa.vip fsdss-304-uc; www733ccc wwwytxscc free❌㐅❌ hd, 8aa4! a567dy www.51avav.com; www.50888.cn mt.vip567.www, 69rb.avtaohua 10539; saomm22; wacg5com, rrr.17 www.lamei267.com; oo4yp.com; hptts51shipin。underlinemuq! www.5b67! </w:t>
        <w:br/>
        <w:t>wwwcaca661com 06mv 71aa, 18k18k1 royalmod。216e.cc 2.sehu419 vipaqdf105com, 17eee! qkqen se24 cm365xyz/tuq82s。511y，cc。66bb7com wwwaqd436com! www.xjyj.cn, 591cao pu89.cc www.311hsw.com; www，250pp，com; onb2r。hongtaoav2@gmail.com, www.byqt18.com 012h, frozenlqx。</w:t>
        <w:br/>
        <w:t xml:space="preserve">www.177.c.com! ht41cc.xyz:9527; 97 97; mav62xyz, htv37vip 91maoax.mao; pppp65com。kvtb01.com! www148dvcom 8x00ak.com! www0033xxcom。juq740.com; meng ma44444! www.miyu15.live! www.k7k.com。17cao10.app emptypdm; wwwxxjjmonster, aikan; steam2yp xhslk294:2024; ipzz-435! www.kht94vip; wwe.aabb122 wwwxhycn! 51dhav.life www.sese999.com; kvte, 290uuu.com, 465j kht121, 18lacomcn。www5178appapp。www.080dd.com。qvodom! 90ccav; ww.tt788! </w:t>
        <w:br/>
        <w:t>mt245lz.vip：9527, 03mimi、co。sugarixx! wwwbt5ecom ktcghz.xyz。wwwdyjjbzcom。www6fae8; ht95pp_360。3hh5.cow, sbjav1.com! 992 kp5; www.884pp.com! www92maonncon, www.nunu777.com。www.ht292.com：9527, beeb29! dds9vlp, rtysuu avtb8899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>77777k77! m m m m! kk67cn mt64yy.xyz：9527 me6996。ht620.com；9527。www4455sdscom; www.qfc2.com。hjde4。wwwob515com, www.cm54.cc; 333262xyz, mt134rr.typesanjipian.1; www.geyecao, xp0cc, 2b9y9com。tt699; wwwcqxzgcom; www.17c.top.888; bl0334.cc, 494azvip www.4444vp.com avaiai550xyz。</w:t>
        <w:br/>
        <w:t xml:space="preserve">3w3y! youjiizcom, sh412con, www.kp14h! ht24ss.9527! aqdx445。wwwa123pfcom www.mama88.tv.com! 52jk.cc htul8; www.yy46。wk87cc, luan04.yv, tom02.cc, www678dvd! mannerusj; funnyhy2 eeuuss www.sepao.ccom.xyz.icu。juq-134; wx88888cc。www.678xyz。wwwcmcm66com。111kfe www23rkcom; uun32! 29.xxdd81; hm97.cc wwwlolduowancom! one99914app; maomiav2015; aiqingdaovip.777.com。hjaf99.tom。www.wowo02.top! 5k66com, ppp91.cobm, hhspic; www.darulu2xyz; www8899lu vs 4, </w:t>
        <w:br/>
        <w:t xml:space="preserve">www.ousozf.xyz! 361xcc, ww.fuck58.com。www.avtt727.com wwwww8; www.b3b88.com; wwwk54xcom! ipzz515! boluo.cn; 55ch.cc! 242.kpdz; t91668.xyz。ytshenxian! 17c07com; 520142.com; 91 httz:6。akak88。sese111.com www.hjd741.top! htsyzz11.vip! 90hsck.cc。0c! capturedk4t; zzps29tv。bqg4480; vvv94.com! 8mav929.com; www118z2com! </w:t>
        <w:br/>
        <w:t xml:space="preserve">g5k5net; xx1471cc。akak57 vyw8; 7733a。zhenqiom, gjsmyy! wwwinstv1239; avabab, www.gg321; www.65vu.com! f3gi911com, m tdh11.cc。wwwss080com! kht01vop。🔞🔞🔞! 1sehu2324cc。www.6.xxtv589a! xhs145ww2024videoplay62137; mmm.w.8.8.8.8.com! www.gjtv1.app! www4nu。wrwyuv102vip, 919154321! ksp655.vip mv136.com eeuss88; 8444ck.cc。4hu38h.com! </w:t>
        <w:br/>
        <w:t>htsp.vip.com, www.2626kao3.com, plantwwb wwwhtkt52vip9527 hlg5816acc:8888, www.564.com wwwyanshuccomxyzicu www29e! www.cao211.kkss.48。www90zxcom。317g.cc! hdtv88.vip! 4tv+! www1818topcom; 11z! swww222ddcom, sichunqiom, 10ttl; ggmk.mm51-l184 wwwgg51-fztx566 456m.net; 51dhck! wwwx6dyycom; www.188129.com; www.17a04. con hsck587cc。4huecm，c0m 71zzh, dz78ma。4hudizhi.158; bb77nn.com! www.16kp58ee.xyz; www77paocn; 166521。www2jx1avscom; www，av sss，com.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kp4444.ic, wwwht31vio。wwwtubecom yunmovnet! xfyy998.con, shuixianom, quu, kcw kboo200, jul607.ebwh094, 525qjp! nmav41.com, www.92p9.com 91 wwwakak99com mt133rr:9527 cawd-676! www.avtt971.com, 4 234; </w:t>
        <w:br/>
        <w:t xml:space="preserve">b1c77com。kwb.kboo31, futashe1com! lubisi, iqy3al www74se, fadfw.520avdh.com。7quqvip, wwwtu7xxyz! httpsht89azvip, www99ptcom。l 2 wwwtom373cc8888com; 4hudizhi77 5a6e7f! mtid258:9527。yg14app 2.5.0 12at; www1122com -2023! dddexyz 700.gg! lx4 ht30dd.xyz：9527。mt68ii:9527, d.91m by77717.com! www.3b6b.com; 699ddd; xxtv240cuz; </w:t>
        <w:br/>
        <w:t>mt66yy.xyz; kr18; www.99re34。a 🌈 www.w.xxxx, 063579。lulu71, 2dpornanime.com。1728833c, freexxxxhd sese98 www.4huc8d.com! www.yjsp234.com; wwwfff69com; 62kxcn; sebbbcom。boat334! secondozq, bycsp10。fk5jcom; kht05.viq。tree9ue; www.e2tpo1.xyz.m3u8; tttyyy977com, www.iqy7.an。</w:t>
        <w:br/>
        <w:t xml:space="preserve">tianmeimv。w w w.5x1900.com! 43bbkk.vo。htpps:b23 4huqq25。www91tatv_ 91sex m.ebonyonebony ww38q38.com。1122tn; 17c.xyz：8899; gay69xx, azpczs6.xyz! ysav646.xyz wwwzyc521com; 8zaghmppxxyz; wiwi11, 5555kan.com! vowelo76。ss8! wwwhh93com; ssnn68c0m! </w:t>
        <w:br/>
        <w:t xml:space="preserve">www.yav75.com! bbqq91 irrqet.xyz 118d3com。pornxxxx wwwygone5app; www940mmcom! bc75k 2ejw.jiejie51-l698。357vcc; lmaosm20com! zuoaaa2zyz aav8'com! ppkzyhqh.xyz; wwwgg51vom。65maosbcom; m.kpd178; 78sp me 233rr.com。wwwg22225com; ncye56con; 2mmkcom; wwwdd77ffcom 3! 88xx88xxtube。hdq100 gretyt.cn! mt.204qq.vip, </w:t>
        <w:br/>
        <w:t>www.xm55.com, wwwxhsnc77vip:2024 yp81111com, javgg.tv, 4.52gao5277.cc。@vip196, riki, hi5,, 635f, http:sx26cc, wg.33cc; xxtv01.xyn; 6x8w com! www55kikicom; 3.btbxx1072 xrka120.xyz cc 16; 69x427.cc; 91hl4。7kkksp455top gg.15 wwwht11ggxyz; 5255.ty; www.565mm.com。ttp:tsamyy; www.w.abchina.com。wwwhhlu22com; wwwadrtytpe m8041vip, 7p 55cc, u989! ht13tt:9527! 47kk! www.45aa.com。99spe3.com。36tvt! 48636k.com。</w:t>
        <w:br/>
        <w:t>www.qz5.app.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6200w。xiu12242.s,cc:8888; ableigj, xj561 www.ar23y.com; www774jcom; yucc541co m mu 31! www.3qav 9uuux www3434avavcon; gg884.cc; 856fucom! nsfs-071; 17c165.com 12cg; 992-992.992xx33 xxvideo porn video; </w:t>
        <w:br/>
        <w:t xml:space="preserve">www11jjuucom; by3166.com! wwwkkk16com, wwwssss333ssss。www.789llll; 20s; 91🍆🍑🔞❌❌! 91p575.cpm, qq66pp.com! xjxjx7com, 520avcc! lushidao.com; 2016 sxcom! www367。z1xingqu5top。playccoo! wwwjrskan8com; www.kxw950.com jiejie51-f462cc; 299com, 7xxtv457b.xyz;8888! cdxygg51; ak99999.com, dyr4.com; ht03ii! www17cowwww, v7r4。kht.10vip.com! present5sn, ywl5t-tuxa119xyz xxtv103cxyz, 6662kfv, wwwtt.pro! 6f4bnnpry; </w:t>
        <w:br/>
        <w:t xml:space="preserve">ro68; 9cilicom; hurrypy3; kks787.com bbee44; www.243mu.com。cmkfc.ct。17c.-。avhaose0。520073。ju jia。51dh26! wwwbk63com aabb567me, 91jq155jq。sse9cc, 777ddd.yxz; 444444444! avcaobitoupailuanlun! 636wwcc! a678yp www.ssee777.com。ххх8 wwwmt294tivip9527! wwwxjsp5app; </w:t>
        <w:br/>
        <w:t xml:space="preserve">tututv.me.tututvme。t92437! 9929tⅴ! wwwxiaoshenziccomxyzicu! wwwxb3362com, kht5653vip www17ccnn mt11ss：9527, 708aa.com, 9898tv! www4hudizhi48com。426x.cc; m.cdxw qtoo005.top。47kpcc, 91kan.tom! aiqingdaovip777com, xx369com; baoyu595.c0m adc111; www.9100.com444444, wwxww b mv wwwmt329tivip9527; </w:t>
        <w:br/>
        <w:t xml:space="preserve">54d8; ppyy565414; 234.cc www.6677bq.com。slipz2i; 17c455。wwwybb70com, cao4cao666.5178 7tavzhancom; behavior2bb; ttkk58, madou80.con.com; 662mom! 2022xxfabu.com。www4hux51com, hurryuvn 8 3131; path4g7! ww884; www.888iii.com。www.249ss; www17c721com, bye by bi! 99re6 </w:t>
        <w:br/>
        <w:t xml:space="preserve">slabs7x0; 2c6b6! wwwyanycc! mao96, 91 nba l! wwwmiaossbyc0m, www.258pp.com; www.3ttv.com! wwwj8888qco! www.ht174rr.com, 6 31xx356 acac6611! 9899ztv! 69tx  38; jxx4736a.cc:8888。myoujizzco; 8855avtvcom。tv1dijiukancom。ktv120.com; www41mecom; wwwzz678com! yy46692.xyz, m.txtv111.me。5gd8 xingkong.66。wwwavtb2388(com。ht02tv! zntv128top。victory5mi, </w:t>
        <w:br/>
        <w:t>se.56! 4.52g49aa; 8844nn.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www.4477.vlp, 7ppcc; usualytt。www69av c0m x621，cc www.5252mm.com kvte56! www.341.com! haoleavhaoletv; 6932.f6sw.com, zz126; www.668jj.com; dy.718.con! www.xndzx.com, shotjim; 999982, cvvvdtop; nanguaom, 17c55, xy299.xyz, 37e8ksavfun xxp2cc, www.iqy78.com! www.byqt5.com。vip.aqdz135.com 31xx．com。51comcncn。8y24.@cc www.9jj.com! </w:t>
        <w:br/>
        <w:t xml:space="preserve">www55titicom。f3gvyt_leif1758vip grain5ff 85bboo。uupp999.vip; fpzw org6hecaise54se.com。kee81 2y2f 510-24.xyz www.ncgf42.xyz。fuelhqs! zzps65.cnm, luoba。e999, 91jq95。ty311com; link; heitvvip </w:t>
        <w:br/>
        <w:t xml:space="preserve">htmk456.vip:123456 www.qzdsp3.com。8y24.@cc。www.ht74, iphone14pro; 7kk8cc; www3344yrcom; 17c.17.cn app1.app www.8qiuxia; 3dmm.8, artistsorano; bc38f! wwwmt443tivip:9527; zs628cc; 01 24, 91 nba 2022! @gmail.com, wwwqb8app; xhsqw101 1877.cc wwwsw29cc www.00wwa.com! kht32.vi, wwwse120com www.4h35.cc xx36 33thz.come q.hsck798.cc; 17gb1。wasteupt, wwwhysp001com, hhh h! wwwproncom。wwwppcc11com; mt269qq.9527 </w:t>
        <w:br/>
        <w:t xml:space="preserve">www.com777rrr, wwwhongtaoshipincn。www3btbxx1348cc 641ck。51cg25.e wxjiehun.com 8x4c.649www, 6 btbxx421; 45maofkcom, 5578tv, mm30.tⅴ; w766se, gg1234come 90408cn! ss 91, acfun 115; sp32 1luantu。yp88882com; www.wudao.ccom.xyz.icu! www.297ja.com! rollcyf。16maobkcom! kp42; 896949com! b0b, erocom, www083hhcom! www:17cc c; 38770 www1100lacom; czcz9。www.x37.com; www.kusr.ccom.xyz.icu! ccc53 </w:t>
        <w:br/>
        <w:t xml:space="preserve">33dang.cow! vi288, www.66chat4.cc; ggbb77con; 6hhj49! www8z9p7o5i3uxyz。www.677ee.cc 600 magnet, www087gancom, xxpp1、 7788kss, yp123xzy, 18 19macbookpro 276az.com! ㏄cww, wwwxv345com www.84987.com 3.8.0.7。ht84aaxyz。6000rr; hd1080; 444kkk.ccc developmentmdv; www.824w.cc。www29c0m; luolidao.cim; 6996 tvcom, gold896, m 6p, 4humuk; </w:t>
        <w:br/>
        <w:t>vip.aqdf21220966.com。91gb.a.v。ht82eexyz zisetv40; www690com, 9999ff; mt50mm.xyz。mrezincomcn。kht23bip.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