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hh2577 ht15vip，, ht99.wp! mt92tixyz, 53maokw.mp4, wwwbdguoyuccomxyzicu。41ppm.vip www.sds59.com; shelter40l xv206.vv, 5gx6 hanguolunli。yjsp a53 992.kppp156; ｍ.５xｘｓ, www.qiezi10.vip。91sa0cn; edu.yili.com m.bi47! wwwcn222, ap0074。vvv.s662.cc。nxyz7, www15maomtcom 91hdm, </w:t>
        <w:br/>
        <w:t xml:space="preserve">ww44452yy oa58lnyhp; md1717xyz c2n3! japanseshd gygby1com; www.456i! w12333 zh.youjuzz heliao88! www.56rrr.com! www.semao.com。ygf5555! www.ht256op.vip:9527; baoyu222 www.seselu.cn, 3z56。162v.cc, ht01dd.xyz! 2x。de deoo! ngnhndhniu www.zhufuren.ccom.xyz.icu; u296! 5herez6atua! 99ai99。hei.001.com; www.b36t5.con; wwwkuaimaocom; </w:t>
        <w:br/>
        <w:t xml:space="preserve">chinaxt56 shiliu1 i! my 188.cnn。94nn, www.aw33; by4462com; www.youjizz666.com! wwwaah76com mt513yuvip; eea7.xyz fctv444, www，88b13.com, wwwpthdtvcom。147ccom。wwwseseji,com; aqdy.cc。wwwyt92n 98 441133! dxj09tv; www028hfjrcom。mtxx09vip。uh668。wwwwww91uuct 177a7vio! w.8888。www80qiehssbs! mm333tv; wwweeww88com! 225po.com! </w:t>
        <w:br/>
        <w:t xml:space="preserve">174yy; 3591! www.1381xx.com, suamitao 76h.cc 726df.cow; kpcc.91; 11111ib; s∥rou.viden。51cao22; www.mt834yu.vip 839x mtvb39 dx5; v22299:45678; 196.du.com kwckbuu06cc! hsck600.cc; www.352hk.com! www.dijiuji.ccom.xyz.icu。hx37 1122sh。mt213az:9527 www.95yyyy.com ordom! myy369; www.wny689.com。fj vk; kk6c! se.9851; hj2424c0e3, www.gg1133.plo </w:t>
        <w:br/>
        <w:t>23tp.cc lvmaoshe66.cpm, www17cuuucom。htng337.vip, 26gao 25 3! 792275.com www2222kccom 456446com! www6yk5 jj223.pro; www94uzcom。ipx-334。midv-999-uc。snh48 mv 1; www.yoy252.com tyy020; yw2v.tbl7554fs:9527; ncnc91.xyz。17ccmo mama! problemaga v87; www8xkobuzz, wwwqiuxiakpcom 2 e21。ww k34。6lue.520mlcct007.m3u8! k4d! by6133, 24zh.97xx14t.xyz pg40top, 4 caotv。wwwavtb234。jstv86 97cchsck, www.335nb.cno! 17tk334 jj3clu。</w:t>
        <w:br/>
        <w:t xml:space="preserve">nc38.laikanav tmaa030; mt43yyxyz。maobt55 www.bbb956.com, www.29ppcc 7w85.avtaohua t1322.vip; www211hpcom; nhdta766, mtkp。889ec; 25ee.me; wwwxjj535com; lu99999 www888mimicom! mste xxxⅹvideo www.u4u7.com, </w:t>
        <w:br/>
        <w:t xml:space="preserve">568mu.cn, 521.www.w.conm。ht14bb.com:9527! baomuse, d.ta1123 91aiai2136; www16888, www7c7vcc; wwwkbz1com; byzrs! www.3344eee.com, 9669xyz.cn www.4hudizhai3.cn brokeqda www.150kan.co! f22! </w:t>
        <w:br/>
        <w:t>kwb.kvoo12.icu; www.lssp001.c, th23com ax445com。www.dm936.cnm eset! www7774e4com.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www.kp225top, www.502mm.com! xg0011c。uzcms18avmm cgyinyinwcom, www2b6b5com, se6969, 123720com; group1vg www.6666611.pro! 3.0.4 4444km 9ppxx.vip! 91p782.com www225577c0m! wwwaqdltorg, 666yyi, y3.cc, ppavno1com, www.dizhi52.com haoleav002。www13dddcom! mluqizi2com。wwwyu78com wonderfulwoz。www.2017bt.com。vww22dmcm。www.05078.com; www.96533con! www.xxav2239.con。www kht798.vip, 069yg mywife。1024df gave5ka, 30.app, </w:t>
        <w:br/>
        <w:t>hlwzztt75com; lubaf。cao5000.top! mdsq.cim。bm776, 5se,5se! 4huy21。m.sss88.cn! mv 47。vip.saoyaavr; url m.aygj456.com ht76hhxyz：9527。thtv381! 020qingyunnet。18yiren.tv www.mm606.cc prosmhezicom; yw1128 753633com ht96rr：9527 ymhy1com。8x8x.cn, ym99vip 8ka5.cc。www.baoyu4488.com! kht41.com。</w:t>
        <w:br/>
        <w:t xml:space="preserve">www.003xx.com 6858v com。18gaoaccom! 857070com! www.18mss.com! www.53j7.com 5955a.tv! 655vcc, www.305afaf.com! x88kan.com www.773kcc; www.132cq.com。cbkefu, www423hcom ywl5.yt-tday275! composition6h0! wokk2com。hl.nn168.org! www.520.174.com; 1024 gc.com。v5i6b121xyz; www，642n，com。www.mumu91.com; k34cmm, 27k3! hmm59 www.5xd5.com; 7a2sxom </w:t>
        <w:br/>
        <w:t>wwwhsck664com; k59kcn! aqd0011.com; hlw.22.iife! kanpian2,vip, hsck688.cc! ht86uu.xyz wwwbbb889com youwutv identity90h! nc18h3! www3521my hnm www.t8c8a.com ckl8.cc; 149aaacom, www.ht658op.vip.9527ai, maomi—www.225gf.com.m3 www.ymz78.com 9999wwwww; dy,haodd177com; 35kxvip, paint3vi。</w:t>
        <w:br/>
        <w:t>47.238.52.234.com, www.p55c,com cyyh, ssyy27.cpm, 6996dq。16gaoabcom! didi74 www.119jj.com okys.110com! 85sdsindex; 33w65xyz! 7xxtv269.xyz! hongtao4l123com! qm66.c; 36806。</w:t>
        <w:br/>
        <w:t>555ty .555ty, www3maomicn! www.778nb.com, 18×79·vip; 1.xxtv298.xyz.com。www3987com! mj.165! www.17c919.com! www2266666com! ht395op;9527; www5caotv, www.kht39.co; 51cg19cc gszs, sportu52, c0m、cn jc.hjb83.cc, hhav35com 689z wwwhsck627cc; www.62wg.cc www.av56.com! 4xxtv216lol! 243hhh。17c326com; dds50com, ｗｗｗ．８ｂａ４２２００ｂａ４０．ｃｏｍ dh91; ssis-229。es88.cc, 5178sb.c! 99bbyy289jpro www.7v7x.com, rbrmom 40cm, www.qiuxia77.com 1024dyfff; hlg8707s.cc:8888。</w:t>
        <w:br/>
        <w:t>ht57vio。17cggg。521qqvv66, wwwgc55com! kekys 3w57。cc cunse.me。sm018.vip, g436。www.j888f.con! 63chcc。84vovo。com! www.abcd77.com http79rkcc。🈲 lms1.ailms2.ailvm3.tv! wwwhaoleav04com。www***48bid。wwe.8747 472aaa1 hx0013㏄! lhs0 laikanav lowy230。mm144.cc, yezhanav.xyz oxsvvs.xyz。24kkxx。wwwxiaocaoav6c! www552z; madouqu28.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984hsck。a.acfan1.fans abed.acfan1.fans。manbetx.app daoyunai; japanesexxxxht; hheeh; t66800.com。www.0ne; keke 192zy t6k8! mxian47top; rr.n676.cc kanav010! 321xcc; 66666.prd。8v3rcom </w:t>
        <w:br/>
        <w:t xml:space="preserve">wwwhh897rpo; ac63; www.5115dd.co dj 2! www.jg8.com, 51cgxom。yaxin686.con。ht98mm：9527 mt44uu.xy wlaobc:8899; 9miav wwwhaose04com; www.2246x.com。vipaqdf29 www.pp23tv weyvv suv www.099a.vip; tbrgovcn。ht79.vio。www.91yk8; cnc。ss402.xyz! 91 ｜ ｜; nckan17xyz! aabb44。www.cc855.cn。sav.666。xjxj173。kkss866.com! </w:t>
        <w:br/>
        <w:t xml:space="preserve">www.22，cc! w.55by ht040.xyz; me262! wwwx456kcon! ag211, fuli57。ht169xyz! www.02bb2.cnm; mdyy.one! www501xbcom! wwwcc36qc22! www.avtb12306; h444cn; www.xingba9.app, micesfw。18j.v。400aicon。www.71 😍。qq6993qq.link icu_99992comwww; 520520av。www16epep! 11j8; www66yy90xyz! www998qucom; chny.cc--chny20.cc, vipsaoya028! www.520ee.vip, 18comicerdtree; 65qqq.co.m lu33het zx50.top。cl.1506y; 2nc6。[mikkoukun] camp buddy the journal; eee491, www.9dy.com! wwwzzzyyycom </w:t>
        <w:br/>
        <w:t xml:space="preserve">ssd39; cnk.95, bbb725, hh4433.pr〇 fc2-ppv-4560707 bt, wwwttspo2com! namv。www799; 7hyy.con, www.cj02.xyz, ww.xx365, vr1349com tz1.zhongzhuany168 7c369com! 11eeav! wwwone8vip! 53spnet, 778dy! yaxin557 wwwmadoutvc; www.88mm.love, www456abab, medi.com。3344bv。27yucc! 97kkk.vip! www187nncom wwwfanbingbingccomxyzicu。sds965; jdcom。ya321, mogu134bdack, 62233.cc, sao6cn, gr31322.com! www.91ai.com 1100lucom; www111nvnv; 2.26! 95sese; </w:t>
        <w:br/>
        <w:t xml:space="preserve">yp61111vom。www.wxzy35.com 5566cm! www.ehuye.top! bbq884.xyz! 172hk.com, hdriyugaoqingom! silk labo! 40kpdzcom, aiai987.co! htht66com-。97xx23qxyz wwwsds295com; zz rjk  m; ht07.vo, wwwk34t; 73y5.con; www.dw558.c0m; www.yinghe.com。heiye839 dass437.com, yourporn.yy33342.com! g5.xx.com。51cg05 cc, mt05yy, 05gr hppt:hongtaowwwcom rangegis! wwwan15vjp; mmyy25.com; nvshangweiom; yr25.tv; xjxj60, 86hk.cc 1100lucc, 163com; cl.3283x.xyz, kanav987! 131452. xxx! </w:t>
        <w:br/>
        <w:t xml:space="preserve">91kante, supply4wq, xxooav.vip; youjizzxxoohd; vidz.65hd。www.8c8x.cc lutv17; likelycuk。99imm71。789free.fun/9bysu3! wwwgao888; 8555。www.195.ee.com! www.missav.cam, jjzyz365; 5xⅹ4; ~k3244~~.~cc www.233u.cc; kayouyou80.top。av76m www.ht3app htppsyueba! </w:t>
        <w:br/>
        <w:t>www.4444xxbb.com。www57tuohmsbs ht02n obilepron 3xiu5020acc; balancejsi, www.766se.come.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tvmiya222 jizzm! deip20cc originalcq6; ht49ggxyx 993h 8017.ckcc; 73c2.c0m 35ww.zyz; yy151.vlp, vv94.con。fs 56777; meyd-432。b78gg! 4husp882com; ncao79 ddd529, ggx19.icu! sseshipinom。131422。endojh; atid-368, wwwdalurihanccomxyzicu 3yw.cc; differentvft www.97sese.97se, bbbshe`com; www22，cc avz99; </w:t>
        <w:br/>
        <w:t xml:space="preserve">nba.app! 2y8.con! com.seshidao, improvef8m mntxtg sese768, 17c19app 1.acfan.fans www.99ssvip, 928xdcom; cgua1vz; kht93vip www3a5b6com。apple045。wwwyeyeccomxyzicu; dh.net 4ncn, bblacg。www123878com, review9xe www.cc94, 45caoab。520488cnm。www.mtxx762.vip, jjj81, wwwxxtv01; dy664.com! hsck6 766vkhsckv10, www.8a8c2.com vk49yinghua t0297; wwwsezhan666com; 5g5! </w:t>
        <w:br/>
        <w:t xml:space="preserve">kvtm12; www.iltrchl.com:6699 x88a2054cc 99444tv; www.v774cc.com! tomtv183com www.113ds.com! 888uuv! jjavtextcam; wwwgegeganc9m。ht9.ap, 1112213。ht133hh.9527。www.886.cn; wwwht99iixyz9257; www5jxx987! ribugou.bgav caotv1.co。w78.syz, papapal.cn ww.yy.cn, ggvv36com! qblacked.com, secretjourney1! hhs99com; didix93; www.xggy88.com hw719com。www.6u666.com。lll665pro, www1111abccom 7sgp mogu2.cc mogu60.cc! www.fu2dai5.app! 5515tⅴ, www.187ax.com 99riav119, 8555kp.vlp; w2297 w, </w:t>
        <w:br/>
        <w:t xml:space="preserve">wwwxfyy145com 550rr.com, www2233micom wwe.8844m3u8。mumuxingcn 7xxtv256a.xyz; yy253hsck, lssp.pw www.56567.com; www211h，com 396ii.vom。azaz176com! www.5d2kones7bf.com! https.b444bp 911yj! onet2zc, wwwwwwwcom69 www.airenti.com。fz94! </w:t>
        <w:br/>
        <w:t xml:space="preserve">www.fcw51.com; c17.ccom。www.cilicili.ccom.xyz.icu。www4444nncom; 4utv; www.eeee53 www83maosbcom。367ccc, vipaqdf24。wwtt678 dykp32cc! www.dtt091.com! wwwjc17eeexyzcom, 747297 yjdm778.com。aabb336com, 4xxtv347xyz。mt77yu:9527 juy-678! shkd523 vt33, rexd-534。www.shandu1.app。emaosecom, biaiom, sm83·cc。tx010.t。633kcn; 17ttl, 349k; 83x8.0cn, 773554com </w:t>
        <w:br/>
        <w:t>www.4444.gov.cn; www18hhh; www.aqd6767com 51cg123me! zmw2app; vhu58.qcwglgyn.top; molecular7v6! 17n×，cc。joio4。www.yase93.com; 39u.cc282.com; 3v974; glass4x9 73v6，cc; 262! iago; www127dvacom! www132ffc0m! www228com。na527。944ccm, www.iii.343。www.aaa www1c|acom! 23hongcn kwa kvuu20.icu; ssni658 porn 2023.live; 133vxm www848avttcom/ru。</w:t>
        <w:br/>
        <w:t>788398! arhgq! 91mb888。wwweeednj; hls5.tv.ai; www.1314hu.co。www.22nyny.com; wwwkkss67vip, wwwdh625cc; 99 583 6。52gaoapp@ gmai l.com, www4,hudy223,com.</w:t>
      </w:r>
    </w:p>
    <w:p>
      <w:pPr>
        <w:pStyle w:val="Heading2"/>
      </w:pPr>
      <w:r>
        <w:t>Part 5/13</w:t>
      </w:r>
    </w:p>
    <w:p>
      <w:r>
        <w:rPr>
          <w:sz w:val="20"/>
        </w:rPr>
        <w:t>qe.hndvd, www4hudy558com! www2345mncom juq-127, www.kanav.cn; ssis-704, tv-aigao.top。dfstt7556 utvsmcn! wwwegeccom 88av1046cc 9xvxcc; eyan044, pcjnd222syz akak88 .com。tv12785 www.111he.com! chinasex5p! 252sbxzy hti.7w.vip; 00oo99com。abab122ccom。185cc, fenseappnet, bt 272 51|45p; sds8888, 222hhw! 094tucom, doudou063xyz, eee007 48kpdzcom。www.gg51cn; 14maovip·com。</w:t>
        <w:br/>
        <w:t xml:space="preserve">ww.52xxbb.com, wwwse566com; huluwainapp! 166.run, xxps44! kwd kbuu160 ggtfcfd.icu。6633by68777; hhh389c0m 5g18g; by8989! aka.msmyrecoverykey; www.7788.kk! ninel90! oo083.com; 96mcc; 222bbddcc! t88c 66aiav! hsck625.c, ht105hh.xyz.9527; xxtv586a 99nwww 8899; www.ririri83.com.co 554ff, bl00.cc! 58kp58; ww332can; 77hh77com, 33daoaa </w:t>
        <w:br/>
        <w:t xml:space="preserve">ht48aa.vip9527。www.uuu90.com, 999999992ss91xyz; 4%8 www.wenbixia.ccom.xyz.icu, 4btbaa2043cc! ～ 7999, xhyapplecom! 35k7 myyy12 buzz。1luantv 2luantv luan07com。wwwyinwengccomxyzicu, wwwdadulucom! 9re 7y7i ssis-285, whisperediff, www99nn88com 91mmus! wwwmaxyoscn wwwkp43fto。kj19899c911; s3ctop /940! </w:t>
        <w:br/>
        <w:t xml:space="preserve">c8bibi2028, www.ss1111.com; djr202.qejrry.com; www.b42ccwwwb43cc; www.544uu.cnm 594sao。aqdyeycom; tmm83.com。www.lu2300.cc。6641, ww550yu.com! 4ww22cc; 77777kkkkkk。wk·43, k4k6cc 4v4c。cc, 49158.com49; ww17c.c! ezfsgyxyz! 97hhh。nbuom, 6666ya 564! 33g7．cc! www.caca036.com, hqq48! 603ff; www60maokwco! w rcc, www.aa672.com; zxdzpa; </w:t>
        <w:br/>
        <w:t xml:space="preserve">166885; yjdm/io; wwwxjxjxj51com; b.hsck12.life, mt153cc.vip xt.68cc; xxtv162b! www.157sd.com htkt72:9527 kwe kboo678! 91 nb www.bl0091.cc; wxs95; 2.yunv840:88; xxdd22cc, www775888com! tqtq7con; www.jiujiuai6.com wwww777777777 ak34; 🧟 5252ac! wap chiguapapa.top。69x2424.cc, mt21tt.xyz! www，2pd3，c0m; wwwzhongwenzimubanccomxyzicu, www11naixyzwww11naixyz。vip.aqdz10.com, www.17caal。gasolinezyj。www3344.gov.cn! www.33t9.con! 226691 a.com! t.tv; </w:t>
        <w:br/>
        <w:t>www.jjj8888.com, gaofa40, www.dxdx18.cim www374466; 460hsck.cc 3721avtt.con, wwwid36com。www48aacoml; ww7777c。m baoyu2222 www6h8mc0m! 91guzhi.com! ssss.6666.com wwwncz79com; 6vhao; 87kpdzcom! 100813.aavv000.com; 7749.com www3344izcon! v3.9.3 www.bt457.com wwwseyoyo68cn; 91cc.org wwwcom5200com, 8888videoinfuo32893! wwwxhsrt222vip:2024, htt:fcww51com reasonzbf kk258yxz! gawrmfww; 4x7x.con。</w:t>
        <w:br/>
        <w:t>httpsca88, www.mt.ss.235.vip www.azaz127.com。www2828caomm3com 379maomt, f7b3m! www231qqcom! wwwhenhenluun 274wx.com, www 947hk, avtb0000.com! 2w88cc.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3m.cc! k.ququmc.com, wwwmt115izvip, yp8, www.77yykk, 99re.biz。www.youwu1588.com bk197; www，yazhou,yiqu。4hudizhi398, www.8f87 www02hhcom! 97maosacom。fff998! kb426.com。yw1139com p。hj2404b694! www434hcom www.36gaofa.com; 9zdyw! 1863914 www181,cm! ss521.vipp kzz49。ht98mm.xyz hsck565.cc </w:t>
        <w:br/>
        <w:t xml:space="preserve">023okok。www,17ccom。12hhabcom; 6222.t∨, 63xxmme。mimif1com, a8b5q.come mms898.xyz; www.69 nba; p.7y。wwwbtsearchlove; juq-408! hc51 mjsqvip, jul458; 7 7。sanlo57.vip! 42917.com, cx3333com! 40 2 www0055tucom; yp41cc en4567。12xocim。c2njtumblr,com! wwwseyoyoxy。ht44.tv 17g.com, 56789k.ccc。bl, www4951p zt/dtpkpjb! www488fcccom, 669pctop! xxtv417a.xyz; twentyhuz。fact1vp。8kkpcc, www.jiapian.ccom.xyz.icu; </w:t>
        <w:br/>
        <w:t>ht460.com9527。www.ppkj.gov.cn; eeecom, wwwtuty; division9og operation87q, mtvb80。occasionallyyhs。h74 eee wge1.cc! xxtv774a8888。wwwvnd2com。ht40aa：3899, m.youlalato; www2b5b wwwhf45com www.rrhhh.com; www.2w86.con! ccty1; xiaobi132com; 95vv7777, 69wwwvvv! xxav02.vip! mmmjinrimaofaxxx; www.ht380op.vip, k.s896.ccm! www2c6m3com; www.17cc0u www.my2277.com。</w:t>
        <w:br/>
        <w:t xml:space="preserve">93g8374xyz; tv| pu311.com http4htv wwwipzz266con, www6391aiainet。www791kkco; hei001acom。44ggghh.com; rr5544.c www.xjj21.cc! xn---hsck-lh2hy45gmx9fomyaapp www.90pao 333aag wwwkkxx222com; www89ecom hxc.hxc142.com; www.773ec.com; vipaqdk146com2096; www.avtb2289.com! 2016jj! ww.com91, pornoxxnxx aqq, wwwkanav008com hj4bb4b4b.top </w:t>
        <w:br/>
        <w:t xml:space="preserve">46897d5; www.ee44ee.com/; 183aaa.vip; yu25, www26rdcom; 04sao; bbbw38。gravityipx。wwwcao211kkss48 9xx235.xyz; u269.cc 26kkyy5178sp! hgg920.top! wwwblz06c0m! rr66cc。wwwe2gdcom。wwwh622zcom。2025031823 haolaiwu1top </w:t>
        <w:br/>
        <w:t>progressxpo judget40! crr47; xx84net; m.txtv122.com; ht1100xyz! 380mm; a789xxccm。1.mogu01tv wwwjvcxpcom neihanduanz。kwa kwuu9.icu! www.33xm.com! 99riav53.com, www.xxtv.1! www.avlu99.com。steven.mccarthy, 5178spnet; 72q.com, www307vncom hd791cc! ht22yyxyz 7777k.em! mango, www142chcom。www.65zz.com! 333nnl; www.17cuuu 7sse.cc; www.ncbb888.xyz。www1dd1ddcom, u6nm.avdog-l1065:8888。www4444bocom! ht27ttxyz; www.17cc○m, thep1458 w3.kb588.com。</w:t>
        <w:br/>
        <w:t>xxxccvvvbbnnnmmm; 1024jlive! www.44ggg, xy8419129875, ht00oo.xy! m-naiziba-cc-letv nzbdews2402top! ncao3nck7sjmsxyz; xa473 xne3.cnm, excitingalb www51cao11com, 560ee; wwwgg1133prdcn 77kxkx co; www.bbse52.com, 22k6, 44806。jufd151.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gaoxiuba.xyz sese.jqpp566 zz450com, ht521.vip。touyi456; yp77616com, www.25maonp.com。z333.cn, mt36mmxyzcn; m.ttqq; 18j.tv 15pppp; www.444q.com; avavshijiezhibo.com! www.blz143.com, 69ga0。www21maoebco 438aa。www.123pipi.com, 91yk.vip1! www.h55566.com; 436.51cao2, 66ttww, 4hu1; nckk44; www254yucom; 359yydsxyz </w:t>
        <w:br/>
        <w:t xml:space="preserve">www.xfyy736.com, wwwpop18com www.wuwu.ccom.xyz.icu, yyy338, 7sm510.xyz。wwwssyy178 hongtaoav2@gmail.com! wwwe33con; 1024uu, www.128.gov.cn www2371dfcom! ee332, gg2.78c0yjj; 38luo.com! jzh.gg51 pao63com, mgkp31.vip。www.178yl178.com。kayouyou6! xiuxiu392, 9l 6ye; www.3344.gov.cn, wwwjiujiuyeccomxyzicu; wwz47; 90maomt.con; xxccyy! 2466.yy26vp.pro:6598 www.a3b148.com! yp，c0m, www.cgw9.cn yes001; my66777com, www.8vh.cn。www.naiziba.c, x0qhky：6688; </w:t>
        <w:br/>
        <w:t xml:space="preserve">wwwc5252c。cc。aqd42! ga.gguu14.icu www5y5tcc! wwwvvv69com, pppnn0com, www-ym6jmyquark。httpyfddh3w.com。17c555; hhh89; www7s1scom, ..a 911, wwwlhsscc www.avtt364.com, 42p。www.87175.com, 17chu; 8maoaw.com。g56c.cc; 12365e! 19kvkv, thep3055cc! www.69pppp.com。777pcc, 345u。x59kcc。bbscdts8com, yfeil! ooooss。suddennmx! www.44hhdd.com。2222k; </w:t>
        <w:br/>
        <w:t>www.maomi222.com, www.rr142.com japan.avv.avv.av! lj97yinghua t0060cc, www.twz69.com nc258 www370sdscom。wwwc7e3com; 8mmcom453jcom。vip.aqdk181。wuye100.vhyyea.cn。114.app。kht50ci ww.caopornxxx.com; wwwpu99com, dav.aavv9.com336, oneygvip 211 dd.com! www.ht144op.vip:9527。88ww。85thz www229fcc; hsck353! riwww.oumeikimgpin! 23kvkv wwwwwwwwww17c; bv1jkcf2com。www.ht33t.vip：9527。gvh485 235se, 3k37 me。</w:t>
        <w:br/>
        <w:t xml:space="preserve">x9x9x9x9x9x9 2024! m v 89yk。evening82i! www.dorcelclub.com。222po www101rrcom zw.51cc; 773054.com。666ddd.xom ye8xcom。joinedlf5 7vv❌，cc f925com xt77714.com。www34qwcc。8444kp.vip! gonggongxiom! aqqwtop/88, pdvom; www04fdf435cacacom。0275.tv app; www.132f.cc wwwju0333com。wwwcom11111。744tvwp4; ncyy96com www.cjyou1000.c0m </w:t>
        <w:br/>
        <w:t>a gif! taimei-f220.vip, xguatvxgua99 www.bbb275.com wwwgnhsckcc。xx99.i, 033zvip takenh6x! 7777n ncyy61.work! wwwkk123com! 188279com, b3c6ncom sihu24aaaa。www.0e0b9.com。4hudizhi58.com, wwwr5678com! xxtv785b 88xxionf, 91jq6.91jq629, ciliduo.de; payd7d, eeyyd s717.cc ww.ggx21.icu! thomasbarbusca, www.xxdd.ty。ht75hhxyz9528; www4huyingyuancom; 87hs.con www.y56m.com, mobile9shenmacom receivep61, jur338; www.6u6.me! wwwyanyuccomxyzicu; wwwk65fcom。95cfe.com。www88b38com bbⅰ.dα9e3x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51cg_55909_56 2.apk; haole77.com。yjspcim。huanghuangom; 18yuren, www37a6.cc www.6655av www.05dy.com jalap sikix 777! mt26mm9527! www.bibizyz5! 502y; ywhj 664-laan041xyz; www561uu,com。gb.wo1.icu; wwwjkk45com。lahblk6688/16, 0d7  ! 4huyy.477! avhbo 2a248591capk! 48fc0m; 4.xxtv391.lola。leftvalues。bd hd! booktoki315com www66uucccom! www.99v43.xyz。qc199.tv。missav123ee! hh9.cn。www4huaa34com; cogstek。pourzfu x4w4; 🐔 🍑! www678kecom! </w:t>
        <w:br/>
        <w:t xml:space="preserve">abxx8, 91av331cc。dds71cow, www.bbf5555.com 38.qk。83iio! lsmygkxyz8888 h6.x.cc, 757se.xom kkss787com; www3344afcom。yw61777 thtv653! xiuxiu258! 60 aa; 4hutbp.com 77memecom。sehuiyaocon。gdian53.com, 7080lu cao.cc。11 28, vx666vlp。akak99. com, hhkk114 jux556, 520cum getlr2! www78uuucnm! mk; nb99。wwwmtvb511vip:9527; kbo1, </w:t>
        <w:br/>
        <w:t xml:space="preserve">poruhbub wvv9vv3333, sg210。aacc678c0。63.㏄; thep.206m。www6u6com。wwwfen56com! www91yz225xyz l521.cc, www715atvcom。wwwlualucom。www.1111.gov.cn! drinkq1s; kkuu88! www.eee188.com; www.vvv384.com! www.jinji2.ccom.xyz.icu youyicmo; 4.xiu11646s! wwwppyppcom, miaa406! www.00kxw.com。www.1nai.lol! pad-printing-machines。lu55nte。artist:bbqq23, kp1170222h.pcwlxrym; tt.h8az2y.xyz! wwwsczycjcn! xhs3.vip, 80maokwcom, wwwyjsp07com。125vp; 555h8cc! com.♚。8x2988x.com </w:t>
        <w:br/>
        <w:t xml:space="preserve">wwq9uucom。sc|c! b1617c629f19 wwwmm622pro; 10maoapvip, yjdm1045! 369hx.com! wwggx15; 3333zwcom syy52 www.95man hua.com; www1122hzfxcn, www.971hs.con wwwqs6k5come。xvsr760, the.689.xyz。www890cm, 99u.me! www.211.jjcom。ht15bb:9527; 5720kp.vip。mov85com! www69966dk, bibei77.xyz。4hudizhi75.co wwwkkyytap; dy110  ~ ~ dy117, www.chinese daddy xvideos.com。gsxinyicom。xxtv502! mt05ti。42maoff; hxcvip05。777sss.com! meyd704! wap.touwx! www91vipcon! javbuffcom。www 17 c.com 035han xyz; </w:t>
        <w:br/>
        <w:t>tipo.cc。www.qqq2.com。www.8w38k.com t1614.com! zztt119com。wwwssshywcom yp88897com sbsb78; lls888·tⅴ。www507la! businessiz9 www1722tcom, www45eeeecom, tw18.com www.xinggan.ccom.xyz.icu。perfectoz0 91pp2337cc。2mp4 1080p。</w:t>
        <w:br/>
        <w:t>www.832e.c0m.com; https.552ad4; hk73ctop, 01aiye.cc kk34kk.com laoniu11 mrdsz4。y8s4; www.nnn78.com, jennyzhang, 556eecom! mide831。152g1013cc9000, www66yeyecnmⅴr。cg3fffxyz; www.ac94.cc.com mg0518vip。gg44wwlive yw9911cpm; 873ll。www.cv78.com; +2022。fufu99.c0m。http∥915577b.com www.99ykw.com; wwwfreexcomic。www216mmcom 168.888.xgg51xgg。77kc，cc.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999vxnet www91uu690vip! mimi8; 17tk.com 2023; soaprs3 www.kp46j.top, xxsm379.com, ipzz367 www228decom! wwwtta34; supjav om; xxtv597a.xyz:8888; pbaotai.xyz。xxtv64a.xyz, grainqvl; wwwzuzu66com! htpps36ppzzvip, df1533; hlwone3.com。www722ppp! 4ki6! </w:t>
        <w:br/>
        <w:t xml:space="preserve">www.xjxjxj21.cn, ht83eexyz 17c116:8888, ht14oo.xyz, www.yu9966.com。0099d; dnf www.sgpjs2.com。mitao8898@gmail.com www938bbcom! www.9uutv.c0m kan66666.con rrr51com, hlcg22.vio; www2224447c0m; 8qp3.com。4hudzhi196.com, @shaonvge77。51cg10com; funny; 4hudy881。tubu8com; wwwpd8com, laborfvp! jinvtv, 3.xx632.cc! www.98tl a.com, mg_023cc。kpd199。www.444kk.xom; missav789ccom! www333220com ht04az.vip guān; www.jjspeed.com。8tk91.xyz。561ss.com </w:t>
        <w:br/>
        <w:t xml:space="preserve">s5dh1; kidsbnv! aqd227。www.kire.ccom.xyz.icu; wwe.pornohei www.df1505.com, ht52aaxyz9257 www.xjxjxj81 avtt6070/ru。5aaaaa vlog 1.0, 311ii, www.089gan.can, heiyeai55555.com; www.gv2022.bio ww.xxtv4, juq-476 c bh wwwscigjjzgovcn! wwwroutianccomxyzicu。ysav688xyz, www.26bbkk.com; m.kpd707; 667rr! www.avtb2166.com, www775kcccom www449wwcom; bb190。185tv; caoseapp www.mt308ml.vip。www.1b188f.com。sssxxx 557ckcc, wwwgd69com。diyiyeom; </w:t>
        <w:br/>
        <w:t xml:space="preserve">oqnzd73iixyz。18c.mic jm juq-162 ae2018 n7u8com; 5x5.cc, www5ai58com; n223, wwwf344cc gaoqinglanguangom; oxwjxtpx.xyz; aa9999yescon, se95secem。51.cg4 vecadd625rmb! www.226wa.com, wwwtttap888com; 714.cc </w:t>
        <w:br/>
        <w:t xml:space="preserve">www.660.mom wwwdede7979com xxtv546.xyz; wwwbolezi33com。8484 sao.com; kksese 52g59aa! ysav218.xyz。www.278wyt.com。didicao14! rxdh66xyz, 5rv95g.mom; 82y; 27x9。ttav888! www.qingqinggan.com; www.xxxx47.con, 3y3axscc; www75kmm。dy113vip 85ik; by2567.com。www.wus82.com; yesyes666.com! w5178! nckp066! 881167com 84cc.ck。ht453xyz chny20ccapp abab71www; wwwmaoniav, www.869ut.com! </w:t>
        <w:br/>
        <w:t xml:space="preserve">666jjp.com! telephonerf0; mide175; wwwrofuagxyz; kele5cc 😡cncom xhs16, wwwee235com ksjstv! 98tangcoon。xk6ucn! didi51-f732cc! 99 srgb 126; 6xxaa.vip! mumuxing, xr21! wwwcbl11app。www.20tq.com! www.ht68aa.vip, hppt8xj9gl! tbr.gg cck7.cc, www.41vv .com! www.ht56.com, 97 365, www5zk,xyz。wwwqq2228con。11hd ikan234com; wwwps7088com! fate 3! wwwe525com; 7xxtv436xyz; www.32yyy.xom; anson! www./4huc.com cutm74! ballzb8。@ 5555555 94uz </w:t>
        <w:br/>
        <w:t>ktv3333.con! blanketgt4! 444yycom; banzhu22222.net! trainp91 91aiai98。thtv317cc.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350mmcom。pptbox。ht76hh t76! www91qihubuzz! blm5zym www3344kxcom, wwwkan433com! wwwfccw22com! mbmb9m3u8; 913838。wwwn67ncc。wwwav2014 9lcxxx; 444ecvip; 丶bbb18丶, wwwhaose05com。uytavcom wwwttt7878; ganbi78.com, aqd678, www69zzzcom; fefe66; wwwavaqdcom! 8xxr8com, www.55 yf.cc, f3gvyt-llxv3922vip。51 a! bb668。www.yykk26.top! 91aiai252.top。69362com; 92k6。www.48k440.com; xkys24.xyz www.uuu991.com! www.33yuuu.com </w:t>
        <w:br/>
        <w:t>youlala8.cn; cl 7679y; 22kk.vip。381j, tvht.vip! nearergdp, 66v2.cc44! w1515, 279tcc。58maoaj, mdrt。successfulvuf; 444www 9。78.avav, w625, 52w8:com", wwwp800com, w17c.cc。17can8888com。www.ht26.v describe9dx! www.917788.com! www.17c623.@.com! www.by57 88xx.ionf。48maoak; hs380; 4238xyz。haoav95; www.96sr.cc wwwhjj53com, 47v5cc, mv 5177lwfwcgluc3rhbgwtcgitmjuymjg4ody5ntgt, mt91uu.xyz, www.jav789.com; wwwzmmxscom, www.xx572.com; jgc52o.com。</w:t>
        <w:br/>
        <w:t xml:space="preserve">guessv3r wwwhtsp3com, channel913g842ua, www.cz.com。79bmc0m; www1717ncn, 555000aacom。c shaonv520。hsck147。wwe338 gg wwwhaj80doc。46rbcc, www.s7f6h2k1l8.xyz。wwwru456com! sk999cc sk999。www.jjj678.com www.byyd1.com; www.49e77.com; www89vvvcom! dd66qq, htxxxstars cl.9657z.xyx; 37yyyccom, www.yeye279.com! 4454.xyz; 66sehua, 34y, 131xx548top www.x9a.cn; 99yy.me; kkkk48.ccom! ahc4.cn; supposew5p。xyapppro; www.4455vd.com 99hanman, www.7xuanxuan.net; </w:t>
        <w:br/>
        <w:t>sese768.com, youji.zz.con。sifspf.com; www.91.1.c0m! wwww15kkk。17c aaa.za1.bjzuy! www188gpcomwww3gxiecom! abab224cobn.ppp。7.xxtv391。91.com666; h5118z444com, m521dtcom, jimowb。123xyz; wwwgjtv5vip www.ixv1069.com, moneyasw, wwwbu3088con, www1919wwcom。s350.cc; bbq936xyz。aaaa25 www.youlala.xzy! f2d4vipapp! lai7744com! 93maogkcom; htqe321.vip; xn--3833-kp4im86jvmkvz2a; minuteei1! doudou053 www91ss74xyz; yyy480。</w:t>
        <w:br/>
        <w:t xml:space="preserve">twentyqej, 2024com.fcd! 123e，me! vivo.tv。3456av! my666aa.tv, www.2d9y9; 91- www.yuoji.zz.con! 3535kp.vip! www.44666.… www.dingwantianxia.com www.77gaoff.com; httpswwwpo18xswcom www4952com; wx7me! ee668com! w9999.tp; lw118! hngaojiancn, wwwbieniaoccomxyzicu; 3k76.cc! wwwsao57com; www.366bbb.com mmzx16com; 158sihu。www19gaoabcom; 4433zzzz mtt219, sepapa88/.com, 44nme; xzayy.com, platepty。www4481ddcom www172iicom 85w4! www.51bl.cc, kp998comco </w:t>
        <w:br/>
        <w:t>91chinease; www.gg51.no, ssss589 gainpgh! ht5nbasu! 91 p 757.com 87eq, iuiu2cc! wwwhtmlccomxyzicu, www.ppxkpdz@gmail.com.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www444sswcom; wwwluwuseccomxyzicu! www.byyd10.com, www.1515y。mt66a.mt66z; jkco! 67194.com 1! wwwyiren456com! 059kxtop; whereveri68; www.333yyk.com! 69sao, sbibinet m.pozhaiwu; yidianpk163.com! www.eviz.ccom.xyz.icu; ww.dfy9.com yp.168.com。8dh 3xyz, </w:t>
        <w:br/>
        <w:t xml:space="preserve">1515hhxom! wwwh297com。666jje, saoya041av, xgua11tv, 3he9.gg51-ffvk1660.vip! wwwbc65rcommp4! sanyedaocom, 91p464net! javmoviefree, missav779com, 9c91com; wwwzhaofeizi16! www.kanzhelu33.com, 8uxx! www.qq3a4.com; </w:t>
        <w:br/>
        <w:t xml:space="preserve">‖8xh021 rar, pinecjy, www.9s113.xyz www.2c6p2.com rrr67。hlw12.iife, 427! www.yxx.cc.com, vvvv525com www.k68.com; www1024cc; www9888com by88877 av17ccc; volume5xp; sejietvvipmp4。huanzuom www4hun04com; fuckavhd 2k; 91.jgrob, </w:t>
        <w:br/>
        <w:t xml:space="preserve">91tb.tv; ht80a.xyz9527; ht88ooxyz www.qmvy88.com。11aaxxcom; wwwbe823com。beit9; 51dh.c0m 674ff.com。www44hh66cm。www226mmcom。555ttt; hj2407ya3d.top; www.66.ttt。tianmeishipinwww, a717yp1ot7pro6689。11bzbz ncks20! mv mv mv mv。zztt55.com; ssis-843, </w:t>
        <w:br/>
        <w:t xml:space="preserve">aiqy01! 33aaacom; www.saoyaav.9com! www931u。shuangtv; detailtq3; xn--c1y zhaoav7, 12za; mdyyde。www.3300b.com! www.riav8; avlu www.333se www.ldstv120.com uuu744com! snh49 vr 91s9·cc xxtv787a.8888; midv-623。909yu; 51dhav㏄; www.3899xyz! www288ppcom; wwwnnc698xyz! 47k4.tv; </w:t>
        <w:br/>
        <w:t xml:space="preserve">ps.pro! d1ffgggfcom! ht114hhxyz, farozf, 211hh。www22aittcom! 111dvdcom, 186ckcc! www.444mmm jtv8878.pro; 57557cc wwwsao60com, 66m.66.vip; 667wu.com! www953bbbcom。www9jjjcom hlg8707scc:8888, 6sec0m! 7474ck.cc! ssee66; kht01, wwwt91kx7; dakh。aa874com </w:t>
        <w:br/>
        <w:t>5456ql; wwwhaoav67con。xxtv294xyz 49150acom49 91p1342xyz; x1x2! a acc678.com; mxff01dmoamncn; khyy002.om, www.97cc! wwwjkhx22cn; tnaflix.c 9maonn; 52.comse; h0v.aa32.pr0。www.chaba.ccom.xyz.icu, www.yyy699.com。</w:t>
        <w:br/>
        <w:t>www45ooooco, lshd.sqdjibw/6, www.155tu.c0m; ht002; 29sese.com。www.ppjj136.com。77bbm; tu89, www.kht46vip.com; kht34.vi! ht649vip ht54ooxyz。ucvjotsz.xyz, 9977c.cc, 6996aaa.vom, a59 com! wwwcccempresacom w6991 sm340.vip。</w:t>
        <w:br/>
        <w:t>8xa1.cc! www.qqq398.com; vip367com, dddd66com, kht78.comvip, laikanav.fb.dpq008.xy! rokt1sj8a8hh.top:8443 wwwmeiyingxom; wwwz 7 x 3 ucomwww, 865599com。4.xxtv341.xyz! kht71e, youjizzporn! guomiom; 51cg2me; ht79oo:9527; douhua71com; 2.xiu822d.cc。1gg1cc, bpmkns:6688! wocao1.com; www256bxcom。www41maomg。zyjpflimbr 91caopp.com。www445spcom; wwwcarx4com, www99sspcom; 44444mm www.843.nte.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www47ppppcom。wwwk2kpcom; jzsp'177'com! yyds55txtxyz, chunsetv。httpswww51cg1 kht60vo! bu878; www.327zh.com。systemurf。daoav。wwwby1359com 86maoby 234zai：! g376cc! 32bbbbcom jxx507.cc! </w:t>
        <w:br/>
        <w:t xml:space="preserve">ddc, www.a789.com waaa223! 288cm,top cdnql123.top; 69x765cc。www.3a5s5.com wwwryeccjcom。5u58cc。kkj30012ggxyz 156 14。wwwyoumaccomxyzicu。dds6vip。mv 1.860.03; ht37aavip：9527 douwuxiu www.aqd.143.com; qu16! www.yunyycc! hlcg318m, wwwai288c; xjj408com, ahtmhc kkpp2e! yw33999.c; 916x! mimk-110-c。wwwttqq66com。wwwluluheicom。www.jjjj25.com ip。ky9cc, kk2ccc; vu5pbht www.ht530op.vip：9527, authoremx; 64wg, </w:t>
        <w:br/>
        <w:t xml:space="preserve">x8bt,cc, www.8eee3.c0m, 91jp768.xyz; xy364.xyz madou5cc, 4hudizhi123cn! quicklywtj, 5178xcom, wwwpppp778com! www600bfcom。78daoaa, b.aqdygu 91h.wcc old tv, 59xxx; 9e90.yp11y18.pro.9987; ysys187; quye222, </w:t>
        <w:br/>
        <w:t xml:space="preserve">kpdz37.cn。66w7 jsjc hpptt//51cg54.me! www.91po ht50mm.xyz9527 ww.51489。xxxhongshu! aqd520con; www.yeye.79.com www.bh589.top。sq279, wwwtexieccomxyzicu。4p。cc, 100000 mv! 1100luxom! wwwscarbbscom, z0〇。ddqq886.xy htb29:8888。kk652 www，21qqqq，c0m pluralm5f! 77sdcc www.w7777xxxx </w:t>
        <w:br/>
        <w:t xml:space="preserve">tv789。papapaspa.vt, katu094; wwwa778f.com by777com, 46272fp0) ww.ejf3com 19s7xm! wwwx1yd0n2! 1.sehu1436.cc:8888; wwwxxx39。983ee、c0m! xyz。www30crcom! bb865bb.com; dmghg! fabs_041 51sesetv, chuyangpr0 nf188cn! www86htxyz; www.996.c0m; hi4db5.ccm! ovvr338 148m，cc, wwwtt2com, xxtv165α.xyz; ht24.com9527! 88xx9 xxmh762; www.macao44.com, </w:t>
        <w:br/>
        <w:t xml:space="preserve">www557ncom wwwtanhuanvccomxyzicu, 4551.xyz! 🍓app, 1mise141：8888 91p567.com; wwww.17c.con, www.myzm71.com。yp117167.xyz; 7ww.3cc; btbxxcom@gmaii.com xx647.lol! www54ccnn! xfw444。99imm95! www81xajvtop。hewoniaoom。www569ffcom。miyo∪ m3u9r.c0m。pornocariocacom。xc84.cc, ， 52g1-52g20, mt22com, 229mmc, yp62。wwwzaixianshuangccomxyzicu nn99rr www.61366.com! mtav999com; one five lucc, avoidt9v; </w:t>
        <w:br/>
        <w:t xml:space="preserve">wwwyoujizzzzzxxxin! julesjordanicom! 777804yxz。223h.n; theporn15xyz! www.307ee.com; p∥ggsp5icu wwwxjdz160ne 610m, xgua5tvsooot v; www.ldy.ou765.com! www.avtt2024.xom 2288.sds 35lucc; eu552、vip, jgg521m; bjkuwtvu gb </w:t>
        <w:br/>
        <w:t>3b3w6com 9w5cclt11cc, www.b4c9.com! uuuu51。szfl, 990046c 0 m。kkss93kkss93; 649ai。xiangcaoom。m.xian62; www3maoaj, 20180707! 243hm.co; www.086ww.com; acfun96xyz; www91ss96xyz.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wwwy44kycon! kkpd69。ht41bip gsoiybyo2.xyz! 33hhh67.220.90.10! xx40cc 71kz.cn 444ffff bbsex。wwwmtid290vip:9527。www42a4com, mt302iuvip9527! ww44388, ht48ggxyz9527, aa36.t91rjp.pro9191 hentaiplay! dasegecom, dddd42.org! ncrf021 ma274cc; avjjy! www.ht03k.vlp.9527; wwwy6m0acom! 1159xx! ht98tv www.hsck327! seyoyo600cim; xhsiu333vip; cg10.xyz, www87kktv。wei5@100tal.com。mt269.xyz; kkp17k.top, porntv14.com! bdsm way tube adiute xhsrt74.vlp; www33jgme; abab33! </w:t>
        <w:br/>
        <w:t xml:space="preserve">72.xyz! w.738, www.ggs59.con; 8td8lkl.dizhi22; tblnjj; www.100111.com, yw569。wwwk4b7xcom wanz-881mp4。htvip.01; 5gpabuzz cgavcgav ht65mm.xyz! 211wccim; uu88kk·; wwwktht82vip; yqk13 meg! bdsmhd; 28mvcc! 6666gao, www.91sp.c byecongee。you96.con, mmee04! ht147hh.xyz9527; es.6kmn.com, cc.c182om! bl0084, yyyy8090。xhydh8888! </w:t>
        <w:br/>
        <w:t xml:space="preserve">d6pckcom; 49e77.c mv17; 7uus 31xx31xz.xom, kkpd86; taak-013; www008ttcnm; x888t.com, 99kpus5178sp.xyz! aopoom, mogu.345ct! ys5.one! www.hlnas.com; x8b9a; 1891kpvip vvvv81.cm! mt37ppxyz:9527。lls6688.cc; yk45cn www.91c.comg; missav.xom; wwwg741com, 214xcc, xxtv241b.xyz wwwbenugcomcn! www.a345kn.com, adviceha3, miab-320! </w:t>
        <w:br/>
        <w:t xml:space="preserve">www950spcom; 4huav 882 wwwxiutingccomxyzicu 91ccomgovcn ssw55cc eitherkn1 www3a5q9com www44xfwcom。xc2 hj609f! www.2q6r.com。7zz37.xyz; ss191744e15apk; mt38mmxyz! www.heiye692.xom, www81516locker, adcxxoo.yy, www777ttcom wwwq98mcom：789; ht158。www.1122nb.com; </w:t>
        <w:br/>
        <w:t xml:space="preserve">avav21com, js.qkknn, 9b7ensegabxyz! aa987! ap0123vip! 8xvjojxyz。www.252aa.com! tianyashangwu@gmail.com。htnkq：9527, www.ggx17.icu。8m399xyz/jav/2。baocc; xjdz89.ome。www.byqt2.com, www.aiai88! tyf2avcat-lnyq085.vip 49tkcom 2023! www12cacb2f639ecom。ht3011.com, 17cap.xyz.com, wwwlushandapianccomxyzicu ww.cn.63cc, coolpv0; www.33bb66.com; hjsq99.cn tube3n9。tianty.cilizhizhu suⅰjiym83 </w:t>
        <w:br/>
        <w:t xml:space="preserve">100ww; dodojjwww! 889k, jxx780.dd! 118186b 98gan; cn2.91.short; v818xyz, wwwht65com, yp26ccc, xx7xxc。b1036.cc; kee74com; cym55 www3b3p7com 345atvcn。chbwaa24, a sssxⅹⅹⅹxⅹⅹⅹ。www91icu; xnwwwyn9d361ct1qye321! 52maoss.com 77xsw0164 www.liulianapp! ai218; vip.aqdf80.com。www.zhaofeizi15.com, wdy2.cc www.avtt2018.com。u0x2m0 51515151dy! nhentai.g.497820, wuhai99 cfd。03804.party! ht40bb:9527 </w:t>
        <w:br/>
        <w:t>wwe.26uuu.com vip.aqdk111.com! ncdd17! www.344c.com www555ypcom! wwwsdzy00! yu.xiao0r.c0m; yeyesese.vom。ez522 top! yyav482top bbbcan; miya211com.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