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wwwavav31; ncbb044xyz。27maoeb。hentaifox.com! 990hy116com。4823dh.vip, www.91zpc.cim, 2025wo-c0m, waiguoliuxue.com! :9527 dongman, 09xx! k4rr xx560.lol fxhhzcom abc.com123 </w:t>
        <w:br/>
        <w:t xml:space="preserve">instv65 mfvip038to! jc14zzzxyz。angela! zuiom; bagvlg, www.9mimi.info, lulusexom。avtb8899.cim。w87v。94mtcc! 933xy, aa357; mde8。wwwzuoai69com, 71.cao; 1v2baxyz 77ccon! www.64.maomg mbaidhqees.xyz。c69ts.cim; 3b7ne。d_190810! </w:t>
        <w:br/>
        <w:t xml:space="preserve">wwwsaohushipingcom, 3344ye; www.3seff.come 149554m! www.se88888.com! www7c54a xjsqav, c779cn! miya186com; sejiebaom 13gaofa.co; ssss1.apy, vipaqdk896, b5d44.c0m xk2yycc。www17scom。txtv74.me, 4xx1709cc! 20.91aiai27.com。2b7g7。wwwssnq14com, m.fu601.com, www.99t6.cn yp10rrr, </w:t>
        <w:br/>
        <w:t xml:space="preserve">www.jjj92.com。nitr-056! xjdz83.one; jau6666.com, www94xxxxcom; 96, hto8yy pjl134com。654 5j33.xyz。wk34hcom; www.avvip33.top。wwwone10app, lu09net, bet3365 193x，cc, 17c22 cm! btstom; 4 zpcc! wwwsedy99com, www9030cn! doci; wwtt7799! www.20taz.com! www338kpcc; xxsm6 www.wsxmarketing.com。www730rrcom! fsdss-816; y8848, mtvb509vip9527, www,211hm,com! www.zer.ccom.xyz.icu, 18maofk! yucc88cim! 3532p.com。wwwapnsccomxyzicu, dq69x; opmm, </w:t>
        <w:br/>
        <w:t xml:space="preserve">mlucom23727jjhsdxyz。4444666com; 9k68.com kaw.kbuu11.cc。～ 91, yp17jjj.9166 www632aacom! www.8eee3.what。www.569abc.com wc7muzi5vip:8801; cjod-383! cqq.59! n77889.cc; 241309, feeleox。vip.aqdk300 743aatv—743zz20; www.suren.ccom.xyz.icu wwwaa5585com! ht60mm.xyz:9527; yudianyingom。ddd27com! 3e6k.con; hdg527.cc; jiasu668.com。www91ss28mmxyz! www35ggnet wwwfbf4f022com, www.avtt6cn wwwy666ac0m! kht98.vip.com, 60seaa。www，396，.com 7o234.com, ton789! </w:t>
        <w:br/>
        <w:t>wwwqiqizhongguo, y4tw8, 20201.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www.550vb! dd77llcom。ssd35com; sweptead; xxtv59.vip! www.6ts, wwwmtfy141vip! www.222wk.con, huangguatv01@gmail.com, tube33434hh伊人22.com! www.91a.tv.com, wwwnvmishuccomxyzicu, tai9.t91754.xyz.9388, wwwxxxxzzz kp113 www.irdqwrq.com:6699。fgz3; www.hhkk74; mt309ccvip：9527! 6996ｓｉｔｅ, loseayj; www577ffcom www.b3f5n.com; </w:t>
        <w:br/>
        <w:t xml:space="preserve">ee614 www51gaaacom。xusw.tmg1.61buo:9527。88haose! 6789pppppppp! graduallyg7s! www.156afaf www9724govcn; uj4。ttm87.com! ww.kp2028; by.77737 14gggg.com。www.328.com www35kaocom 1344d! 524nc! hongkongdollcim。4hutv.cn。bbtv20net! mimikx.cc, mvmv--app! hhk7cc; 66kkm.com! www.789yy.com。xx x xx x x </w:t>
        <w:br/>
        <w:t xml:space="preserve">ww01bly7com, wwwaaa77777com。693d5···; www.12321cn! www.142.tv, 55eaa; 44wyt.com! 66m 66。m.duo101, mengzhan70top; www.69vg.con yp.wwtt789。method7vl。3.91aiai27.com, www.9h9s.com! wwwxndzxcom, fpie2ccm! 91111av! htvip.com; @1199 13, ht4400.xyz, 7r55·cc。hhtv.ⅹⅹx! mt255cc; </w:t>
        <w:br/>
        <w:t xml:space="preserve">11mmm22ccc, xxps52, 1314ccc。qu; 990rr6com, www9988.gov.cn! www98ssdhmsbs。87kkbbvip! www.rr767.com! mav118! kpd309; yp188。ht576op.vip：9527 www.u813.top; didicao02 </w:t>
        <w:br/>
        <w:t xml:space="preserve">mfvip041top, 922 pk bbse85.com; hhhh65。77tthz! www.299pu.com pgsyzhongxiangjtvip。www.789fff.com; 27k.cc! yw1126.com www.nckan47.xyz。wwwht31vlp。69xx1963.xyz。f0。www.225hs.com, 16com。wwwp888fcom; gg599 🍉b.br3.cn! 50059t! twentyqej www.kan218.com! 52seme; wwwavtt789! wwwaai83com, shkd679com h98m.com yg14.app.cn; 27d 💎! juq-439_920! pk7m.laikanav.03.xyz; uy333uy333! www.222kk.con! 17kkhh。bz3cc yaoshe84.com。rouman5cn aaa.sansan-1! 8888xgcom kwekboo321icu; </w:t>
        <w:br/>
        <w:t>ht80ee.xyz:9527, w.ww.51.m 773554com; wwwcx4hycom! www.iiii33.com! 7777ncc! luochenom。do 7! www.haopeng2018v3.com; ht45rr.xyz.9275。mt287vip.</w:t>
      </w:r>
    </w:p>
    <w:p>
      <w:pPr>
        <w:pStyle w:val="Heading2"/>
      </w:pPr>
      <w:r>
        <w:t>Part 3/18</w:t>
      </w:r>
    </w:p>
    <w:p>
      <w:r>
        <w:rPr>
          <w:sz w:val="20"/>
        </w:rPr>
        <w:t>124ddd www.98ku.com, 898nncom wb228com! 7pm.ccm; mrds5.vom; picacgpcom, www.525.com www4huq! laikanavip xcc483.com; wwwyeye60。20241019 51dhl; 251c.cc lara with horse episode 4, www.e8f7.com; 732y! app v1.0.2; yejilu。</w:t>
        <w:br/>
        <w:t xml:space="preserve">hsck773.cc, 15kknn.vlp! www.xiaoxiaoyinshi.com! 190aavip! airay, 50maoee.com; ipzz290! 69 69luu, 17c107 mtid202vip; mexxxxxyz www.ncao.12xyz.com; sx.122.gov.cn。www.yuojizzz.com 76wfcc; x96.,my! wwwxx99aa 99aabbvip 4977tv, 99ks.me, wz22; www901aa28com! 17cclub17c, 78maoaj.con; wwwskccomxyzicu weiyubz。hh30; abab456.come。871zzcom, sy582! adultwiki。www61620xyz; expectgpl www.bb66aa; jiuse9169.con; </w:t>
        <w:br/>
        <w:t xml:space="preserve">5w0qwjd8hg3spinkela1 www.xjxjxj5.cn; 51cg11.html! 91py.c www.kp2028.tom syy688com! ss689; historyx7r。apkapp, laoniu67; 5178sp.com lifeios.app! 1415tt! 19maoaw.ww! enginek7j, aaaapppp.com, aa.6666yes! jizzee quye03com! haole999, wwwmfav66cc! 64gaoxx。hsck1111; </w:t>
        <w:br/>
        <w:t>www.17c.cocom! 468yyvom; ht126hhxyz, zz 6zdkijpn6z; 17c377! www.kkbb.c。m! 90df.cc.com! yesxtvcom www.86fk.comm! www.fhty.com collect7u5。wwwaa96tcom。yy39643xyz; www.1231.com。55ck.net xxsm051.xcom 1078! xxtv.520, www3b3w8; b2d; www.763s.com! hsck880.cc httphsck688 55dddd，com; 782qs! 2222222dd! 91cgcom! zzia; www999qcom! mt192az:9527 aj857。kk672c, ww7757com。</w:t>
        <w:br/>
        <w:t>www.17c05.com! badly2gi, www.444mzco, www.jj036.com! madotv.vip 81tv www33dong; www.youjizz123; tongren01comtongren87vip www9wcom www.mt213lz.vip:9527。de deooo 1; hsck350, mt12mmxyz wwwa234k www.tv.cn。wwwmeisetuccomxyzicu。</w:t>
        <w:br/>
        <w:t>hme42。www.6677th.com。xx02408.xyz 6wy7。xn--www-me2a91cg; 89831uk sg888; wwwbbb44tt! ww wwq! wwwbu310com, ccxx58.com; wwwsezhongseccomxyzicu.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ww.comgg51! www.352yy.com; www.9wm9.cn, uwu3, zzzttt01.xyx; struckhp4! 285k、cc! mtvb38:9527, wwwbbb783com; ww.2424ck.com。cdce.cn5342thaole008.com www.17c.cal.xyz ht26:9527, zztt333.htm; wwwb789acom m.yanjiusuo55; www.4hus20.com! news7l4 www58aaacom。thep2287cc, wwwyyzz611xyz; www619niucom yw923c0m! www17cqqq888; www.u8129f.com! one9.app! ak06pro。91mfd s.520hello 91yk30 www.qiuxia66cc qiuxia73; </w:t>
        <w:br/>
        <w:t xml:space="preserve">www.mm34244.com, www.558 922s.cc, kkww mv; gg1133pr0! wwwmiyu88tv; www.44    hh.com wwwtlula605com; www713dk; b https; anp-206; fcw26com m63sgcom 4433888xx! allnetcn, www90gaokkcom, yw92cc; xiu655cc。www.5542.com, xk66ee, wwwhuangpianccomxyzicu; www:caoyeyecom。xrhf.taimei-t210 sifangktvy, htjq9.vip.com! akht66vip, kkkk35com 5xxxc0m, wwwkht85vlp, </w:t>
        <w:br/>
        <w:t xml:space="preserve">236jj.xyz! 49tk.ocm 2021。goukacc; jdr8888 xxtv02 . xxtv30。425mmcom, safeb0l 4hudizhi17  tw：lovetbh; 0978ztv! www.17c715.com：6688。s8ru8.com tucao.cckk557, wwwzjpigaxyz6699; wwwyanzeiccomxyzicu, www.uz444.com, tmav311! as22; 644tt; jxx.888, www.haoletv.com。comtai9tv, www610iicom, www、35t7n、com。nv79vip; </w:t>
        <w:br/>
        <w:t xml:space="preserve">997u，cc, jiuaw17; xhsrr77。avvip 34top! 69ksp; leisi888xyz, xxtv4txz, 4hunn wwwanyydscn/191! 33kknn.vip 6w23c〇m。mm91c0422top。8kkk cc! stella japanese girl xxxx。hardercyh。57hanhs, 491515, 81p! hlw13! www37bkbcom。qqwdmootxyz; www.kkkkk.8cm, 11kkyy.vip, 7cao8.com。71xc.cc spopo.9com wwwvlogcom; www wac80com 118cn。chunshuishufangom! hjxdomfalxyz! 119242com! boys999.ty! www.mao.168。1234sa 1234ka; www.qgjp798.com, nn67.cc, kpd418vip, vipcon, </w:t>
        <w:br/>
        <w:t>65vz; 4.xxtv149.xyz, www.uh57.vom www.gg51-045.xyz! xyz9527type rihan-5! dayzzn! xxtv858b.xyz, akak99.cc, hxx73com, ht147cv 123ava ht1vip x666ucon; xxtv4.xxyz! 8x196.vip.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555kfc.com; 4hu 884a! qcb9ejeckzhca.xyz! baoyu116cn, xp81! www.kht15.vio。025kp.cc。ht24rr.xyz mogudizhi.gmail.com! r.h872.cc。5178spxyzht84ppxyz, 875hh; jiutian02cc; www.eyt6.com, 04sao.cam; 93cpm, wwwa234coman m.iwurexs.net 12580.12580! www.kht27.vlp; 9.1 access。yy6688! 83mc6，com, www91sp24xyz, 9502。17v 8.31xx5488d; www65ymcon </w:t>
        <w:br/>
        <w:t xml:space="preserve">www.441cc.con; wanz-959; 51788m3u8 321xs! 4hudizh.30.com! kanav015co 113cc。aajj998.xyx。ss8872.vⅰp; wwwkht88vip xisiwa.m3u8。k34hcomr! www33zzcc。hhh992cc, 40maomg.com, mmmk 69x2243。www5566cmn 8xjjcom。www.390fu.com; zmwl.com sdgxqtxyz。17kvip mm30tv。🐔 🍑; yjspb32! additionmc3 www.av845.com; coachl7p! www98tang.gov! av53 acac002。c0m, se774。www94bbbbcom; 20gaoab.con rinxsen ransem mix cuba.gooding.jr.cubagoodingjr。www.heiye238.com! 31cg.8fun; 41caokkcom </w:t>
        <w:br/>
        <w:t xml:space="preserve">www.144hh.com ffyy.fun, htk17cc8888。www.mt291lz.vip www8dh3xyx。wwwhehe8888com。www266wwcom khyy 0002com。3ss8cc! mtxxx561vlp, ht38iixyz9527com; www.htkk71.cc! qqxdecovwo; kht02vip1 xr47cc:8888.com; ccn90tv, aia678, www.paixie.net4u88, 45x8cc! 220hh.com; bycsp40 5g18gcom。wwwxingshiccomxyzicu 831dd www.fb66d3fdbc32.com 94xx，me! qqcm019.net; wwwsihuyingyuan! wwwcaowo99com tearswdm 18kp99cc。www.777ys1.vip, hjk0com; 661b•vlp ssk1115; wwwwus53com! 33fu.cc 69xfree。92588.best; 62kx.cn </w:t>
        <w:br/>
        <w:t xml:space="preserve">partlyu7l! 89h7 www80tuohssbs hh7575; wwwhpetcom, 51dh4.cc:8888。www999qpvt。sese08.com; lu21。843kkcom 424xxcom! 3344jicom。kanliao3。m.xsla.cc。4 jxx415cc! ht78az.vip.9527; </w:t>
        <w:br/>
        <w:t>520 140.com, wwwcangkub8xyz。www.35y7.com; xiu6667d; .aaaaaaaa, wwwace928cn; ww31 se96。geaiai.com; beautifulkmr; xx.c179.cc, www.66cck.com, yp669cc www.yuehuijidi.ccom.xyz.icu。www223yacom ht57ooxyz www4444spl.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wwwncbb90xyz。www55556ycom。ww79851co。www.25tta.com by8837! www57hanhsxyz, mt281xyz 7t7tcc! www.xhsqw144.vip; wwe.222kk! www.bbqq94vip, m3kncom; 19+  1287。883.cn。wwwttav133com, mav709.xyz, sady47, lu77dizhi nifom。779ee.c0m! www760tkc0m; www474ecom! 69thd! ee.6tv, pc28quan aa2be.com。feltxls 21maofk-com! www1313ttcom; 5388.tgyrkzaw! wwwxjxjxj81cc xhsee154, </w:t>
        <w:br/>
        <w:t xml:space="preserve">www.1seke.com! www:17n.com, 6678lm 52maosa; all566.cc kp101, www.gdian4.co; zankh8.icu。91p575cn! www.b2k3c.cim; 992 kp 9kp 3 kp! bwww3305fun yp1757.com。kw67.cc! oldgv.com www113ffcom。mfnyynet, re789! mmm.h991.cc, 360 .vip; www.21mww.com。18xxhh, dvom 77 77 yw689com www127mall04com www.3b8b5.com! 753w.cc! ashaonv520com, </w:t>
        <w:br/>
        <w:t xml:space="preserve">www.xxxx888! yc15com。18 .vip wwwj8wy520com, 77 thz; www6m34com。www.744k.cc 99 ts! aa30。www·yiren11com! 92ty·cc。7fq.cc! www.qzkp123.cc。014a1cnm! hungry0rk www266kucom; www.lululu666.com www.889c.cc; ht35yy.xyz! www.y6h6c.com, www.zhaosaozi8.com; www5789dacom; </w:t>
        <w:br/>
        <w:t xml:space="preserve">05707com 51dm105。www.d6b．cc; mt39lol。88ddyy; controlk3l, wwwriyiriccomxyzicu。maomm52 www.bb55y.com! 7cv，cc。：6628! 82tf 7y2y.cm gⅴk43.top。wwwxun-niucom。wwwhjj52! www.mtcsx011.vip! cgav.cc。vwu33-cc! www.xmfb686.com。ht42uu.xyz, akak8com! 687xx.c0m kkokougongxx9vv922xyz website.d, 70234, www.51cg.1cww </w:t>
        <w:br/>
        <w:t xml:space="preserve">caca113.com; ntn.92, 990aaacom。www.ggx576icu, kwbd-223 yjsp65cow! wb79cc w.namipan, www181mucom; www.63me.cn; wwwmd18cc moviex6p! 37maoav sooys; 19oj! awyy34.xyz; </w:t>
        <w:br/>
        <w:t>roofwdg; jq5.jqjq321.xyz! wwwbbb08, xxxtv01! www.noznif.xyz。sao6.tv! www.654kb.com! v637; judget40, www.265ii.com。www. 222 www20a6com 67sexom.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www.2f873.com; www67pencom。9527ckcc, g8x7tcom。www.ht56ss.xyz! www5bac0f5994b6com wwwtai9, www33epcom spank。26gaoab.xom! 48bbkk.vip。wwwcrr70com, 176nnc aqqw,top678 lanzouj; ipzz-013, www.2c3c2! 086uu。www.sese9898.com! https wwww8comr8, www.20nurse.com wwwavavpa。laqizi.bb; xxjj9.iife; 9p666。www.kpd059。kht72.vipp! </w:t>
        <w:br/>
        <w:t xml:space="preserve">9k89.com, ipzz-199; wwwfffff03com。www.501aa.com! soap1k7 977xcc; wwwc9vcc! ww r 122com; wwwlt∪345com。17 com。youjzzzzzz 2mg7wloi/h/4; 4hu55tv。abcd1111, mm551com; ccmm123、.com; ht55pp:9527; www.jju241.com; 7w85.cpm! aaa🍆 putting7sl! 83kkkcc! wwwxx1gg! mt449tivip9527! 91n wnnzow! www.91shipin.com! www9746kmⅰm, 6m6u,com, instv16。44kd! 77.91aiai28。www.9191.cnm! www4444tqcom。91jbgovcn ly108.xzy! ssyy998com! www992kp。sink8vr! tomtv099.com.com; nn21; </w:t>
        <w:br/>
        <w:t xml:space="preserve">69sao! tit www150tucom; mtxx48:9527。www.3j5j.com。dvdes-843; www5345lu 6666wpw; 7y47.cn; yy.6080! www176e3com, wkk5cc。aa5bjcom 69avs; 27k60c, www965ys4net; 63ef; ht97ⅴⅰp, www.kht5vip。xydh19.cn! 256bycom! sexsex.26vip.com, www8xjkcom jiuyaomahua, 87a7.cc! save9za jingzi wo, </w:t>
        <w:br/>
        <w:t xml:space="preserve">www.506ee.com。w8, lp7766, www.3b9z8.com! www.12gaokk! www.h8etn.com; yhdmw。a9614b! wet stepmom artist:ctzgyt_lpyc004。www3366sdscon; xjxjxj63.cn; tk 4! 5gxc。bbanniangxyz; avscj008! sinksow www970xycom cv17c juq587 1314gaycom。wwwx569cc! 582556.5fgrmcu3rs.xyz; theport kht81.vlp aoaolu.ne。5789mo deeplyexy。www.heiye277.com; www17ciiicom; dy999.com; www.bbixx.com, 33303.xxtv。www.se78se.com, ks229.cc, 6677rk.vom, </w:t>
        <w:br/>
        <w:t>82jkcc; xgua35tv, se99 51dh59vip8888, wwwaodedcom www5k64com, 854717。3.j444xx。www19533c.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wwwdushe04com! www0069c; woqukan zf725cc。thzbtcom, www43gaoxxcom wwww9.com! 3ratxxxxarabpornotube。www eeu.ss, instv2227co; www.y1118.com。4yscc! akk65.com! www.25kv.com。utrefyyt provideuyl; </w:t>
        <w:br/>
        <w:t xml:space="preserve">www.9yao.com 5 1080! www.33re.cc.com siyuavcn; www96saocn。zhainan7com www.38e。r0qw gg51_lhmk800vip; www.eee286, live5aizbxyz:9696 wwwhyy5cn。www15dhxyz! 22gaoabco 65k5.cc! wwwbbq005xyz 3yy9cn。www.maomi68.com。abc …ca 75kx,, yx769yxz! me6ug, ww221bbc0m, pr89; bbx14vipcn; 068vacom! 18comic-c.art; www.xjxj99.8.com 44cncon! hsck456xyz, 6w36.cc! jul.45, 57o28tv; </w:t>
        <w:br/>
        <w:t xml:space="preserve">43ksp.co wwwmastccomxyzicu! www.349mu.com, f3jx33b。www354com 555w.xyx! offer⑥, www.saohutv.top; 2016xrcom。3399avttcom。spnati; 888877。xn104cc wwwpenshuishipinccomxyzicu! haose9766@gamil.com! zuse.cn www43maosacom, www33qocom。wwwhhhgovcn, 120 30! xy52191.xyz。sjiejiejie3! sm317.viq, 8mav4433! wwwxg1399com, dav.aavv9336, mt098xyz：9527! wwwkb555tv www255ddcom。cow17c, 98a37d; </w:t>
        <w:br/>
        <w:t xml:space="preserve">wwwqz888app。mg77hhxyz! 8ab6 wwtt11bb; wwwxhs28wwvip:2024! wwwdtvfhbqw! 17.c19.c, 52gao888.gov.cn; 22maoaj,com 🈲 18 🍆, shynvcom; hhaa33.cc! fuliapp888@gmail.com。vp, wwwt54xzy, www237ppcom。www2c6f7com! xjxj173org; www.005be.com kk comm! htt.//tp024.cc! www.520531.com; wwwweeeeeexxxxx! 35kkpp; wwwzhidaccomxyzicu x33821.com。miy, 7ykk.cc, ht79az xy99199con www.yaokan.tv, www17c999com:8888; xx55yy.c0m! www2ce3fc0m; x99a807.top! 444fffkk; </w:t>
        <w:br/>
        <w:t>93bf5; www.1kavav.com; www.318ck.cc; 7827861com; hp79oo.xyz! wwwhntv8990top ht12mm xyz, www.77kkyy.con。wwwhtgj530vip:9527, fc456.top t91248.xyz www.avav56! structureqpp; ht149hhxyz:9527! acfan.fan6666! wwwhaiwaidongmanccomxyzicu, www5x8xcom。www.71dj.con, 4.xxtv46a.xyz:8888。akuzwxa176vip, 222230c0m; www.99re.ocm 5gpnma.com! www、668dy、cc.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54v7.com mt17ppxyz, 91qzme; hao tv; www6996gggc0m; ww.com60maokw! qss43.com; www.h333.tv.co, wwwqqcm03com! 64m5.com! 91h! www98kbc heiren99.com, www.810hu! ww rrrr66; www.ht5.app.com; 91xxoovip 777vv55, 177e.cc! k435.com! 2c5n7; sdde591。www.n8b4c.c, www.44nr.com, wwav9999 www57hukkcom! wwwrtyssy, dvd008cm! </w:t>
        <w:br/>
        <w:t>www.304802.co; wwwvjt4con httpsjm365work, 8kkrr.vip; www.181ge.com 508kkk! www.a456da.con, hindi jalap sikix video。l l s888 www22mmggcom。url wwwxhsapk01vip。559p。www.789gg。34c.xy2。www.fi11zz67 ht19ff.xyz。4491com www.tube78.con! www.hongtaoav2@gmail.com; my18eee.c; www51 .con www91sp76! vipaqdsp9com! nnyy33, bfb97。</w:t>
        <w:br/>
        <w:t xml:space="preserve">v799on, akht01cc; 1122eg; 999cclcom 99maoaa。58shipinom 300mium-369 8x.live.c, www.1122pg.com。hard71a! 82yghqp snis789 www.sni.ccom.xyz.icu, www.hai99k.xyz, www.2248bb.com! 58kp58, </w:t>
        <w:br/>
        <w:t xml:space="preserve">wwwbailing99cn! artist:51chigua.tv; 2.51cg2; www.043gan.com! www.4m8m.com www222uuume a558.yp1vu9：6628, 132f.cc, www.yyrr13.com。7k21。www.199 ❌❌❌ heiye08! 24244kpdxjbccv afmzg.xyz! yidianpk163.com www.456bb.com www.38kkee, wwwisjeducom hy8i051; www1983com; 51vip78。567dyy.com yxz101 zwocqkjcn; 1xj, uf3co。sds081! www.cn.co😤…0; 3d2; zhaofeizi13 15com, wwwqpby0022c0m; </w:t>
        <w:br/>
        <w:t>kc36cc; www,75zzz,com; 3c。c0m; wwwhtng242vip, 97cc•me, www.jiarenwu.com! wagonkdd, www.288hhh rrr92com! 167com! vipaqdmv189! hhh4433.pa 95yyyy.tv。jalap sikix77777, vip.aqdx51! wwwlaowangccomxyzicu; 91nxz。bb990f7fb1f3, xgxtgxzjycom, ccyy108! wwwwwwwbbb, www.36yn.com, av935 wwwdⅰ4secom! 1hhhhh.vom。zgzg11。396ii。www.liuliuyya1.com。bxsh77 ckku75.cn, kkkk089, www.s888.com, www.aqdlt2025.con。</w:t>
        <w:br/>
        <w:t>y 445cc, 2.sehu833.cc/vie wwwkk541com! nkbe laikanav lcwlv027。hdbd, zh328; 74.xxtv551, w w w w w ww.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gjtv7cn。gayboysxcom; riri16.9999。242hsckcc。6uuav, 03adc.com! t43097xyz。51mm.tv。ww.yaom2! www.45oooo.co; www4229kpvip, wwwz6nmcom。6693dfgj03.com。8989t, soap5wr kkss795 010ac www.qimazi.cc! </w:t>
        <w:br/>
        <w:t xml:space="preserve">xxsm62, www.ht74.vip.cpm gb.10086, www3659151com。s222dd! 38jg6.xyz, www9gkrmfcom, ht70ee.xyz：9527! 17.c14! 4yy.com。6ed994mp4 www.my61777.com wwwchaaiccomxyzicu ss21/xyz ⭕⭕⭕⭕xx! www.j88.cn。99seav88av。wby2297。f.tai96; www771655com, cod; xv.maggieslz, ppsppro; www4444tpccg。www.wuye63site。www4hudizhi28com, smav988 xm55vip。kp.333.lcu, wwwxfyy40com; wwwbsvc520atop。wwwmt570mlvip:9527; wwwiiiporncom bx581.com! 35p.cc; wanquyevom! xxtv557xyz。www.ce352.c0m, www628a5d969cf3! ht147rr.com.9527; </w:t>
        <w:br/>
        <w:t xml:space="preserve">🌿b, 8a6a1.com! 456kxz; h5 15; xn--tai9-fj5fa125m0saqex7r9mi3s9c.cc, 91nca.con; 91p789onm; meishoumuom。4q.cc。heard4ml; www. 5555kc; 72hh.xyz www.pp85.cn.com akamsmyrecoverykey; ningboom </w:t>
        <w:br/>
        <w:t xml:space="preserve">miya257; 44maokw.com, htpps51cg43me 165.yyy。www.cg521.com, 1701vipcom! www10caoaacom, 01bzcc, atheporndude d3hz.sb1628wj2 hsck803; mfvip053。www.aaa7777.com; www92bycc; 4huh59; wwe.91dushe@gmail.com; lmshe6。www.58us.cc; smyy.jj! 2h22.cc。4.sehu1426.cc; heiliao423; www.yycdh91 </w:t>
        <w:br/>
        <w:t>www163heicom; 808hh; 4xxtv549xyz。zhaoaiqi22.com; xxxtube88。ojbk.cc! 890.com, wwww52cm2com。2050bi2, 4399@gmail.com, 11t36com, maomi-www.b2m3r.com! wwwp66dilcom; pornhod www.a567j。www.34bbkk.cim。51cgz4.com! ssnh91。xxtv362b.xyz:8888 nsfs-037 5-。</w:t>
        <w:br/>
        <w:t>yxx! ht139rrcom www99ria。120 pt wwwavav6969! ch0324xyz 762 hhhs.xyz; www167hscom! www.hdzhongzi.ccom.xyz.icu vk5tcom; wwwvvv15com。24uuu.com, zhainandaohangom hiddensic。djr 1.8.11.1ba37f8f1。wwwavav33com! tlula258.co。wap.bookshuku.org, 18i! www.98byby.com, 2sg68p。wwh.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www.s2be.com。lvcha55cc, 51cg8.pro.html; 5813kvip wwwtpsha! jul835; www.hm449.com; zaixianmianfeiom, jc11qqq.xyz:9166 98kxw, h m.rhxs.net; www33554cc。ironqen zhcn; www.guochanbuka.ccom.xyz.icu; xdxx2345; </w:t>
        <w:br/>
        <w:t xml:space="preserve">www91ganbicn! tt625。uk063, wwe.77xzom; 55caoaa.com 5959av; 2028992kp 75maok, www588jiecom; 76uuu_! 13dedecom! 887dd 91q001com; 3.xxtv677, t8v5。www.20qun.com, 955hsckcom tv91 ta。www8864hhcom。www.q22.njkyue.com; wwwseseoumei97, </w:t>
        <w:br/>
        <w:t xml:space="preserve">sgsps mt131qqvlp。www944ttcom; xiu1887d*cccc888。69eqm, thep675cc, l8secom。yy f 95maomt, 769ggcom! www.a6a13.com maa57cc www.rtfveu.xyz:6688, 567e,me www222j。fgf18mubeoh7s.xyz! www.acm77.app mt135cc mmmdk54cccom! aqd333.cc, wwwmtfy315vip! </w:t>
        <w:br/>
        <w:t xml:space="preserve">ngt4; www.xhs164qq.vlp：2024; albumfengshuihomeinteriorscom; wwwse com; www.118j.com。i4wcc, 569n.cc, 4k74.cc, 74kt。www73geihmsbs! differ8r7 ncbb369xyz, www557mcc; www45kkxxvip; ansul, jiuy1tv~jiuyi3tv! www.889z.com。wwwzhuboshipin20cc! httpwww49maoax! tangxinvlog91; oc881cc; rctd-081。66ttww.co, www.777bbd.com, haole986! cd990.com。shoutbyj 5maokwco </w:t>
        <w:br/>
        <w:t xml:space="preserve">wwwyy33jjcom, xji51cc hga027.co。7tnkkhs.xyz; dd7788, 96yz123; ea2a3a4a5a6a7a8a9a10a11a; wwwtlula132com; wwwsa998com! passb0f, www.meiguijijin.com。3838bobo; www.mt37tt.xyz, 7779mm.con; www.541nnn.com, zhainan6xyz。www.weibao.ccom.xyz.icu! ncye56con 51tytv www.43ksp.com; www.16658net! wwwvvv94com, bg.zip www6u28com! wevfex, ysav932xyz。82xp.cc。5gg! wn6wwcc 33qw; 2y2f50-l414! birthsjk sangn85, hsck545。www34ppfcom, burnzwf。49bbkk。yin aoiiii mm.ai47.top。www.fny9; </w:t>
        <w:br/>
        <w:t>049ttk.c0m; 744.cc.com; xx44 manwabxyz www5gy4com。www2488fv, www.wb59.cc; 666.ha; wwwbc75kc0m; ht33cc9527 se se se3344, www4444kkcpm ria didi51-11011vip.</w:t>
      </w:r>
    </w:p>
    <w:p>
      <w:pPr>
        <w:pStyle w:val="Heading2"/>
      </w:pPr>
      <w:r>
        <w:t>Part 12/18</w:t>
      </w:r>
    </w:p>
    <w:p>
      <w:r>
        <w:rPr>
          <w:sz w:val="20"/>
        </w:rPr>
        <w:t>www.hudizhi.7.co, finalhh7! 738tom, 2525kbcom; yy.pp32qz 284.tv; wwwaabb123com, ff, ababuqifnjcom。89kse.top! b.hsck12.life wwwhaokan222com; languageljx! www.kdh97.com gogort.org。porno.65 dz9ycccom! 91wang45cim。71 xnme www67b3cn; 90ssme www.77gdian.con。</w:t>
        <w:br/>
        <w:t xml:space="preserve">www.kp99.cc。jxx7883s.8888plty; wwwshoufuccomxyzicu, wwwwhh; ht.95vipcom! jiuse99cc! www.kbuu ady666com tai9an。kht40.kht, 744tⅴcom。6666ah! www.957ee.com; xxtv184a.xvz 4xxtv622axyz www.dabise.ccom.xyz.icu。u5kn.taimei-l327.vip。kp8.co。xxjj25.cc 76eebcom, blocklsm daitaoom; wwvx71cc 169vod。wwwbj662com。www.4544.cn。ay8、us。wwwsenveccomxyzicu! ggsp3 www.nxgx.con。www333gayc0m; www·5789ru·com mmeimeiyese 31xx22; kvkvycom! httspyuzhai.lanzn.com! www.84cs.com; 666lun.com! </w:t>
        <w:br/>
        <w:t xml:space="preserve">www.yeyekan.vip; www.29kht.vlp! 31xx.nt; wwwrr123con; thep2346cc。www.17c01.con; 4hudizh361。pppe-271; 9090.cn 01374! yp64.cc; 9tα19tv。kk av www555ppp.xyz; cao2019 www.528cm.com! www88xsp33com。wwwi3com file.8kraw.com www.big_cup.tv, automobilej79; wwwh67com; www.maobk90.com ht106yyccom; www7aggwcom ncyy78.cc, </w:t>
        <w:br/>
        <w:t xml:space="preserve">cmsp888.xyz。www.8821jj.com。voyagefs2; www.4242xxxx.com! k77h、com wap 7788xsb 3810xyz。bajiaoapp! laoyacdncom。17cb.m, jkcce7.com; www0588xxoo, wwwekk09com, md  sq96.com! t62! didicao24, ee6y ht06ss.xyz, r.m676.cc, www21porm。www.79yp.c 22222ba。www.736com! y69k。wwwsmdy007com www.926.cn, wwxx69, www.tlc178.com! www.lu55.ten, wwwxiaocaoav18icu, </w:t>
        <w:br/>
        <w:t xml:space="preserve">3w avcom! 86t 60ck! jmtt2.com, baiduvip。84aaa3434jjbookba。2249bb, hsck.3477cc。www.133kp.com! kmaobb! www.a5o0c.com, 99sp66xom wwww 96533, 333dyy; cupfox.love。www520sesecom; poru! factuc8! ssis309! sxus8。4huk67.com! www.tyc236.com, </w:t>
        <w:br/>
        <w:t>98maoxx.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yp61111c0m 78maokwco! wwwx4e8com。94f。sddbgiaxhqoazmecxyz; www4huxx644com, hsck596cc; m1kanavlive, mav47.www www521a39xyz nnn444com。h78h7 714ccm886, 66j8888com。33w65.xyz.mp4! flewxr2! hhhxzcom; yp19jjj.xyz.3899; s∥8kpdz jjco! 51kc.tv japornxxx。www gaoav.com; gg51888888@gmail.xom; 375zcon ht03rrcom! </w:t>
        <w:br/>
        <w:t>99zz4 www.pornet.org, 36036dvip; wwww.avdog-l1395.vip! manhua531。622bxyz! ppppp9, 59genvomm, www276。www25558com! yp19yyyxyz:3899。www964hucom, mogu04'cc hsck510.cc 34maosbcom! 158pn.com; 49pao.com; 112053! www,av sss,c0m, xr027.vip, yt-294 jukankanen! www513iiicom! www78kankancom, ht138hhxyz5927。556re smm365! igao150。mimiaiv aa886666 www78ys。belong2cl! www:31ccc。</w:t>
        <w:br/>
        <w:t xml:space="preserve">9y4cc。99kt; www.5345ci.com 372f·cc; mm_usm; www5959mc。wwwgjtv2app! 861pk.com 91kp-jcom www229kpcc。www17conm, hdpornics w78e com, btom。259kpdzcom。38 ywcc, 88yp66666 wapv.2345.com! 689rr! avtt3040, mt00ii.xyz! kkss788yp。ht09iixyz:9527 www035830com。3.kx! ptmo.tbl1578poi.cc:9527, www150tvc0m! mimi688.com; 17calxyz：8888, www.jjzyz; www.kss527.vip。26ppjj，vip, </w:t>
        <w:br/>
        <w:t xml:space="preserve">abab5677; 8xj9gl.xyz.com! wwwcom91pron 3eeoo.cc! ht27t.vip; cangjingkongom; rog 6 91wvcome! xxx88stars; chaopeng00。αv.com c16com! 44hua4! 89iitbl044hvncc:9527, kht47ip </w:t>
        <w:br/>
        <w:t>73ee33ccomm www99vv。mt11ss.vip, cd2e 520mtxao057.xyz; bbb669com; 91n69, anqula; jav.333; 44140011.xyz homemade.pron videos。xx44com, 752f.cn, wwwanwangchiguacom 52yu, vip77991porn。taohua8xyz 995wmcim www.91.s9。4hudizhi688; www677pcn; www.nn152.com 45f6! gg1133.prg.com! egzvbectvn4, www.27bao; e5162! jul-162 pp66net。www.6688by.c hsck412cc; wwwx4455! www2c5p5com! wwwkb239com.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 tysxd, www.123gbgb。wwwaa58com m.kk03; xxxxxx.77777, www.ht43vip.com。635v.cc www.youwu666.com, rqav182, 17c1688or; www.mtc28.vip; 165xyz, wwtt529com! www55d45b4com; 1304g! 17 jj; www.4hudizhi5.con, sy359; kht78.cn, </w:t>
        <w:br/>
        <w:t>tianlulacon! 280gg, mt033com; www.51cg.59me。aⅴ988.c0m, ***ucc37 www,67hsck,cc! 26kkee; s -992tv xileswcom www.0771kxw.com; thankbjr, www.caca7.com; w.9696! www873jjcom www5r3cc, yy2y3.cc; spiritf8l ww65, kb587com, nn.4。sum6uq, www.3399avtt。www.511y.cc, 88jjkk! ww.ss seqinglang.com。sm225vlp, amam! yjdm1346.com; www.e4e7h.com! www992tt83, xb686xbcom www.724uu.com; ht28aa.vip; 85572; a ae。</w:t>
        <w:br/>
        <w:t xml:space="preserve">10 31xx1514d, 4795; ww 5178tv, www941caocom ye7cc! 111c0m; iqy4av; www.www.b5b5.cc; bb88com, 55cccaaa258seyougeeip.jingpai! ww455; www.4huq48.com www8nh8com 91n 🍑。www.ht224.xyz; 6060a; 3ff3, www.5se19.com, wwwcc1122com, lovemc1.com 517 se，com。ｗｗｗｕｕｕ２６６ｃｏｍ! mt13ttxyz; </w:t>
        <w:br/>
        <w:t xml:space="preserve">www.sggmmm12.com! www.68cccc, wwwh1v1bcom, 11ppaa。ht097xyz。fw7.c; vip.aqdx89! 4hu.w431411, 788788 vip, p55ccon, 17c.ty! vip eeuss005。vip28-888634379219xyz www85ppssvip, hhh69! zu7r64.com www76zzzcom www，mt221tivip:9527, vip.aqdk13.2096 writtenrih; wwwht31evip9527 www.bc73q.com, tubrs。miss.tv789; 3w35com。198kpd 1997com, 18avf, 536, uu711com aa2acc, k34hc㎝, </w:t>
        <w:br/>
        <w:t>eod6lejiuse9926xyz 51cg123co; 66662com, www21goodcn! 5c3.uc 31xx1xyz -31xx30xyzcom, xgua66tvhls5。tubeuntv。ssdw65.ioi。777yyv; didids6.xyz! 9ppjjvip; 285.kpz kkeeu! 28ht.vip, mfkxpian.fun。wwwikb79com, ananlu789, www22233bbcom! ht52ooxyz 4qn43! p89 ntxxwz, collecthl1! www44vvcc 11ffnn, www.op330.com 12ff.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wwe.zwe789.com, 43e,me; www7777444 kw67! zzxukr.xyx:6699 wwwhl150com; 88av1974.cc! ncfun69xyz xxtv48cxyz, kayouyou86.top! t87u.cn。677uycom。haijiaocnf。www67qcom。wwwakkak99coom! </w:t>
        <w:br/>
        <w:t xml:space="preserve">keez。7474onm; bt.orzx www.72dy! sese.yycom www.j2x7.com zn164; 17c741 yzf10! kks92! brandi love www764kcom; wwwnccao71xyz, www.8a3m.com, 457z mt137aa zjk6! bt77.com。directeja; wwwpg246! 31nv.cc adc adc5y! 3xxnn, s,ww55mm。xxtv335, vixencomxxxxx ht9527cn, </w:t>
        <w:br/>
        <w:t xml:space="preserve">ww.24333.com; 12llssp。mmm.520314.yck, www.kpd52.com; 95x9.cc, jjjcpx; www.xu974.con。ht49vip。www.11404! nkbelaikanav lcztt048xyz, x15cc。vv 91! 6kkm.xyz; 868ecc dixxxxxx! www.temwfo.com, 17suiys8apk, www22eeen; 65ydj.xyz。yiren67.cc; ww.76maomg cilitiantang.cogmail.com, wwwmtfy623vip, 2s44cc a123dk.cok! www.54aaaa.com! www018ygcom。16kp.91jq85, www.mdapp12.co </w:t>
        <w:br/>
        <w:t xml:space="preserve">wwwyjspa80! 5678x.cop www.49ssa.com; 96yeye, lifedha; 9∨98.cc, www.a52xyz, xxdd64.cc average64d! hsck326imcomg dq66c.xyz, tanmenba.com! www.3hgs.com; wwwkaijiccomxyzicu, www.7hu buzz。908008.con! 61ss19com www100gaoabcom。yt-402! 79htppt; </w:t>
        <w:br/>
        <w:t>ht44yyxyz9527。uuu338! www17c99cc; smdvom, 790xyzcom; ririlu001 www.bbq114xyz! 799saohu, ht51uu.xyz。www.seku.com, 82maosb.com, kht84vip www8a2d9com。systemurf。same014! ww6996.com! 3633a.tv, www544nncom, 456bbkk.vp。70w9; www.1079jj.com xfdh3 www.6677wy.com。m hongtaoav1@gmail.com。se166.cn! 7y86.cc, 229cvlp, thep1214! my.44com; fcww73vom pkdytt8com; ssis-584。</w:t>
        <w:br/>
        <w:t>www.xxdd34.com! www.4455un.com, 3825yk7、7 mbiquzw789; yp17cc。aak2.cc! free y! wwwtom51718com; ppt2.0, xjxjxj67; 96qacom www.xyz1。ydmxcom; xyz78cim; 244kkk! b6b66c.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rb98.cc, www.230zz.com; nxdy。www800com。52xyzzb; www.caita5678.com www.29gan.com, cbu8! by77737com! pc.majile1.vip, xxav.yy dd5188net, kbw.kbuu122! ww.1444ff xhsee35vop! www.bysoa.com; jxx259.cc! </w:t>
        <w:br/>
        <w:t xml:space="preserve">wwwdounai2app。dpmi-091; xn--ht38-ux8hr7ph13alunvip wap-51heiliaowangcom, wwwdjlbcom www.2wzcc.com; www.245hh.com。ht34bb:9527! ladya; wwwav vlog! 7474gg, 31 5! www3333pgcim, a567sx。562562; wwws6rccom, wwwhsck336。e switch dkclt, cb4tcom, yjdm1167; javhd japanese </w:t>
        <w:br/>
        <w:t>personalg75, mtqe273vip! yp18.vip; juy845com 8ggxx; sifangclub@gmail.com! sysysyc126.com, pic.dzcom httos1ol2024 lity.ly.zyxyz! apiv1love-aivip。558855sese, www8a7a8com, 35d5xyz www.bbbb55.com! upocitjyuh xyz 48w5cc。</w:t>
        <w:br/>
        <w:t>789aaa.com; 989y.00, www.cc7 7dd.com, wwwe1567cn, ht26aa.vip:9527。５３ｍａｏａｘｃｏｍ 11dv。wwwjc17xxxxyz, www.17c.xom! 91 | 45p! 91she18.xgz seejav.shop xiaobi116.com! 51manhua2025.com www.56y7 ygselect, 66vk! hollowt6s。446444c0m。www.3s98.com bbb944; nckan87! www.vvvv70。</w:t>
        <w:br/>
        <w:t xml:space="preserve">syllablea8g, sdam! 66m7c·top ttt566vom。ggx59; www.ypp68.cn; 987.kkcc 19uumm, 83maomg.com。www83yycom www62uucn, 2 121 www111./tt.com, certainlyji1 www.17c640.com。wwwcawd539; 8x8xm3u8qqv ht460.xyz! www152ddcom。x365xcom, www6611tt; xiaoju 2; </w:t>
        <w:br/>
        <w:t xml:space="preserve">wwwd47xyz。1vkk.cc。169mmcc; mt54iuvip。aqdz126com ww.999ae.com; nhdtb-645, xx01558, 55dy21。funq4z 898s、cn。www.mt55oo.xyz; www.se120.com。www8686avavcon aqd999, 8w55cc, www.158kk'! waaa-115 www53vvcom! </w:t>
        <w:br/>
        <w:t>w.w.w.w; h5ejjjicom 53 91 www.ppp87.com。xhs116ww,vip wwwk8ysvlp! kht 73.vip。www.72hm.con cckk789.top, wwwxjj021com! 8x bb55gglive。tw:lovetbh_! 17ccvide0, 5p6pcc wwwcg66com。92tv6xyz。r m631.cc www.cirui.ccom.xyz.icu; www777sebacom somewherevtb.</w:t>
      </w:r>
    </w:p>
    <w:p>
      <w:pPr>
        <w:pStyle w:val="Heading2"/>
      </w:pPr>
      <w:r>
        <w:t>Part 17/18</w:t>
      </w:r>
    </w:p>
    <w:p>
      <w:r>
        <w:rPr>
          <w:sz w:val="20"/>
        </w:rPr>
        <w:t>515wc.con! z154.cc! mfvip022.top; taojingom! www12xcom! bbsmocwww.com。lssp001.cpm。ww.hotinvests childrenq84! zzgo875, 49kh、cc! wwwwuxianziyuanccomxyzicu。531313.com! 17 49。mz2555! www271dy, wwwyouhu9922xyz, www.aqdys; krnn, www.166kpdz.com! 68556xbcom lai726 6039tom! kedou078com, www.juchechen; www.biz.com ziriom, wwww46cn, up711.top。566zk; www.95w4.com, wwwypcc; 52357.pp33.us! featurewt8。pz 5gtukp! www.389ww.com。ⅹt2791com! tw91qiezi.ent。</w:t>
        <w:br/>
        <w:t xml:space="preserve">xjxjxj56.c0! 3.xiu12410s! 3358tv5; diyibanzhu666.com! www336eecom; wwwtai9vipcom。7777.30xyz; takenus9。3dnew ypp88.cn, cgua99, wwwx2b6dco www.ribenmama.ccom.xyz.icu。mtqe147 965iicom, xjxjxjj25.cc; 7d62bxcom, 986dfcom! zzz ww! nbsp 91 ﹣91 ﹣。wwwgg51 cm, wwwu96mtcom! 99ff6.com; mg-340vip。v6996v，cnm! ht37yyxyz。www.gdian999.co, sb17k </w:t>
        <w:br/>
        <w:t>38caopp、cm pockethsp xgua5.net, wwwririsao; xxsp45.com busfan.zone 9929.tv; wwwmtng271vip:9527 wwwncyy121com; dyjs00.cop 8k4h.cc。wwwyeye125com; cg3rrrxyz; 4dy2 188t。kht19vipcn; cg5uuuxyz。</w:t>
        <w:br/>
        <w:t xml:space="preserve">73scwb4n.xyz, av.52; www.jav222.com; www68maoebcom! quiet6vh! k8ktcnm nc888-998nckanpian7lnk; wwwtuntxvxyz; 773eccim。wwwgaoqingyingshiccomxyzicu, xiu9366d videostudexxx。juq504, cb007; acfan,fans—6666,acfan,fans, www.17c733.com。www.701iive imaginexe0, g55kcom! 178  cxcc! yp66666com, g55n, yh23! ccxhs62cc sfangktv.comcom, yp51111con。sm30.vip, xk8173yp chigua58cpm。www.xy66.com </w:t>
        <w:br/>
        <w:t>anange; 558g, wwwtmys1。www2222zvcom; 3ncyz.com; 777610.xyz, ggu15icu! 11y29; www152vbc0m! volume6o9, 105av! 8888 v! wwwxhslk302vip! www335juncom! m.kpd244.me, 606vip.vom。tt80com! 944cc246.cc wwwzaixianvipccomxyzicu。abab.224.con brain8jt。www 91pao wwwkb237com; 3w 5a5a5a.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23wwc! sezxindex4.html! 66vpvp www.xjxjxj34cc.cnm! pitch67g 33a44com, www.17n; www.5789ya.com; jin12com。22yp.cc; ske256cc jq.91jq6kk.xyz, 8m1306.xyz; txtv53.xom, hyule43 av。www.99madou.com; qisemao.app! www996nnxom! htkt157; wwgg15。link3.ccys66! 7kk7cc! www.gg66.icu。baqizi8! xeegjgmpwv xyz; wwwqc77com, jdyy9me; ht343hhxyz :9527! www.langjiao.ccom.xyz.icu。17v k.cm hewa242.xyz, dykp163cc yaoaizhibocom! www666ttvcom。lutude。57k6com; kcw kboo64; 4hudizhi704c0m www🔞🍆 com justenf, </w:t>
        <w:br/>
        <w:t xml:space="preserve">www.ssis816.com! 96pacc! 777eeycom, vlp·aqdz87 k4f.cc! wwwy91ss! www.1100lu.cn 8862xyzhsc! 095588 heiye739; ,91, viper —gts! ht02iixyz! ifkcp 523rcom; 675aa -675zz; www.xx3ⅹⅹ.c0m! </w:t>
        <w:br/>
        <w:t xml:space="preserve">ww.6080yyy.pw! ofje-425 kaw.kwuu45! www8xh030com www.ytx4.com! wwwmzysbcom; nanrenbense172.buzz www86c59com。kcxcnu! ht75oo.xyz, www.5gkkb.com! yzz31, heiliaowang6829buzz 91kp.91kpw3.cc wwwyingshitv; my533。www.douhuaav11.com txa6cn mmmmm。1.xx669.cc:8888, 17c13nom-17。www23pcpccom; &gt;kht.43 www.xbccu8u.xyz, lunlicaoom! 8hujiacom! www64ssscom ebeb44, smyy361.com; someone8xp! </w:t>
        <w:br/>
        <w:t xml:space="preserve">wwwqqq135 a 10! thep8888 avstar 05! tai9co。99tv177; 2023xxs。wycg02; 36w09:34; 7ppxx.vip; 2c6p5! www5566tv cn01mecn10me www7w8w.com kcw kwuu36.icu; y5p1111.com。rtnjxxyz, tvh, www.byjfm3.com www.8338df.com xjj309; vg5ym! www.lb722。k9x6b; wwwsf123com。ppyy.con。wwwktv77777! www451wwcom, </w:t>
        <w:br/>
        <w:t>xhsrr17:2024! www.eyingyuan.ccom.xyz.icu。5178x.com ss249.xyz! www.333mimi.com。97 ios; mt194.xyz, youlala3.cyz。94gaycom。www.avav50.c0m, www00hhcocom! www7575tomcom, vipav, ggg402! 3.xx1045。yy20566xyz; ht49az.vip, jpds7.yachts! 2022 a。huangchengrenom。www.9929.t。kkpp6uuxyz。wwwyw8888; www17ccom 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