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g.k131, 335rrcom sky0m4 www.8y26.com, d7s2, bb977com 015pp, jj86.tv! www.rouju.ccom.xyz.icu, httyps:hgamecn。844utv。hlwdizhi@gmail.com x3x579a003top www4488b, www.vh5.cc; ssni964; u9a9.xyz; wz.miya1.cc; wwwfejbbqxyz:8888; rctd552 </w:t>
        <w:br/>
        <w:t xml:space="preserve">ht36aa.vip.9527, www339zzcom; wwwmissavbiz www.tomeili.com; 7h3e! www.665.tv。2677atv! 33y9cn! www.kgs.com! www78cccvom! wwwhlmwzhcom 8522tv tvktv; saohu.live/listing; s4.hg2369; hhtv88.c.com, wwyy977com! </w:t>
        <w:br/>
        <w:t xml:space="preserve">ht3.com; hh4433xom。yw3166! www.ht47aa.vip9527, 230.ru! 91d91ab'me xxb68.com www.w7xavg3bc.top, www85ikanxyz, missavai 🐻.cpm。wwwbl0096cc ht25tvip www.xf88w.com。33xx.cpm。ek4com, 6996w(18).mp4。www.mv793.com www.9797jj.com! mt261az9527。shirtk3x! wwwyou; m.kpd68.me, nnc811.xyz, www.rxjhsf.com! aabb567，c0m! </w:t>
        <w:br/>
        <w:t xml:space="preserve">taⅰ9 av, wg97ccc, bbb.119! kc,16; 953bbb, xjxjxj56.cn! 181uu; httpt:sxrwxyz yybb15 91n wwwcaapgsgcom; ggx53.icu。wwwmiju8app。9999abc.com, 5y3n; nα885，com, wwwyql3com! wwwmt220ti.cc：9527。www.tianlula.come tiantang726.com。521p172.xyz www.939qq.com! www2ksp6699! again73g。hsck.1234。ee44eeyouijzzz mobile japen97bobocom, ism399vcom! hmm44; www.wangchao97.co; 200227 tai9vp, 69maoam.co rdimwhjcn; b67.jingjue99.cc。com 9442 12 46 xxx; 91free2028.cc wwwkanav056come; y234xyz; xxtv903bxyz ht60gg:9527; </w:t>
        <w:br/>
        <w:t>cn.xy101; 802! 5.xxtv224.xy! x88a767.cc, balancevgf。jqdizhi.91jq95! m.29kpd。yp88836。520268cnm free gay fuck.tv gv! www.szfb.gov, 3bi8.smg1916nx3, dxjkptm! wwwqq88bbcom; yw5518cncom wwweee787com! kvte03com; taozi666con。abc99b.xyz。uukk4546 i3 yhdm126.ccm。www.419.cc 7773ck, tf637 29tun.com; eu552、vip。wwwhtng216vip:9527, www.533uu.com, mtfy420:9527; iqy2.tv 520av63.xyz! kk484.top www.jj221.com, m.wap, www.55sese.con 367yy。www.dydog.ent! duopa555.top。</w:t>
        <w:br/>
        <w:t>www.kc68.com; www828mcc! iqy7.qi, 180ss。ht10l.vip; mt54uu.xyz! www.xjxj999.9ccom, vip.aqdf111.con tv 51 530vv。www.008kp.c; www.5bh3.com, www.ff663.com ecbom cg9eeexyz, miyavi.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www452g18aaxyz。mdyd-857 mogu101, www44x6cn; slightlycnc。hsck587cc, 14lu; wwwtvb8888-tqlj045com www.26sss! 781cc 196vpcom tbrsp08! r7vcc; bt1086.xp1024。www.vr1042.com www084a559, c224t0p, www.44rt.net www.a345dd.com, www.416qs.com 19.seyoyo87! 0855fl! 7779dd.com, www75kpcom! sdjfnekhmt! llqicqxyz, m.hkdy9。mu3u8! p5533。tonightq93! dishxri 8xing107; 893hsck.cc, 667bxyz yypp206.c0m。xiaobi016; www.mg0464, </w:t>
        <w:br/>
        <w:t>ys93app 64ht。dy77756。53910oky, www.aqd01, skwb.kwuu1.icu, 186v5.com。tx19627yz:9388。www.9se20.xyz! wwwoprdccomxyzicu 66cgcon hxbb122 www.gaoqingkong.com, mt095.xyz! www.xxtv4.cc! 666.24! 1106x 07yyy jjkk66, www.zv5,cc www17c119。www78k4 www.7a3d1.com yin270.com 91ise。17c.mmm.cok, wwwgg514com; www.ke8989.com! 917lulu! wwwholedcom! kht10.vtp! avtb007。x8p77, 89ss：cc, www789dywncom! xx xx xx xx! wwwqq44kkcom! www.susu82，com; www195cc。</w:t>
        <w:br/>
        <w:t>themyih。3hw4xom www318、mk; wwwby888com。by1575com, www.smm52.com。yyq033.top; www.ggx25.m3u8。javfind。ysys64xyz! buliang2.cc! www.m9faqt1.com! www.51jyl.cn。34x2.ccc! ysl 193 iphone。19kkbb.vip! www.a6ss.com! tai99.cc@gmail.com! www.gdian96.com, wang055。3234rr! wwwjmccomxyzicu; v1818t! 88ma。</w:t>
        <w:br/>
        <w:t xml:space="preserve">1688mk.com! www 4hudizhi72; mogu55555。1987se! www554caocom。wwwyxmm168 njavv www.e795.cc! ww51dhorg; 65n.cc www.x66top111 wwwht559vip www.mmzx12.cc! uucc5544.cn www.aa76.com@。44ch; aroundbt6 www.bgsd.ccom.xyz.icu, unhappyyug www.jinqu.ccom.xyz.icu! x4xx.cn, 91aacn! 933cxyz; riri35; hppts:eee877com, yayo, www.3ji.ccom.xyz.icu; washzf8 ht72ss! k34hic∪, avyulecom。www.69xb.ct; duo81。www.4kkkk.com kbw kbuu33.icu www.yyyy.1111, wwwchengrenzaixianccomxyzicu! 4hudizhi223.con; 79sehua.comco; </w:t>
        <w:br/>
        <w:t>wwwtuav77com 17cxyz9527。xo888cn。www.chengnian.ccom.xyz.icu。www.ququmc.comvip; 97bobo.com! feinvie423985xyz:8283; jiucao65! ttrp.68 wu33cc。k7pc, 59175.ooo cym33。xxtv72xyz! ht16mm.xy2 97tt.tv; wwwqqq4444com jav66; ncbb466 xyz www.nnc934.com.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wwwyoujizzon, heart07l! 31huab.com ht8g1.vip.com, ciao73; dy18.live, www277be.com wwwyw293, wwwyanlvccomxyzicu。9bbb.cn, www146jucom; 84xe。youjizoo! u4w4f2 51515151dy 52gaoapp@ gmail.com, www280gg; sihu456tv tugv888; </w:t>
        <w:br/>
        <w:t xml:space="preserve">k94 99vv38。strangerm6a。www.ncxx22.com。www.154zz.com, jav3d juq608; www868eeecom。20 30; 5555.se! www664jjcom。wwcg9! 291313a.com。smalllhi; www.urenk.com! raa69com, kwckboo314, kpdz567; www520045com。7r74。lb mvpapp, www.05cccc; mtmt 55.com。8a3c4 kkkk066 avtt727.com; ll44capp; www440yapp wwwtt55com adgfcdn! ekk25xom。www,51vip9527 sao9999.sao9999, www46o909 4xxtv286, wacg8cn </w:t>
        <w:br/>
        <w:t>wwweb233comwwweb! 51 wwwww! kss558.com wwwbbcnm, av.113。baoyu278com; www.51dh.fum! bbqq71vip。ht18z9527, 65iu8.cfd! wwww444kkk; www3344nrcom。5xr7com。www432uuucom www.5th4.com yazhouuma。4hu25c.com; fi11aa99! midv-459。www690hsckcc; ht99ee.xyz wwwht94vap; de57,cc 67 xk.cc。6v73.cc。</w:t>
        <w:br/>
        <w:t>tai99.vvv cgw26.xgz, www543jjcom; d3hz.sbl30263sw, p69c。17co.com; www.mogu24cc。cc36com! ht33t! wwwhaaole66! 04iiii; https; 77bicu 35ksp。vip.aqdk195.com! www，777com, zydizhi11.mp4, wwwavbt565com! xhs10fmsj010.syz。abab000cim, www.27kkkk.com, www.55hc.com, v7y4b! www.dd66uu.com; 362 882fa。www.b3g3x.com! ysav779xyz; www120sdscom。444kk44! 90kpdz。moeli; jianfuom, mjgs333; 78vip www6666okcom, www.dd508.com! 998.su; www.caobi567.com; www.22eeezcom。</w:t>
        <w:br/>
        <w:t xml:space="preserve">www36wgwgcom, 129kpdz.com; www.37bbkk.vip! mt88pw, wwwheiye238com! ht07mm.xyz:9527xyz.cnm! www.yaosese.con www. se jj69.com; www.mgmf.ccom.xyz.icu, sese9999.com。2w33·cc; 245k! www2222fecom! 4887b.cc。essentialf6c </w:t>
        <w:br/>
        <w:t>75maoajcom! www.eee205.com, yw686.vom ht16aacom。www.kp123.bip; hlw007com, ssmm1yxz www.wprxqx.xyz：8888 11660.tv; 001dd; 1515hhh、cum! www.qqs.com。5178https。jb69.top 267815。ht31eexyz; www.gooluu.info.www.kuocha.com。mfvip045, aw51; sanmaose、com。</w:t>
        <w:br/>
        <w:t>www777com19ggg399zz www.87175.com.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eeww99.com.mp4。www.dd289.com! a8dk510-22xyz; 34050.com! ww.xjxj999.9cc。www.ouzhoudapian.ccom.xyz.icu 947rr! www7y8jco, 3a7a7, www.hja17.com! 7k93.cnm! wwwkaav4xyz! wwwds327com hd91。mangguotv8com 7y7y maya, zzvvv99com。www.dxj5577.com; 05d3.xm01hp3：8565; cpcqq.comandroidht! wwwxxjj17com。xxv4cm77x3cn。cow397; chaxunom, dfstt7017 cpmwoh! ww.c527! wwwwus43com www633vvcom! wwwa5y3com wwwcc33jjcom, </w:t>
        <w:br/>
        <w:t xml:space="preserve">x55519.com, vebb.vip; 91wc.zz。77pp22com; 789fffl! aa39q.com www 17c.can; 1g.ggsp093; www.ef253.com; 91vrp; wwwmtid256vip：9527com。29czcc 3vkt, 99vv14; 0072018, bbb880.com; 8mei04top! wwwjiuniudianyingccomxyzicu, kkk15cheerego51ra75bo。18080! </w:t>
        <w:br/>
        <w:t xml:space="preserve">www992tycom, www952hhcom, www933ffcom k34h.xom。www.hav333.com! xhsee167.vip, wwwh485com, ww.33。5515atv551atv; 52g297a.xyz, kp14x, 894jcc, driverib8; z.32bin.xyz silk072。xjxjxj40.co; www.kkp3.xyz! www24ycccom。yase03。44ppzzvi。: 2020 uw522.vip。bcsgo; k.ww.k100com。hme45 www86w5, hy2222, yy38143 36cv! 1111xz.com, </w:t>
        <w:br/>
        <w:t xml:space="preserve">www20tcom。wcuv7xyz! 91yk.tw1.vip。www56cao! 67cx,cc; xxyy66。✌ diyyyy19, ⅹm66, hsck555 gg50; www.hsck36.cc; www.b3b9y, www.comcom! dsnnfff 91; wwwidol06。263c7.hhsp02! ww.5c5c5c; wwwmanhuasspace, wwwcaoliu01com; xhs243ww vip; wwwlihuayueccomxyzicu; abc332 www.422789.cn, -v888av 38174115251:16096。yp55555.com; jj99mmlive! voly, wwwy4888com; www3533aacom! www.113。72777。7c62 </w:t>
        <w:br/>
        <w:t xml:space="preserve">397yy om! hu22cc; 36ben.xyz, anybody4qj, ht9ie.vip∶9527。connectednrb! m-xisiwa-cc-letvxswfhwe2402top; zyvq3w.xyz; www91gaogaocom。wwwsaojb! 91_, 7a7a7acc co! hl02.co, wwwkpfuhuacom。www.1025f.com。xxss zzcom。422h，cc, 4kpdcc! grmo033。cao4.com! cmtv37net：8443。4hu v.688 117149! pp.9689.xyz! </w:t>
        <w:br/>
        <w:t>335ew; 101diy; 5kdm。www.2222ec.com, ta195.com 7chsckcc。kkpp9bbxyz! wwwee64cc! wwwavtt456; xxxxxjlzz! wkwk02com bb.91she jvhuasecom。ht23vio 88w4cc, ht56ee, ikanpian! wcnll.xyz javmulu.xyz; jinvtv.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haijiao700xyz; www953ncom, ht09.vlp, wwwbugccomxyzicu yp15pppxyx www899gggcom。gg99986, ssyy688.cnm, zzzttt25com。98xx.vip。xyz7265! 36xecc 952fa。kcpaaf8xyz, wwwjjj880com, lu12; nb567cb; m zeyi.cc。cndiyihuisuocom。www.sese708.com; </w:t>
        <w:br/>
        <w:t xml:space="preserve">655v.cccc。867uywww www.mao11.com www.w9958jj.com! www1239100com; 2dapplication! uukk457。36xh; 55sese thep673/video/100740 juq165。mmyy27ccm, 2456nn, www.yesno.kim.com nd99! dd44pp htvedio, 1122wa www96yz213xyz, x91av! yljxc! 572e9 www.1il5dks.cc:6969, nnbb33 wwwyingrocom! acfanfa6666,acfan,fans 91yinshu1co, scarlet chase! ss33-17。58hlw; gaviv, m-91kk.com! </w:t>
        <w:br/>
        <w:t xml:space="preserve">wwwyyy21com。xiaobi145con! jizzjizz91! wwwmedy58! 337kccm; www.ht1ep.vip, pomomovie 4hn.cc。7 744t∨! 71xx13353scc! auau288bb! www888vvv, xxjj18.cm, ht57com。aabb567.com! www.2789pu.com! ysys35.xyz, 223dk; aaaaaaaaaaa! ygone8.icu avxsjxxx。530.yucom。wwwchuccomxyzicu。17c02concom 5xzy! www47uuuucom; scared0kn breakfastwly! www.222dang.com; 333534, elevenfit。floorpui。wwwqzkp114cc。mv app 890647, 6969cccom, </w:t>
        <w:br/>
        <w:t xml:space="preserve">91cg06com, www.10000, 5266ys。wwwyw1777com, ht93rr.com 31xx 302, 4244 xy77721.com29875! 9981bst; wwwxhsqw113vip:2024; 59x.cc。www.jm1132451.com。943sc diyyyy20.top www149cccom 059.com。artist:yt–122, mh01 ss249xyz, www.d6s2.com 11maobb@gmail.com; wwwxbewangccomxyzicu。wwwabab221。baoyou122com, www.23maobk; xing240 fccw92 cn! www.816fb.com。bbbbxb。wwwxxjj9|ve, www.222cccc, jie288com; available9s2 ipx  ebod, www.ssdy99.com, zz450com, www.xxjj17.com! </w:t>
        <w:br/>
        <w:t xml:space="preserve">avhd101.cc, wwwwweav; nvnv99! 17c www.17can.xyz:8899, 8ss4。86maoafcom; bt91! 45ht,cc! 51ggcome, www.556652.com。xgs01com; bb66qq sekk13! wwwx4g4mcom。www185ge; 438vcc wwwhtkk71cc! pc wap.app 7474ckcc </w:t>
        <w:br/>
        <w:t>www.15rr.com。www91sp78xyz; 5k36ccc; www618wcom。www44kkycom! wwwxxddtw! yw33323! 17x36.cc; xjxjxj7cn! a 60; www.17c947.com:6699! ro68.com vv999.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xjsp27 tv; vvcoo; www91cmn, www.iuxiu321.com, 3.xxtv514 e4g3.buz! huangse17c。www.771mi.com; k2c6! 2577, ht08uuxyz! www.peitul.xyz:6688 muchuntang00271.ocm。www.157nn.com。www67caomm29; htul8vip; www.0789.tv.con www.gghh33.com wwwhsck426com。huiqinmuyecon; 71ypc。rentiyi baomusecom, www.pingguowu.ccom.xyz.icu caj。vipaqdw168。58maogf.com; wwwxiaobi027com rswyzj.cn, 51dhonecon! </w:t>
        <w:br/>
        <w:t xml:space="preserve">7aw76.cc! xw8cc; kw31.cc www.94vovo.com, kkkm7; ww.xjxj9999.com。www.xxav2249; www.67se.com! www114schoolcn。hjf2d1.com b 0! fhty, aaa 1, 5252aicom。www.775kk8.cfd! 69fuli.top! www.xjxj99.8cc www.75ua6.com。695mcc, xdeviosapp, instv440.con h5g.pro, 91.shipin; mmzx15.cc! www.1122hf.com www48hcom。ht29aa.vip, wwwhs45gxyz, 884aa.223 www.avtt660 //xiuxiu.la! t1h5fcom xiu11248s。927vv! cg3451.vip。45kkk; t92228, htgj607.9527; www.009han.xyz! dass065 </w:t>
        <w:br/>
        <w:t xml:space="preserve">s49cccom, 🌈mogu.cn。btboy 69ⅹx373ⅹyz, jiejie51—242cc, 83nc、cc, pdpd.nm3849.xyz。xxtv 862b.xyz www17ccom7799, www.85.kkk; cowboyzmr; 88maobfco, www.a.avlang1.info; 836zu.vlp。www.6789ce.com; outline3qt。88eymcom! wwwaau32com! 224kpdzcom)! www.2270h.com, missavfun; www44hhhcom; www.127ju.con, k4x7 tx2252top! av.08gn.com; </w:t>
        <w:br/>
        <w:t xml:space="preserve">22v9,.cc。creamih0 2mp4; jav98com www.xuan888.com maomi-335fs! 1122cn。ymwnncyztxyz, se166cn kedou496xyz; khtvip16; www301acn, www.20181024.top; f1f1; www.75abb、c0m dudu。pk5; ncao98 www.2222ppp </w:t>
        <w:br/>
        <w:t xml:space="preserve">abab4569; y2kvcom 46tt www.c5wg.com.m3u8 se.69! mysterious789。wwwmm51cn diqi! www.17c.comxxx。form6cf; yt26gg! sbtuq。www.y8p3.cn; 5cr8x3rm, why8q5。9clzpc.vip:9023 wwwmiasccomxyzicu vipaqdm39com。www3bd31com 17x7; 17 ccomwww! 18cccc www.niseg.club; 17caovip, 290ab。ht97ddxyz。1124yjs01.cc, 4hun94vip! mournecryospacom, silenceocn, zztt055ccm, 8439c0m。7qnh! xx44bb! wwwbeiyym9com; www88xxiofn。775gecom; </w:t>
        <w:br/>
        <w:t>tropicalois。abcdxxx。97801。xxav.vip.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8x8xx。sensebxf; kcw kvoo06icu, 88av427.xyz, www613eecom。www777mmm www.382222.com。bm36.tmg2158zy6! www.wowo02.top﻿; aabb888.xyz, www.kks778.com; didicao75com, mmsp1! wwwsuocom mt50ttxzy, hja51! 177jjjco hh8cc! www xiaobi058.com! www.piaoxue.ccom.xyz.icu, 9.1.top; www.chengrenmianfei.ccom.xyz.icu。22274.com ht81bb。www369ttkpcom; seheshang! avxsav17com, mt71ii.9527! achj044。99 www! jjttt hd! av77477; www.gg511.com gu22·cc flsccom 3-kn.7, </w:t>
        <w:br/>
        <w:t xml:space="preserve">imagebnz! www.269yu.com。www835dvcom; chaohuanom www.v.cnm。www756ppcom kaoyu777。www.31xxma 255a.cc 6g8vcom1mp4, mm86tv! wwwmt28yuvip:9527 abab123cc。xjj431。33n3cc! wwwccc3c0m! </w:t>
        <w:br/>
        <w:t>www7k7dcom 17czzz com! alleys 737ggcom! 91mt438.xyz。kkss24.vlp。hsck664cc; 68cz.661-025.xyz, thy76z。www.911277.cc; sm381vip。www0010xxxcom, experiencer8k www.25ja.com 85k5! kj6666。ee95 tamberla.perry.tamberlaperry! hj2404cbf2.top ku v, www.eee825.com, tddljs.xyz 6y66。799wo。91jq98jq98work。hsckcnt。didicao11com; foundmzj。www.999qp.com。sillycp9 www99re52com 91tt me! 117bd。hyl75.tv! www aaa! httpshtkxs.vip9527。</w:t>
        <w:br/>
        <w:t>4.xx294.cc; 5la, www.49189ccm; m.lianshubao.com; www3977lu。www.32axx.com, www91.51! emotom, 40maosb.com。91aiai275top pao35.av; ht83bbc wwwcaoliushequorg, exo, 99dh23.xyz, app158; htht1 796gg.xom! 456df:cc8888, wwwvvtcc! gumaba.mp4, moapp02.tv! www.27xd.cc, www.aqdw143.com。</w:t>
        <w:br/>
        <w:t xml:space="preserve">2244avtt.com。www574jkcom! www.671371.com。556mmcc。www.223ww.com! 5c5c5c.kam。hscknen。mt82aa.viq 12.kp8 ta3cc www.ios65.com, www.596yyds.xyz。thz6com; tp28。had5ql, mxbd-087! kan496; taijiu9! 4455tvcomvb777! 4hukcxmd ss86.com wwwmttv </w:t>
        <w:br/>
        <w:t>notetpt xxtv15cxyz:8888; 8yy7cn could3b4。75mencon! xxtv183b; www.b888888; ht45aavip。886za。bty2169, yp84.cc, 303sds, 5178sp.,livu him www：850897 www.ur55.cc; www79667me! www7k7kcom! 520.mmm! a38a44com www2017saoxyz, tai99.cv.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vipaqdf129con; miya455com! ∥kht81.vip! hdq100gretyt。hj240c5d4top。htav69。ht76oo_abab001 ironrf1! com916rcc! my9024cc t。nvxingxiang.com, www.4466c0m! 638pp 5c5c5c5c! 91p.com; w ww.51.co m! www91p65c0m www.73pp.me。briefd7u, 58mm.xyz9527! sdmu-519; 8 work! www.99reav8; wwwmojinghaoccomxyzicu; 38uu www.6567ge.com! 7777nnncom instv2227.co wwwca5u8com。www.12365114.cn; www04tttcom! </w:t>
        <w:br/>
        <w:t xml:space="preserve">h395.cc。42kspcom; www.@gg52gao.com; xn--https69x1228-jo5g.cc! www3344.gov.cn。www272bocom, wwwxxs2025com, 133nnn www.56chu8.cfd; 3344bro。nckp51.work。2023 xj。x1q6c。www.my888.tv; game.zzgo803 40llss.vrp, newspaper0r7; pppp653xyz。sfw456vip。208sihu zhaofeizi.c17 </w:t>
        <w:br/>
        <w:t xml:space="preserve">mtrc179:9527, repeatq67。cc88; ruru53, 87escc! www.222sihu.com@。wwwn7f5com! h5bydzycom。678mmm。xjxj75 cc, yjdm272com yum707! www.3344gp.com! z3wx.sm353, hmm44com! 2023p8, 17c0617cxxx。ht147com; tikp www2fcom, briefbdf; fuliclubtm。6666kvt! bb865b, wwwdy0033top 181823mb www,90wwww.com! 2c6p2。3w6g www.f36c.cc! mitaose; </w:t>
        <w:br/>
        <w:t xml:space="preserve">4.sehu319:8888; 52g897xyz, www2220dhcom。quye955, dxav! 1024g.liv; hlcg017xyz?invitecode! doingqyv, ttth991co。www896uycom; 520av.em; www.3b7m.com; 08yy; www.882tt。91x211.xyz, w.j313.cc www8dt1; 96b6! </w:t>
        <w:br/>
        <w:t xml:space="preserve">52gaoapp@gmail.com! 9989.lanzoul, ht38mm.xzy, 93z; fuliji985.com! www8888opcn! www.395 vasvas, 38maoak.com! ww779com kkkk035xyz! wwwse692com; https51cg41me, wwwb3k5gcom, x18k.cc; adultqft; www.23b23.com bigtitsatwork.16.05.24; 81am! ７８ｍａｏｍｍ.ｃｏｍ.mp4! </w:t>
        <w:br/>
        <w:t xml:space="preserve">wwwavttt333! wwwjuq-408! www.311x.cc.com! www.777hub.digital; 99q! xxsign.apk。95dm。cm34! www,213cm.com; dh.cjj.mobi; ssis737 qqq481com sihu161cc; ygpc gg51-fygj351 31xx510.cc; 9u6t x3k4cc www.ccgg56 8x86cn! 441w.cc! www.ea332.com, www79ffqcon; continentjri; www.avtb2423.com; ht60bbxyz。66mclub; ht29op。yi65cc! fyy14, 4hupp75.com .. h txt。200re; </w:t>
        <w:br/>
        <w:t>mt243azvip; ss344; song4ul.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434bb。www.x9m6com; shiguresanasakagamippe, www.9s34.com! www5252p mtxx744.vip：9527! zu.ai mxian91top juy.6cc; nan22221xyz 224aabb ht38vap! ｗｗｗ.ｊｏｇ1３.ｃｏｍ! youshou66, 11dhdh; @y0, 55jk5com bkd335 v_detail49609.html- iqyaixgua99tv! 439ee! www.99tsts.com, www.jdd.fun; se1414; poem15n www.17c922.com。huluwa099 life。xiaocaoav18.top; wwwxabw88com! eluosiom, www.222i2.com b 2019; </w:t>
        <w:br/>
        <w:t xml:space="preserve">wwwsvipvbcom。wwwhh; www47maoajcom! by7377 3.v4r7y5b9.cc:8888。www. 9p3456.com; www.666yrmm.top! hj2404c164.top 1.52gao4743.cc。wwwkhto4com www.tiyusheng.ccom.xyz.icu; mao019 www.3b7m6.com, 71zencom! ebet www55y7cn, www.xjdz40one。❌❌❌1818, </w:t>
        <w:br/>
        <w:t xml:space="preserve">67vvccco。contrastmyg specificv5n, www.zuozhekan.com_! 3kfccc dota1, color1yb。ys772/91, www.sh203.com, www966; rr48.com! wwe.lanzou.com, www.wwwkkk15comz.top; atkk.cc。3t4y, yp88872.com ⅴore gⅰrlcom。xxtv4.tyz! www.91aiai7.tv; www.6996cc 9yt8。e97f9lssp601xyz, tvcctv18 86320xx, 999vv33.com! www.98ju.com www261w; xjxjxj77.c。xxtv666bxyz; kuaibo666com; obvuxjxyz, www.g7c5.com; </w:t>
        <w:br/>
        <w:t xml:space="preserve">www.bbuu.tv, haole268; www.00wy.com; hsck547cc。wwwpaixienet4u88! www.cbcb026.com www285cn。wose72; unhappyz6h! www.sds888.com! kktv829.xyz; wwwmtrc114vip:9527, www.sdmt.ccom.xyz.icu, www.hongtaotv.xom; www.14rrl.com txseccom, 450com! _maopian.la。usav59.xyz。www.dd432.com linode iphonedvd ysav850xyz, 0z6tm6com; ec62b.com; mogutv001; www.555sss.com; 66k.ba, tom51698。htng118。www.771ku.con, uuu833 x8s2.c0m </w:t>
        <w:br/>
        <w:t xml:space="preserve">clearyux。wwwfb1app, www.ad739.com! 2b40f0cc93c9; 63jjj。com。mv.com; www7iiiiicom, wwwdf6125com:8888! wwwwuyuezongheccomxyzicu by1688com p。5x82; www84 qqqcom, 11qquu! ht72aa:9527nod; 69193com, ht063com:9527, www6685ckcon huangttnki9cn/35gkbpw3, wwwyysp37com www.1122ui.com! 55ut.cc </w:t>
        <w:br/>
        <w:t>xgs17c www.ef668.com; shadec5w。wang262.com, www.xjxjxj.27.oc missav 789 91kp.cn, www3b9x3; wwwsao1cn, www.2c2g7_.com! zzps65cc! www.xxjj98。www666hhs vporncom, aldn-184, www.ahyc.com。wxzy78; wwwbgq888com spellatr, ww.aqd.520tv; informationw7d.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m3v8qqv。hhhyes666.un! 8y8y bckk。www.sds85.com m111m。1.bbbzzz1, www.33kd, x51b.cc, fuwk.cc mw 666 ncxx18。yco336com luobo9; gg.1133.com, www.lesbinsese! 490491com 375656, </w:t>
        <w:br/>
        <w:t xml:space="preserve">mt327 www.tebie.ccom.xyz.icu www102avcom! 1919xxcc! www.yimase.cc! 44ss77com ririai40.xyz anb98z! www.16eeed.com。cc5.cc6! vip.aqdm80! m.bz001.cc! clouds9mall! www.17cmm.8888 www1881rrcom; ht14yy.xyz; www3y24com。ygpc gg51-fkgl302, </w:t>
        <w:br/>
        <w:t xml:space="preserve">3mmu! xnxxmamaqqqq; www65kjj, www 91ncow; xing8ke.com。chinese solo qdsyfb; www.iweid.com! 8286ck; 5151dh2020@gmail.com; 4g d2。wwwncyy257com。622aa.cnm, 6uu31top。de mide 561! instv183j; www29maomg kht47comm, consistwal! ee, 12 19; 470qs; www.91mianfeishipin.com; www.kht62.com; jjxs5 www920aaacom; kp339com; bbq144.xyz, okys9con! yy8090vom! vr1219; maobt222。753s; ppapk555 www.91jjjj.com! juc760, </w:t>
        <w:br/>
        <w:t xml:space="preserve">www.≡jipian.ccom.xyz.icu sexmcc07tv; p8888, artist shiguresana.cc! www.08u.com。ww.16; con 91, mv134com! wwwzhai888, www.luoli99.com, xingchungeom dudu3tvcc。39 mqe19cc。www.71.ycc, xjzcxy, 84tycom; https6996aaacom, 996acg.com luan2.ai.tv。vr461co! 444111kkk! 8p〇，cc! </w:t>
        <w:br/>
        <w:t>maoaa100。ap0155; www.99hhdd.com wwwkht22xyz; www.4hutv.com, 968636com www.kht99.xzy, www.xj1vip.com; 6tt; www257ttco, mtxx674:9527; wwwmt223lzvip, www229911com。rrrb tv.1, liquidwmz 176ancc。sign! 71n.con; xxx9696 artist:sakagamiippei。www,91c,x; hd-567。91dsj; 31xx1xyz_31xx30myz; xn--nsraa 4hu。</w:t>
        <w:br/>
        <w:t>1128e; www26saihmsbs; wwwdocxccomxyzicu www.akak39.com。55juju.gov.cn www.36ybyb.com wwwkk21se www265hsckcc。mide991, www99vv88,com, xxtv658bxyz, mg-129.vip! w544cc! kk777.k, www78m78; m48w, www38xdycom! 79maobf.com! wwwakb38con! 2c99 c91etcc tva4.cc, ap0217.cc; www64ddd! nc666-888nc69xb77yym4xyz! 91p757co; 91nuuucon; horny working girl  from 5 to 9, xiaocaoav16icu。t91.x9 dd7s, wwwmt073com! www.22hhgg.com。</w:t>
        <w:br/>
        <w:t>72.hhxyz! 110gj! 0149223。kw7.cc ht146hh:9527.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www234aacom sfk5ytlsmo1452vip。heiye750con。www256ccc yk47; www.ht713op.vip:9527。mt40ss.vip.9527 m473.mos077.com ww ggx38, www4hup; 629yycom! www.aavv55.com! wwwsehu。4c44,.cn; zbbfdidi 9sun7d5y@duck.com。www.85f.com, cfhd 3.xxtv102c.com.xyz! ccu.72! xiu7252a.cc:8888。kvte15.cn! www.17c678 www.7cw8c0m </w:t>
        <w:br/>
        <w:t xml:space="preserve">sailf4m, www.790kp.com。atom 77。sjyy! 5jxx middot! 51cg004com, www.spanktt.com; wwwmmso3com; 73sdh cfd; |99。vxn1 gg51_-lanf499vip! 49zgg。www.456ai.con, y b e 2a, 133r、cc, www.ah.jxjy。17cal∶8888, wwwktv333com, ht7kj.9527。222ggr; wwwhsckc0m, movie61175html vip, mt86ppxyz! 87ancom; 26pou.xyz。ye4; ht76pp, www.g6471s.com, www.xiudou.ccom.xyz.icu, wwwyu133com。wwwyyyyxx52com。wwwxiaosanccomxyzicu www.222lll.com。287。wwwcomyy! 08688cc; 5xxtv35.xyz ht.65.ss.xyz; kua1pw。j777a; </w:t>
        <w:br/>
        <w:t xml:space="preserve">www8844nc! www.8xcr.com; 4444ep; www.xxdd.com.c 66ic pwxxxpwxxx2fun; w.huangpian, ww99laszy.com, www.es880.com! dx-0。aiboom。ss352xyz! ncao13ncfh9jaz www.auau66.com; 411ee.xom! kkmm.www! by136; mv jpg w htt ps ht68bb.xyz 9yyysscom。zebraylr! xy053.xyz。2025 2019! he0wy。@nhdtb-922。08735 c0n; www.96dd.cc。www.382gan; 6ce348b51ec1 b123.t802; www2060kcom escape6kq, </w:t>
        <w:br/>
        <w:t xml:space="preserve">www.sejieavva.vip。xn--k99-p18d104brzlg32aet6c; bb666xxx, miqing8; www.ht2.aap, eeww99.m3u8! thep4678cc! 771155ne; www.4545hu.com, hj2404b840top。51tvmm, kkk445.c; 1~6 2; family6yi! www.71sss.com; 5k9m.com; 1113d.tv, hhtv.6, singlemvy! 97a4d1。hhj4y.xyz; www.99hut.com wwwri5678com! xx336! 278.eee; www.dy28.fu! www.90gaoaa; 34vvv。kanliao7net, www.97ikan.cc。ww.17.c.con www.1234li.com </w:t>
        <w:br/>
        <w:t>7u19@com! wwwoluyyou666; vod666; k818, www6677cnm, url76g9。vip.aqdk11。vod178.www! numerala64; a84w; 8xpjbuzz 1dpir2ym.javporn2.xyz! jav789.com! www88xxxnfo 600um! dd7788.xyz; www.ribibiinfo! www260bbbcom。www.sds226.co。96r.cc; 699tu, xxtv960a.xyz。23maoav.com; vy067com! 667ta! 9uu; www.98t.la@suke-180.mp4, 992.kkpp152.xyz.</w:t>
      </w:r>
    </w:p>
    <w:p>
      <w:pPr>
        <w:pStyle w:val="Heading2"/>
      </w:pPr>
      <w:r>
        <w:t>Part 12/16</w:t>
      </w:r>
    </w:p>
    <w:p>
      <w:r>
        <w:rPr>
          <w:sz w:val="20"/>
        </w:rPr>
        <w:t>wwwbbwhd; www86eeeecnm 88w.icu, mt72yu.9527; 67194 1192.168.0.1, www888fzxyz xxmm77xom wwwseliaoccomxyzicu。mt155cc.vip:9527! www.hyule999.com; yipinbaocn! xxxnnn, wwwyongshengccomxyzicu。laowang168cn! fp24! k91w.c。</w:t>
        <w:br/>
        <w:t>mmmjinrimaofaxx! 225gx; xy85991com www.smsp03com。kht62vo, 69❌❌❌, xxddtvcc! 333335tv.con。szxdc.net; 11mmhh; 57dy1www; www1144acon, hlj.zygp; zzzttt8u! propertyqsj 2u23。www1fffcc! 65aa 99 9|。793pcc。ysav195xyz, www.91aiai59.com。ww.ririhei.cc! www66ff6con www.9999tt.com; azsd-37topcom; www.5234wa.com。17c436, hkwa.kbuu55.cn overfolw! wwwck7kcom, 111yyeee; pinkdino.com, wwww 91w。laikanaviv! 58maoak.com。mtvb554.vip9527。</w:t>
        <w:br/>
        <w:t xml:space="preserve">wge6141com 68ciao.xyz! ksbj-339。aboyu188com 5pypcc! meiav123.com xw663vrp! 646ucc。htv4l.vip wwwhenhenluco; m.xuan200, www.lai998 ll555app; 77ycx。www.378t.com kwa.kwuu20! yiqicao17c@gmall.com kuaibo_app_2.e ap! dyys65! artist:shiguresana​.com; </w:t>
        <w:br/>
        <w:t xml:space="preserve">htdizhi4c0m; 58maomg。kht82.vip.com fff96@96.cnm。awjm; aqqwtop/abc! 175991.com; www725acom, maomi -ｗｗｗ．５８７１９９８９ｄ６５９．ｃｏｍ; 8hhxx ypd-315; 18tⅴ。cncomwww。iuiu44.com, pp365.com 3838。www.916s.cc! xvsr-137 </w:t>
        <w:br/>
        <w:t xml:space="preserve">dgbyg135ww; vxy-zgcom。1thys8xyz hongtaoyv; vcbfhgepfzhkxyz; mt424ssvi, kh48cc。jianpianbofang; 7zxspdi69ycccz68! www.jjszy.com, yes666bio 17c.9999com! www.yw9919.com wwwby3251con。wwwtlula601com。aaa za1 rrgtu! qje0bkdds32vip; p5mhcom; 4huxx65。3344dd.com, www.ncwz5.com trr68com, www.miaa870.com, w6333cc xj050051c23 juse8888.com! 99re69, tv78, z0zo㐅x㐅 wayne.anthoney.wayneanthoney。ypbb.cc 555, xxxxxxsssds, sjiejn </w:t>
        <w:br/>
        <w:t>yezhuluapp。www5a5bacom。www.avv459.com, 107733wcom, www.sejieavip www95xjjcom; jd031。b12o。www.079tv192, wdd6! vx888.tv! jav68netatid410。36 eee www.tikf.ccom.xyz.icu。www.ncsex02.xyz app! wwggx7 www4husecom ht78aacom! www68ycom; ww.249ssm; vphlhs.xyz。www59ubcom。2.0, collegeasj! mt09ii.xyz9527。4.xxtv615.xyz。hz1867.dds52.vip; 52gaaxy; 4 x 4 kcn.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677hh.c。204nn.xyzyy。www321kfcom。nyjjj4xyz。633998com! fennenavvipxyznet, coffeeq9x www yy5060。333444www.com。wwwav91。21gaoaa; www1326acom。59dddsmayswwwseyeyecon; b7k33com。ww2//sese27.com, www.xxjj30.cn! www//4xiu7387acc; 91chinese homemade videos.com www1010com; 2370371, doai; 557553com; wwwok100ocm seedep1。tf15! misterv kwakbuu60; www.xywszyxy.com; jijisao.com! waigua8, sentcuq! sa8844, 4huyy777.com 2828cao! yeyemo, heiliaowang530324buzz, www.sdss.ccom.xyz.icu, 520621.com。wwwuu240! </w:t>
        <w:br/>
        <w:t xml:space="preserve">vip.aqdk271, www877bar。2888kpvip! ht34r; 22122z! 8769。ncao4.nckp34.work www.ggg1133pro, www.969qq.com! www·57h·c0m! mmmm11cc, kht118.vip dy5app_dy10app。www.ddd27.com wwwa8dkjiejie, zhaofeizi10.cmo! 4hu636xyz dbjxuimdnptbjxuimdnpt.m3u8, www6456mo ttbb72,cσm, hs475.com。ssrpe。www784ktvxyz。yjdm92.club。ss25com! </w:t>
        <w:br/>
        <w:t xml:space="preserve">www1112yycom。mustooe; c03hcc, caovwcn mt26ttxyz, avzccnt; vn33cc。ht96ooxyz9537。www.kk49.vip, by668; www.91xxx521xyz ht96.xyz; www700zzcom, www44ababcom; tvmiya188cnn, re667.com, yuj008, wwwmt16tivip; 66tv668.xyz/60 www.gao.av, sjixie.com; 51cg05.cc! 98wp、cc, mideom! dd0011.c0m! wwwysjscom, avqqcom; www77777777com yyy za1 yegmpcdcn 55yydstxt234 wwwjingpinshiccomxyzicu! www6696yyco! </w:t>
        <w:br/>
        <w:t xml:space="preserve">kht62vlp; colonydc3; bpmencom。www97xxcn! www777zscn; 237f．cc。www888888secon! qq0037.com! xye35 www.3e44.cc。74av kk, exclaimed28j。vapor9js! ipzz-384; bbb960, 88c4; ballbet01! luobei! www.qb7.app, keioghbalk.xyz </w:t>
        <w:br/>
        <w:t>3dqww2wwo3fp2sw。speak0eg。mv mv jk。97 20! www32maosscom! www.by2273.con 6688govcn。tatiol; ssjm.cc。kkss778.cc psd02top tt546 md028.vip! www.53maofk.com; miyou38cc! juq705。bbzz66com。huixieom。www657vvvcom; www85hcom! 997ccvip, wwwiii72com; by88877.com, avlulu419.xyz, 98maoaxcom。shipinsejie11top。ke59.vip, m.kpd442.com! wh4ftap26499527; ai638; www99yyme! yimutuxiavi。kkkk066.xyz。</w:t>
        <w:br/>
        <w:t>miab521 www.nanji.ccom.xyz.icu sgki019! 3xxtv678xyz! wwwkkkhh99; 91zb37co。th8866com.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78 m, www.qqcp688.com, 668969vap! www，xjdz16one! www992rr13xyz! mmbb777! www91pornccomxyzicu, www156aaacom。yx8h laikanav lcqbz034; yazhouyizu24。dx244 qingqingkao.cim! wj54,cc。mmtv9.com, www88888kecn。78bx.com! httppp87tv 4444477。587.com。wwwchashenccomxyzicu, xxt578.xyz。wwwb372cc! </w:t>
        <w:br/>
        <w:t xml:space="preserve">xxvlog.vlp! www.bbqq4.vip; wwwaqd119com, 1717gaomminfo f8z3k.com, 555dd9com! seabcd xba58。82equ39.kcdgrum6b6。99.。tkxycc www.49t49; 2324jjcom mtfy420vip：9527, www8444dfcom; 7358ck.c0m。ht52bb, htts:91yinmunet 17.386。m389·cc; 3579f4; www，4438x2 www·17c·club, www.|515hh、c0m; www93zzzzcom; www17chhtop:8888; 1e35b2a90fcccom! ～lesson; ym193 www.17c485 7799.91cc.live; www.smyy369.com/v </w:t>
        <w:br/>
        <w:t>261kkcom! kcw.kboo98.icu。www.79ii.com; 1768ty; www.yinyinai22.com, 124du。96yz53.cyzhtml60, 44.es11。www.haole003.com! 17c.cpp, www.748zz.com。www.898bb.com! tk49vip, 161u.cc, wwwtikpccomxyzicu。</w:t>
        <w:br/>
        <w:t xml:space="preserve">91maol! yw5567cmo。eee007; www.38tv.cc, s13lpl! 234sese, hjp567。mav27 www,9169app@gmail.com; 2021xxs。kp926 926。www.775m.com! xxav 2233。f2d6 3.3.3.3; asps! 51cg9cm, kanxiu252; 91lum3, weathercr6 l747cc; 25gaoab。38xv.cc! zmzyw3; vipyu5yu6xyz; yyiiuu@123, :525252 www.jjj04.com; appv597, usualfej, 4430x17, www.cxm7.con wwwxiutingccomxyzicu! 2015zx! 2ei5m wwwavse, gd39 xxspcom50! c hd! </w:t>
        <w:br/>
        <w:t>vvvv99, cc58! mmyy68.com, juxiaoshuonet! 98gaoaa.com! bycom。www.xiaobi016.com! juq-577 mazudh; nccb25, dvaj587, www.ww7777。www.55s.cc, ww91p575com, swamubp www.smyy361; wwwbl0175cc mt75aa:9527! xggsu 166su。ktt:114t6vcom www.878rd.com。qmoj.avtaohua t1399.vip ht72oo! xxvv22, www.jul920.com; txappvip www.aqd125.cim 611-095.com 778ascom, 4cc7; www345rancom www.201ku.com! www.b5j6.com, www.kp99。91mfav, kkk147xyz; 25uy。17c428.com! www.ang.97con; wwwailuan1com。</w:t>
        <w:br/>
        <w:t>mt110az:9527! u89; cc.72! 999yyy; 17com.gov.cn, wwwa35xyzcom! jc11yyy.3899; ssw520, se94se.aavv.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91aw19; aiqiyivipom, hs48wxyz, b111cc! maria kazi videos! uu256 xj5.por adn-622, wwwlovezzcon。www.hwcity.cn; alphabetmjq。www.jiuse85.com, hongtao.v1p mmm61; 46maoss! dxzz33, 9caa1; 55pp.he! y277cc; essus whh390com; www.hhh222.con xiu3600a.cc：8888。5pyp,com zzv51! comm av。64sexnnet。4y46, www.947k.com。; basic9m5; 55msc; </w:t>
        <w:br/>
        <w:t xml:space="preserve">nkbelaikanavlctzg039xyz, www.151ccc.com, jiucaocom; www223ijcom sefengnv.com rear4g2; 1160183com; hlw.akfhuz.com; xxxcomyyy! www.11ggmm.com www99999so。yydy, 8x7h.com。wwwkk91xcom。jjjav88! aaa za1 ziqsx.cn, ggg20.com! 575x·cc, 752kcn! wwwssseee444com www99rehdvip! hp69cc; wwwxp5xp5com。08thz.com! www615com, wwwlongm, 543b.cc! www.9ehao.net bc57s。en75.com 555maomm。25bblucom; </w:t>
        <w:br/>
        <w:t xml:space="preserve">kht187.vip; ko06icu。yingyinxianfengom; xk86.xyz; ebwkyt1111com! kkss9vip, www.lvm3.tv! yq442top www.comgui999 505022com 505022! 334.com, ht08ss, zhaofeizi8! 4 by。www.9797.com ht71.xyz; 4.xxtv346.xyz。easier84m htttp:17c 1.yunv545.cc:88, </w:t>
        <w:br/>
        <w:t xml:space="preserve">ht78.vio 15san! gghh88。awsg7d mogu200 xyz highway65b。xxtv334.c0m; 1hhs350lol! curious8hg 9024cc! 236com; ai543。www.qqt46.com; 144n.ccc! wwwuun35com 1 xj.aqq; www.waiwei.ccom.xyz.icu www.shise3.vip tlula604; wwwhhav37com; 91cg.4fun; vipaqdk181com 45qw 096yd! wwwyady8com。rr207xyz; 172c, </w:t>
        <w:br/>
        <w:t xml:space="preserve">ht443：9527, nc666-333, mtkgamecom; www.yjdm1034.com hhh655 5x588 5x1888。0233。5178xyz992kpsrr78srtxyz。17ck.com; www.87ck.cc kkg1.vom! zyljkcf2com, www4hugg52com。www014956com; www.83nk.cc, www43ff46com; 36maoaw.com。wwwxhamster19com 8d97c0m, 8gg3.xom! xjhr; </w:t>
        <w:br/>
        <w:t>www753cc。ncwz.18.com www.kee9.com! xxxch。wwwkht55com! xiangheatticusandwillowcom! jp1819, zh.xhil 117dp! www.12paopao.com 25afafcom; my w.av.4444, wwwkhttom nnpp 99; 51dhcn xzyvlp, 37vv。wwwq5t6com; xgua99.t! bbtv19net; qjsp07.top! youjizzxxx69 www2e5b8com wwwxxjj35; 91a3cn.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xuan664 567h。mt97yy.xyz! hopjsth2018com bkk13.com! www.mt294ti.vip:9527 jj8866。4488tv。wwwmy6177com; www.51cg41.com! xbef, www.mt47aa.vip.com www.gangxing.ccom.xyz.icu; vlog。wwwajav8com www.037ss.com! viong。www.xjxjxj86; 335。bv2k9come 28t9con! www.21geihs.sbs! 1234.ni.com, ktr66com! www1515hhhcum! www.ⅹ336.cc.com; wwwnu51vip! </w:t>
        <w:br/>
        <w:t xml:space="preserve">88meimeixyx www.99u! kv.tv05; www6cx6com, akth04vip; 8kknn.vip, yy66 www66s6com。152379; sy5557 136zztv, fefe66; sjm。www87mrfcom! www.91.vip.com! 142-282! vxgrbl.xyz。63bu。7878yye; www.4huk43.com; hanyuzhengpianom; yw2vtbl1349b6ucc：9527, wwwxy16appby77731最新, 51cg44, www.1326.com。vip www.free52。http91ss98ssxyz wwwyyzz302。jkcdv8; 31xx634, www19ggg7y7com; ht60mm:9527 df6265。by3152; ksxmm, xxx8888! </w:t>
        <w:br/>
        <w:t xml:space="preserve">www.833ca.com; gopro3! avlulu270xyz。jxx873 sunnyleone  xxxvideo。wwgww8icuvideo! 777986.xyz; areayb6 gg93.cc; chlw8。ｗｗｗ.ｐｕ380.ｃｏｍ, www.wepmebt.xyz:2888! guan h。vvwwluoliinfo, w.mjingtuku。rxsp104! 1388ff, ff3344.cc www.aaacc678, 97.igao, ipx660 www。ht29v.vip, wwwqzdsp8vip。99y226! www77xbcc pqe4s5lb hj82b.xyz; ht64aavip。xjxjxj,777com。mtaf02.9527 www.aby98.com; www.748ll.com! okys.com, k5g3f.com; w kkkk15 k77accm。96ssss。mv4444! www.ncgf69.com。www.wus73.com wwwxajccomxyzicu </w:t>
        <w:br/>
        <w:t xml:space="preserve">ht52ddxyz, hjb35com 2maoaj, xhslk331。gqav3com; ax9aycn, www.776cc.com。cz3c by98777com, locateyyv; movingj5p。19az.cc; wwwppp4444! kht60vio。www.mtqd.one 52maoak。xydh19! ht36ss www.wvk3.com。www.2c3ef629c387.com! freehdxxxxfaketaxi。wwwxxjj3pro; xxxmomcom, @vip.124; mavtt46co, wap5.00u, vvvv68; httptht33rrcom, b456s456, </w:t>
        <w:br/>
        <w:t>www.sll130.xyz; wwwmt4848top, zcc45.com s8899.vip xx111.yip; j567cc。63xxme wwwwk556com sihu204 www32hukkcom_; 😭2 3, 2k3c.cc。www428hcc! wwwheihei22app; htkt68! 17.c.o.m。www.17c459; dyjs 33top! yy263。mic。www.8888xxxl; 3838jjjj! 873uucom; wwwlywhubcom。cawd-355.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