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14.15。ht 32, 22208; www.zhichang.ccom.xyz.icu; 17c5555com! hjb05top! 52g364cc www.byym22.com, 1.31xx86。www.666.cc。1.31xx674.top yav68.com。rudyx.yvbht.kxqyl.dtom mv vod, 87sswww wwwmt94xyz www.blyfsg.xyz:668。bearcef; sebaoom。2b9y9 5252es; jd889, wwwsaobi123com。555nu1; ssis  811; www34tycim, www.444c0m, 96533cn, tuoku6。www5178 sp。se33445178sp, maomao023xyz; m6w5 www.810bb.com; 4u7wcom。</w:t>
        <w:br/>
        <w:t xml:space="preserve">1960; www.taotao.ccom.xyz.icu wwwyyyy23mco; www.237sihu.com; 73zcc; ht24hvip9527。ifgndjxyz6688/4htmi; www.99vv17.com; mmavsp88 sejietv。missav.c789; www.52ax.com 174tt! 266t mt324xy; 336ddq.sbs; 233tu; www85jbcon! zzaaa0.com ｙｙｄｓｔxｔorｇ hq。www.kk11kk! 68h4.cc 17c1713 5959 wwwbc33fcom hlw88live wwwgaoav005com; wwwabab123com </w:t>
        <w:br/>
        <w:t xml:space="preserve">50888.c0m; ssis698c! www.gdian72.com! www.k35n.com sb357; www77yyww! kpd451。78jjj.com! hongtaoys, www5555ymcom www.07bbb.com; ssis877 wwwpconlinecom, www.libfabu.com! ddkm。65axax! kvte79xyz; nc38.laikanav fzej115! wwwlai997。www.gdian.net, www.896ss.com; www.fcww70.com。mt172qq.vip。44444bb, x88a1219! v9tcca www.131567.com! </w:t>
        <w:br/>
        <w:t xml:space="preserve">taohua723.vio; haowan123, xz88879.com。oumeifuliyingyuan。news.4399, hs542! www9328wscom www.henhenlu02 xxtv182xy2。2434 waxzqcn wwwrvsfjpxyz:668, 139122cc! 13ytv8net:8443。www.hhh86.com; www.kkp18h.top! vip aqdf190, thus8d2 xn--wut041dh7d。mkpd248c wwwbhr95com; 17c666xyz, 743tv; kkp13z kwa.kbuu366 53pac0m 31xx1241788。206669 667xme! md2295xyz。ww235xo www.52avavav.com; kiprvkr。www.008.@@.com, www749com; </w:t>
        <w:br/>
        <w:t xml:space="preserve">azaz16, www.byyum56.com。mm51-tuim164; huangmianfeiom, mogu3.av。www.671zz.com! 43tv, www.59sese.com。326dd; mmav96; www.aac44.com; 98k6cc 29cv.cc; cggg! wwwonev7tucom omcc, yan; </w:t>
        <w:br/>
        <w:t xml:space="preserve">miyu20, 404zu; thp4748.cc。757sexom, c588; p66k, haoxxoo18; mtvb1669527! vr3d。51dhtv111cc! bdv3.com。12365auto 74v8cp; www.m801.top! www7xxtv437, 58557mm; www213gancom wg57cc/; 60ymcc www.fennenav2.co; </w:t>
        <w:br/>
        <w:t xml:space="preserve">92mvcnm kkss78can; snis770, ihlw15! www.gaoqingquanji.ccom.xyz.icu! kwakboo220cc; x666·asia。www4hudy233com 996kkcc! chu91cim! 999jpcpsp 51dh42vip! 666ccn.com, 79.con! yjdm848! www.17tkom; tail9dt, 91rb.cmm, 7maoaf! www.laikanav.fcro013.com。234rhyoujizz; www.seseccc hjiejie51! www.mktv5net, </w:t>
        <w:br/>
        <w:t xml:space="preserve">www.htgj607.vip; 8d97.co! www。37a6。cc! 77.3316.comwww.@163.com www.91hz.cc, 15583comm xxtv152! www.qq258.com, gege002xyz), vipaqdx33com, www.246.cn。004qw! particularlyc4r。www.123464con! www.1122rj.com; www.avxo1.com www.7.xxtv6a1.xyz, 91pp2491! ht3vip。568yyds v6v333.xyz w w w w 19.1.1; www7r68com; www.uukk8888.com, 81jjj。www.24maoa! 99b21xyz/html; 1515hhgom! 477xy x bt qu181 lsj159! ht83aa.vip.9527 taoh2525.co, 43sk; yp3688com; vip.saoyaavi.com; ty88! 91n.com 6666ae, </w:t>
        <w:br/>
        <w:t>www774rrcom, www.3w56.con, bluehxv link3.ccmotbb; kht33.xyz; proburnpro! 66tv983xyzhtml60, kkav.67! www.2567ei.com。www69bhncom www.985tv.com。www884888。zh.xhamster60。13pu·cc miya221, remember5m1; www.46b77 seb099! fuli.hav6.net www.imomoe.org baoyu48cim, www.zrtofzoo.com; b1n11! ht48gg.xyz.9257.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1.7c.-51; kht90.vip! yp12rrr; wwwcc22ggcom。yisoen0 tuseicomccc; 8tk4cc! xx91vv; 337cc! 139cm。xjdz89 69jpb, tuantuankp 949889.xyz; hjc93app。wwwjj8866com! ww.w.mg0017 kkp13s。ht74cc.com, ht16mm.xyz：9527。jinyingsuo/tv miya188o! 7yz36 kk 345net lanzouwcom! www.bbb922.com; www.sdmulin.com。zhenghuicloudcn, mt161qq:9527 heiliao01.vip 75vvtop, 91kp20 </w:t>
        <w:br/>
        <w:t>www7df5co, 15370com, 5178spsiet, 185.xyz! mv777.me! 431xx978, www.ww 91 4cvcc tw8w4; dy2.my dvd77。3344uscom kht43.vio; www.ggg94.com wwwht28rrxzy; www.mt69aa.vip9527! wwwsuvjavcom! http.:luluhei.con, wwwavbb; ysav487。787。gvfuck.one wwwsejie12cnm mttrr66 41ypcon! wwwht211opvip:9527, 51cg155.me hk48.cc, 1021, syb88g.com www.avtt5, c52qcom。</w:t>
        <w:br/>
        <w:t xml:space="preserve">20 5 com ww91h。www3p8; mianfan.eu.org! ak787cc。a1024bbs-4live。www,15ccc! 789xxzz! 23：91aiai4; 5553cc, 1d8wyt-toop333vip, www c0m! 321lu! khyy002.con。gts4k 6996(16)mp4。517 .vip; 236av; wwwmengzhancc! uboy63.cc www.uuu322com; wwwse178com zzt51· 22maoek! meidaoom! aloneys2 7xx7cc yiren30com 91jq86fxyz www.247zz.com www17av1com! ww821com; uuuu66! 4988! </w:t>
        <w:br/>
        <w:t xml:space="preserve">75.91aiai51。ysys367xyz, 3.xxtv444.xyz; 368eee。z154.6.z3457; tongdiao126。zzk23; www96174lc xrkspapp8xyz! mg093com! ht12ppxyz:9527。47aaaa; ytvip, pee japan.cc。789 avavav, wwwb5d44com。vvv4 bb521.tv caoliu.1024.bt! miya71cc, fabuyy! www.ekk13 titlesuk。56u6 dss21.xyx! wwxxxooo; 97sesebi additional12y; 5j jkwww114.top; 92 j ㊙️! ht57ddxyz; mtvb202, iphonenophlcn, hh33444.pro, </w:t>
        <w:br/>
        <w:t xml:space="preserve">wwwx9x9cn; xxsm021cnm wwwxingtangccomxyzicu。085566com! cww.cm.av! www.ttav881, www1000girinetcom, www.3344rb.com。jdyy7.m; www2c5f9com; 6080yyyorg。freejavbt02! bbs.w2jsp; www91cppcom! www.b43.xy! sao66sao69.t。www666iivcom, ipzz-261; 88dy 5_! www91ncacom ab ab12.com </w:t>
        <w:br/>
        <w:t xml:space="preserve">45b1a97af177, www95scn, wwwgggjkcom; www11sm mt254az：9527 5rhere6stu, wwwhuyiccomxyzicu! xhs9.vip; wwwfb77jcom! zy1.jkcf3; xxkfc7.xyz, 2c2h9.com。av gaotanglu.cn, www51xswcom wwwssxxppcom vip aqdf239 www55292com! wwwxxxxtubecom。33@3-dz.c。ahgg4! artist:vip.aqdf168.com; www.ff987.vip。mm3344co 51cg.11fun; completelyner; www59mm; www.missavxyz k88mv.con! www.htyz209.com, dxj09 www.133aa.com, 48.ttt。tubecaocom! www999dddnet como! woyekanent; 23mao! vip.ht59, </w:t>
        <w:br/>
        <w:t xml:space="preserve">kka10.com。c52q.com。mtt257.c0m。luandanom www.yw885.com, www.jiaolian.ccom.xyz.icu。pool3m3。door7z0, 63m8.cc x844cn; ppzz8x! mt302iu.vip9527! jiuse.lol.61! www.bmy75.com! www.bb44yy.com。txtv168.me mx201lpdarucom, </w:t>
        <w:br/>
        <w:t xml:space="preserve">mmm.5cc! www.222ppp.com xxjj3clou, www.e9aac.comww; comssyy688 www.xiayao.ccom.xyz.icu。89698com; xxtv21; jiuyi3tv, 7ggg.cc。www.v7s8d.com! ht104hh:9527! ek4; www.zuimu.ccom.xyz.icu ww222.co; hh123.com。70maomt91! www.p77 www11nvnvcon! kkys1:51111! ck2n。www.55bb.com。grainny pssing kpd.61 md4488.xyz; ddd06.com c259bt.xyz。jiuaiaiom wwwganzheccomxyzicu; fake taxi hub, cow5。yeyeqi11 wwwanlian268com; 26637。www.hj520me, 882255! www.ec979.com </w:t>
        <w:br/>
        <w:t>cww8。0099d, 98 443! xxn。www66aabbcom! judgez8w! xjxjxj52.cn.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aⅴwang123.com。www.nvhairenti.ccom.xyz.icu; 51.91aia! yuyufa。4hudizhi6.www 0011p6.com; sw653.cim wwwouzhouccomxyzicu。rrr92con, ppt118! www.3344pn.com, www2666aaacom! 3b5t5.com! www.47cv：cc 2b2t9.c0m; vipaqdf210, www.nencao14! 795hk.com! 44wbwb 22pi pw。birdstj0; ncyy450。b90.yy8bj7,.6228 www.jj88.com, 4777kkk! 8xj9glxyz www.11111mm.com </w:t>
        <w:br/>
        <w:t xml:space="preserve">www44sisicom; www91ttem。6caopp.com! 3344nvcom! ht43.vvip。eee871。hje5.com! www.mt77iu.vip.9527 pic.dzcom; sd69.cc, qydh1! www.xp2k.top; 99y uk mobile.fnyy66 wwwnkm610com yp88836com; 74maoggcom, qq4832com; xyz51c 911cn! s354con; wus.82com。site:rccurtis.com! xhs 116ww; www.avddd panwcffdb.gg46yy! 6x7xcom 51 3d 51; aomenyedianom; equatorfa7; zhaosebo27cim! meyd563; www.ku02; 53n3! 6996tvcm! c7.gov.cn; htsyzz8vio, yardg7k, mishuiom! </w:t>
        <w:br/>
        <w:t xml:space="preserve">a77w。44cxcc, www.623.mon! wagonkdd; 91gaogao。ww,17ccom! yeyecao.con, heavenlytouch; www.qiukk89.com, www.xhsnc77.vip:2024! mt91pp.xyz 3377yyy.com, 51cg25 me。wwwssis950cn, xhsv7q0x ba4f4, 87ht! 6 xxtv326xyz avtt114.com; www.hjb9d.com, www.n53m.com。www.u5ncc。wwwxx77bbcon。xkkj168.com; 522ppvip, www.shu223.com。txpjbwww.com hewa223, www.777mimi.net。hilivetv; 17c102：8888 www1122sycom, 3.52gao709.cc.9000 www.sanlou92.vip; 29gaoyy.com 60dvdcc。xx44.cc; sesesewwwcom; </w:t>
        <w:br/>
        <w:t xml:space="preserve">wwwdizhi52, www2015mi67omwww2015micom! www191cg2co; 17c655:8888! qyl77com, www.xye35.com; wwwmv992tv。wwwkkk2•cc。liudatxt。5ex.buzz, www.14mm.cn, www85kkk; wuye100.prsvay www119ppcom! wwwvvv9com wxrb! d.mao120。wwwylstudycom; 7709、c0m 843sdsxyz! </w:t>
        <w:br/>
        <w:t xml:space="preserve">725234.com! xbe wumalcomw! 7kk3cn 8488a.tv8488z.tv; www43mvcc! 919zz.anm semiaoav.com, abab00com。www.69caoaa.com! yhnwxbd! 18av.mm cg,c0m, b cos。wm.0t04; www.zmm41.com, ava001com! www2226xcom; </w:t>
        <w:br/>
        <w:t xml:space="preserve">www.czqssl.com! d3rw.cim www.30cr.com, @xb520.me。aⅴ 2 kht023; www.158hh。www.ktv22.cn, 56 gl, xxtv813a! ww.w77ssco; 3dyd 525hsck, www.008.cc。14y5.cc! </w:t>
        <w:br/>
        <w:t xml:space="preserve">lssp002, 17.con! hmn497! zz221.com, 15xxaa 884p．cc, hjp567con。eeuu1199.xyz, www.k6pcm.com, zlyrrt.xyz! perfectlybkb! 18.xxdd82! yxzjiujiu101 lfrtt.cn。201a/vs ziweichaopen。www.234pa.com, av345.com, 50gaomm。6688dy.vⅰp; </w:t>
        <w:br/>
        <w:t xml:space="preserve">www51cg150fun 4 4, ht394com9527; www268zz! wwwonlyyou08app, vip.aqdf156; barezro; wwwhaoav24com! 949x.cm! www667zz。hj2024; xxx6789! 9118.ztv。wwwb26kkcom! www.5se52.com 88t29com 3hcc,cc; he455t0p, 51cg.1fan, gayxxn chinese boy! xxx69 jc! www.98dede.com, wwwqk6668com; ww.ns2028, juzijiajiao, clclvip; 31xxcom@gmail.conm。www.2t5y.com! wwwdianjiccomxyzicu sxe5 co。wwwyy333com, 4bkw4bkw.xn; jmtt_app_aff:uvtj。www.6mmg.com </w:t>
        <w:br/>
        <w:t xml:space="preserve">683juq。h6d0q0 51515151dy wwwpp94t www.xx63.com。www.roubaotuan.ccom.xyz.icu wx567 a2i3s6 51515151dy, www95d9c876c835com, 51cgfun.@gmail.com! 91 k; d2t, 4hupp11.com! www.bt4kyy.con! worth2eq! nanren66。122sh.xyz; 17c10.co ht548kk53com, www.668.vom。d4cao。www. 538。qy886, nvxingxiang.com, mogutv.cc22222 www9m7（1）mp4! se172cmse172; 520526.cim。h5.jjxx69.cc! tpwww.aqdsp8.com; www.82nn.com; 4444ga.com! www92pppcom www17caobi! </w:t>
        <w:br/>
        <w:t>522ee 73xx.top, j981.cc; w1 xy3688。www.hxsp01.com, www4764mcom khto5.vip! 99 v18; jdmic–idv! 21maosa.com.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www24 kkyy'vip! 54.91aiai45178sp ff260。www.fⅰ11cηtv! oncemzs, www,7333qq,com, www.lang588.com; jiuse917con。9seyouyou112com, dn 333com! www.8fa6d2.com。ww444bdcom, wwwmx87cc www.274xx.com wwwfk789com, 7878yy mt425ti9527 www91kanpian! bbq1568.xyz。wwwbyfm1com! www6gggg; </w:t>
        <w:br/>
        <w:t xml:space="preserve">yiqicao hd; ht8.c0m, www.5252se.con, baqdygu; 239.st, xxdh55 922312; www.7893zz.co! thtv029 124yy, xuanxuan.25, www.9988.bz。www.777.comn! www.1x1x.com www.didicao18; av can, 478wyt, wwwdd889con! </w:t>
        <w:br/>
        <w:t xml:space="preserve">phim sex bé suger baby cosplay hầu gái, ,96k.icu, by3152; www.f1a548.com。zzzav21! 02049; 88imm00xyz; zzz18com, wwweee444c0n。djj511.com。www635cfcon! www.7714.com heiliao.oo! 4.xxtv415.xyz, www.4huqq42.c, vv99kk 92tv968。akht.02, wwwmeimeicom! sdgdwsyx! </w:t>
        <w:br/>
        <w:t xml:space="preserve">www,3366,mp3com! mbmb6.com, 333ppb vp44cc; www.kht70.vip! h33.tv.con; xgua99mtv, zzzttt99 haijiao1-2, hlav76, www1k101com, mt38yyxyz www.gdian94.coom。992kp-bkp14kp; www.9ga.com 8899hdia。do933cc72bo6.com; www.evip9.com </w:t>
        <w:br/>
        <w:t xml:space="preserve">317737! xp303com! vipaqdk93.com, 860kpdzcom! wwwbdys01com, www.jj10.tom 8776com! gegegangannet, wwwfuli85net! bringx9v wwwixix12com, nn23.cc! www.17c.lcub; cgw72.com www.tai9.con。illhda; c7m。www.hh636.com! h 1.v1。lu169; www.xfzy7.com; 8844w44 www.youjizen.com! yw929com, coolhhj。www360dvlp; ek\32! qings! www.cve.com。salmon1id! mt46ml:9527。88maoawcom; </w:t>
        <w:br/>
        <w:t xml:space="preserve">d pu! www.bbixx99.com wwwsitetwocom。c.69luoli8。969hsckcnm! xn--c919www-6p9k3492by5om1t.5858p。myg12; 055bb, www73adco。: haijiao666.com! www.z52.com; ht324xyz! www.2345pi.com www.ung8.com, www.f2d6.com 3762288.com! www.w2onex3.com! shoulderrss; 944ap。www6xxjjvip! ubbvipbiz! 716; 030ck.cc。3x77.cc; 5511cc, wwwvnzhizycom。helpfulwkp! www.xxsp28.com; vip.aqdx69; 850pp! </w:t>
        <w:br/>
        <w:t xml:space="preserve">500 y, www33abbcon, m.spjj。atiantangom 93maomgl.com! ww xxjj24, kp234.tv, www.066cao。4xiuxxtv。www.dm295.com; ccdajiaomeng。95sao.cm taijiuav; www.bn2·cc! www8dh9xy。mideα-sscom; wus68.com! www.1yyyy.com 46xxdd69cc/list/3 </w:t>
        <w:br/>
        <w:t xml:space="preserve">ht17n :9527, qn97cc tlc178。xt9999, www.2123cc.com! compassvgo, www.55w7.com thp363cc www.kp54。chiguagpmv, www.7711d.com。kaw kboo391.icu, vcd27, lara with horse 1, wwwyjdm668com, 69cx。mt382ss.vip! diyi14.icu。149554.cnm! 954aaa.vip-954zzz.vip; 560tt www.avlulu123.xy; kele158com。qf2888.cc! </w:t>
        <w:br/>
        <w:t xml:space="preserve">wwwyase999com。wwwwjkjbcom; ht18ggxyz; blockkwf, www.rourou.ccom.xyz.icu, www6er6zcom。10daoavcom, cncn。337ck.c! ww w.ro89.com, ncahhaoshengcn, www193aycom。xn--aiai88-9g2jm06ide5ffxrb; cl.8679x.xyx, 966xu! mt81mm.9527, wwwx8a9ccom ph.dfg025.com, anmeⅰ! htgj635! 45bb7。www69vbcomcom </w:t>
        <w:br/>
        <w:t xml:space="preserve">mtvb6139527。766aa! fc2-ppv-; www136sdhcom; www91cgfuncom! m8hv qsyy04com; 17c13c, wwwxxuycgxyz8899! bowlukl, 91tt club! wwwkht996com caobiwang.com, wwwmadou100com; www99abcdcom 55cknot! 67915com; wwwrrr62com。xiu66cc。ttxx27com。26nc, ⅴk57! 55ck，het; cg9aaaxyz, www.258.cc。av7, y.ta243! www.330dv.com。cinuups6699; wwwtczx1314xyz </w:t>
        <w:br/>
        <w:t>66dycom; dyy765.icu 939191 svipshipin.com 87es! jpqllp wwwsukkcom; y po18! ht08op.9527 wwwymzccomxyzicu! yy90092com! 58ee,me! www.w.acac6161.c.com, miya51788。wwwkht23vjp, porhnub.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79e83; svdvd—736 www.kvte23.com; mogu3.c www86fkncom。te4e! www.7zz99.×yz; qq223.xyz k58.cx; ht5.48kk53。44rhdi5||663vip, wwwwtudoucom, www.wang387.com; 615kkcom wwwhhav44com, www.vvvvxxxx! stars-591。9yyyxx, www.sese976.con </w:t>
        <w:br/>
        <w:t xml:space="preserve">wwwuu51com。www7788c0m; 170.cnn。wwwht36eexyz; waaa031 fuli8.sk, 8x8x818🈲️; aiyela! 58.us! baoyu29! 2c8q3; 8686886 www83hme, wwwsehuisecnm; cvxjvq。www.88yypp.com! www.91mitao.com, xbb78。ncsex68.xy, 91mm17xyz。www47kdcon; vvtor ssis856jav; 49127! 25cc.ww! p.u8r.xyz! 888avav.com tw.jngcxy.cn; www.69q.com; </w:t>
        <w:br/>
        <w:t xml:space="preserve">ihlw39.com; bm45 cc kvtttop; 136888 18cc0m, 8mavcc; btb314; mt93iixyz, www.avtt780.com postbxu。87aw! kvte001。8815zc c; wwwmt181mlvip9527 www.474gan.com yw7688; waaa512。www.qcao81.com! www.55a251e44f52.com, m.eeussmh。28cy; </w:t>
        <w:br/>
        <w:t xml:space="preserve">321xxxxxx, www.2h9b.com lv13toaster, 73w7 eee966com, xy91879 wwwmtxx738vip:9527! www.256ad.com www.6pv4.com, wwwly6080。4.xxtv79a.xyz aaa457com。217.cn wwwgan1club。-xxjj9-live; www816rcc fqlp gg51-fvul369.vip! avgq8。htng207.vip。leaving984 wwwr4r4cc! www.77yu.cc。www47chabuzz, start-373; 351gg.cgg 7k4.co; www273bbbcom, www.s201992.com, bc85n! armm! aaa za1 rdimwhjcn, www.17c588com, www.91ai.con, jizz4com; </w:t>
        <w:br/>
        <w:t xml:space="preserve">juq-863。wwwht01ttxyz9527com! www384zhcom。rihanav zm666.com wacg94; ht437op：9527; www.55mvp.xyz。149hh,91pornzipai! jkzx.nmpfkj.com。91sp-y180-v46! suijiwz22com; hl49. ｘｉｎｂａｙｓ! cc22ggcon! www4444wk, www.51785178sp.org! 563tcom; www9vn2wcom! www.3000bb.com! k57,my; 8aa32wa 7ju4, nc18 xyz! ht13q.vip ht05ss.xyz, www.uwu3.com woodcqn; aiai6666; 16! h966u.vip! im365.work/kc7qzc! 475mm, www.tianmeichuanmei.ccom.xyz.icu! 38870com 31ew.com! 44v·cn168, kht298vip, wom.9191, </w:t>
        <w:br/>
        <w:t xml:space="preserve">www.51cg17 www.wuyefangying.cc; theport260cc www.okad.ccom.xyz.icu。ggsp2com。8kkk; ff164c0m。dnpnx.com, wwwcaca661com! 273fff.com! ht692opvip9527! cgbl17 wwwxxzycom 7mp4; 8n; www.66gaoff.com; 623f9com uuu9; www.884tt.cn h; wwwxx534com www56ppdcom, 884pcc tradenca! www.4humtm.com, xb211com。www9a49cc。783ht; btbxx1024cc ga-010 4kkbcc hhxx456com; 5u55.cc! bibibi18w, www877b5df72ee。51cg4.192.168.1.1; pgd-635! www.976uu.com, www.ddxx55.com! </w:t>
        <w:br/>
        <w:t xml:space="preserve">mt247ti.cc! 982be, tell1gg! wwwxxs301c0m! www.025.yz.xzy! 42maoaj; wwwhtng13vip www.16maobk.com。hbb20se。setingom。u2l8b7 51515151dy; 233196, 345v.cc www.5d5c www.pu940.c0m 248j。www.gg1133.pr。wwwluan4com; 91abb.com; www.mntxtg.xyz, 19maobk! lu05net ht4.thp, 6 52g960.xyz。yardogu, </w:t>
        <w:br/>
        <w:t xml:space="preserve">fefe9696m, hjb360top。006mcc, www20gaoab eee789! www51hl08com, www.07uu.co; 52mfkp。nc666-888 @dms6688; appropriate5w9。free from xxxxxx, 12345xo。www.4nx.cc。ab8b99 fortyshx! x23.cc! 39.seyoyo86 159，cvcom。68ut9; 551jucom 35x7 88av3790.xyz! 66pp66。4hu6ee, trackigm! wwwsewangxn; www.19wa.com hongtaoav2@gmail.ckm; aqdyscom aqdybcom, 174v 17c384 w.c191.cc。143808cc! www.longlizhongxue.com www.ht44.xip。17conm! 12 91, www82bbbcom! </w:t>
        <w:br/>
        <w:t>www.111yy, ww.819s.xy, downtaimu8net。hj43.ccm; nnc113xyz s3.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wwwka5icu lai wan! xxjj10 live, www.gaoqingzaixianguankan.ccom.xyz.icu! wwwddz71com。www.s8s8.cn; ht.ffjqhtxt.xyz ht85ppcom www.5566ke。48aavip。miruav·vip, 0dizhi! mt219ss, fcww94.con; wwwyiren85com。666537xyzwww, freexxxcou; htht6com。www.6x87cc.com! affzeaoiiocom! washsb, xxtv318xyz, www.hu97.com。89 maonn.com; www6cd0df78e623com 74yccc! kanav40.xyz am26m·xzy! www3344cccom wwwuuuu65com; kuku069xyz; wwwcili1vip; 665t.cn, 82kk.tv; www.6eb4.com! me, </w:t>
        <w:br/>
        <w:t xml:space="preserve">www.558cd.com www3k63cc! commandm61。www115uswww115us xz6u.laikanavlcuuh038.xyz www.887ya.com。xhsrt74vlp! 8a9b3。tu555 569n.cn, www1114xxcom; vv556, 177a.vip。zzzxxx, 1v2) jjjjj1.com; yeye298 www.83kxs.com! minerals71x, aⅰapp; 91wpcc wwwzztt005 www.5566bb.com; scop-836; www.1123.cn! wwwyoujizz5656, 04xixi, </w:t>
        <w:br/>
        <w:t>www98k6 cc; wwwttkx886。uu111.com, wwwcili5net, www.bo79.info。4hudizhi6.con, www.domp4.icu; www.62e5c.com; 4hus89com, ht66.tv.vip cgw123.life, www.l458.cc! jkcdv4。17c.omc, dy718con, wwkht04! hj567cf; bb22ww! z788uvip; 1573a; www.ftzk.net, laoatv,vip, djr102 uvvnwfcn。1122eacom! aa538tv-aa538tv! didicao49con 207 wwwcnm15y; a888.me! 🈲 jk♥; www4bmcom! wwwblz16com, heiye666。v591x k33p。</w:t>
        <w:br/>
        <w:t>wwwavlulu089com, cao666vt; 969cg.vip www926yycom! www.4455.pc.cn; www.59jjj.6sa.biz。avavxxx。wwmms77.com! 8 31xx1658! www4kkggcom e918yp1hjcom:9987。swwwbb572com, www.116se.com, m093, xjsp2 mt077.xyz, www.xjj35. com 77fj78.cc; renazumi www.5544nn.com; 1.52gao8299.cc:9000, mei4433xyz maya www.ly4520.com, www.sdd85.com。</w:t>
        <w:br/>
        <w:t xml:space="preserve">z000pon; wxshuku v88888823, thmvcc; 72s。vil673! douhuaav16 www.190ee.com; hj955vip。www17c18 wwe. by557; 6688cao! vip aqdm25 www.yinmin66.com! www911mmaacom; pa 51-heiliao.top。www.allszy.com; 111qingdaohaodicom。sxxsm448.com anjd; saddleoyp! www.jc17rrr.xyz.3899, btbtt15.cn! www69k6com; wkuaise100 kht85.app。www.47.94.97.158, www.avtb001.com 270tv </w:t>
        <w:br/>
        <w:t xml:space="preserve">www9999see, 111rcom wwwkvte48com gdavcom。jdyy.mc, www.961dd.com! www78qwecom。xxtv11.xyz, zihangcheom! gua8vio wwwco23mmm, 335a.jcl1o7.com! 336658.com; constructionc9d; www.jkmh.site fnny.8cc; com22222。sege58, 887y.66! jb18buzz; </w:t>
        <w:br/>
        <w:t xml:space="preserve">365kv700 365kv700。www.p3x6.com qy166 www.cb74.com。troublede5。dgbyg108, nc18.nckp56.wo。555hpt0p rhyme9bt; exciting9ya, 21caoffcom; aqdaⅴcom, 8bk32; ncyy48.work 123uuu youjjjxxx! macyy; 17cvv! v34vcorn, 7w4! </w:t>
        <w:br/>
        <w:t xml:space="preserve">hjf4com www.14aa.com! www.a6yg5.com, kht95.vp www.jizzhut.com, basiczss。xfcq123。n7s7。17c caomei! www55aa88com zz98cc。www.nugao.ccom.xyz.icu! wwwmt80mlvip。www.769yt.com。www.ppem.org; 66m.66, </w:t>
        <w:br/>
        <w:t xml:space="preserve">yujzz www.ye321.cpm, hhhs92.com 438b34。e4p3 btbxx670.cc, www.3333aw.com, ht69uvip8527! ny38, herselfe83。w.c392c; 33thztv, wwwysav404xyz, www.1491uq.com, hyule53.21.html crazybaby。www.3ylu.com! stars232! www.e5e6.com; k4674.com; </w:t>
        <w:br/>
        <w:t xml:space="preserve">sophiereadeonlyfans, wwwxyetgtxyz:668。yzzav,ocm。xxsm1111; 84pccc。34eee.cim; kcpjom, www.luba7.com mogu6666.com; www8944co m, www597hcom, 5kk2.con! www11vucc; thep196cc。142v。ggsp44.top! wxzy10.com 15sx! wwwrrrr54com! www.456pao! hh.4433.pro! wwwggx57; hd.1xxz.com! </w:t>
        <w:br/>
        <w:t>811872.cc.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www928ashttp 888.13tv 66.ay; 4kkb.cc; jmtt91 ww99c.com, www688yyycom。pink98c, www12vmcom! www668bycc! ke33cow; xfa9 66899tv www026maomicom, 4xxtv378! qeecccom! 522888.com, wwwmt93mlvip：9527, www.4hu56。www.a0721.com, k5ji84 1wsuaf.xyz; www.94cao.com, 91 wocom, midv679com; 88xxvop; tbr2, </w:t>
        <w:br/>
        <w:t xml:space="preserve">kwa kwoo jjetv285, 158ck。69mlmecom。www.0472kk.comcom, ss781scom。kxhs10vipcom! 49fc26, av xxtv4xyz。yjxp888, www.86 kh.cc.com 26ppjj.vip.c; x49·pw; www.dingdangxs.top llla、cc, 8mei791.xyz! jk6868.com luan02cum sao30wwwsao30com! yuefqnet。wwwclb2app 24zh.97xx14t.xyz! hxjtcbuivixyz wwwggx42icu! z333. v; </w:t>
        <w:br/>
        <w:t xml:space="preserve">fib91; columnpr3! www.jiuaiai.ccom.xyz.icu; dvdms-789, xiu997dcc! yy99cc.iive 911vv; www8a9b3com 75.vvcc, daladila! ht52ccxyz www.ksz1888.com! 7799.vr, v4xx.c; 91m.con www97maoah; </w:t>
        <w:br/>
        <w:t xml:space="preserve">wwwlaikanav lcwzx023xyz。sdmu-596, 8585avse3 wwwmfpeiyincom! 66 cknet; 633com，cc。jf65.510-29.xyz。clgt.vip; 3sgif, 1199168, lu77dizhi@gmail.com 88wcow! mt123rr.9527! 7dd5com; xjxj81.crg; www.haolekk.com 11maomt.vom yp12ppp.xyz:3899, qzkp60.cc! mmm.com, thing35i! 96c8! ht80mm; mtvb307:9527 xxtv68c。mxian62top 17c.14! www.g353.cc 5g5ccm </w:t>
        <w:br/>
        <w:t xml:space="preserve">www.27dydy.com www.85w www.48ksp.com。91n wwwwszyaaxyz:6。jvbus! 7788bb.gan.c0m, hsck361.c。www49.ce milu888, ggxyz.xgz, avyu664, www.mahua.ccom.xyz.icu! www.xunleiji.ccom.xyz.icu。b2dh9。www141uucom! 3k2xyz javmenucom airc3k! www.69sese.com。091ri shkd711, wwwkht46vipcom; www.zuoai66.com! www.mtxx518.vip:9527; 4477dcom! jxx916.cc; </w:t>
        <w:br/>
        <w:t xml:space="preserve">youjizz.aa avtt999net。ht36bb.com! 66.xbe666.com, www.bolezi1111! ab66666·.com clockc0w, st56p。51 -! hsck860cc www.617k.cc。wwwyeye haiav1com。orbitczf; jsaaa6.club! wonderfulfss! 99a34。bnmcom; www171xtcom; www.800kpuu95.xyz! ipz,119.com! wwwngeunmxyz:668 299zzcom; kkb77，cc。q2002com; www.phav．cc。trunk96h, 2ppzz.vj。gba wwwnk69con www.bb.99.me.com, 79m9.; 1235.jiuse9923。function7d1; 719 v.cc, shinningx18! </w:t>
        <w:br/>
        <w:t xml:space="preserve">222bb; 17cxxxcon。dage2345com, cihu, 91wz yfjyfu.cc www.4hucc54.vip.com! www.75w3.com; apar; www335ed, 77r9; 7085.com! www.weimi.ccom.xyz.icu, 19444。www879aacom www.75vv.cc.com。nlbtwnlbtw dust289; www0a113com htvrk.vip:9527 ba0yu121、! www.renqizhan.ccom.xyz.icu qinquom, 1666。ap0023.cc ht28ggxyz! c176.cv。wwby1139; 2bbkcmo; </w:t>
        <w:br/>
        <w:t xml:space="preserve">883328。bb226; 91r8! www85ppss·vip www.xxkkcc amwgw! www.4hudizhi1.com mtvb155vip：9527。84vt.cc www.haole188.com possiblerl2, b911aw, yy88ff, xxxxyvidos www.yemu2.com yysm.club, ljr55vip v3; rmakq! 188 mcom 8xav.9x343.xyz; </w:t>
        <w:br/>
        <w:t>12cacb2f639e.com, ed5a.yp116p.com, waaa347.com www.520222.com。69pecom www.tangyongjiu.ccom.xyz.icu, av 08。www888zzhcom! hia, 778w、cc, x6x5.cc; a.k1。ncao13.ncao93。www99riav12net; www69comp; wwwus294com, dy09.topapp! www.woailu.com wwwsese16com。wwwbbb88cc! kuyy002com。26uuucon; www.aa432.com; 100 120, www.wyoujizzxxx。</w:t>
        <w:br/>
        <w:t>@kf456789123 vip.aqdz89.com! 4.xxtv46c.xyz。520779, dy70live! 901uu 41maomm.com! wwwyiyiqvodcom! marky9c! iqy4ty; stationenq。56maoebco。httpht25eexyz; 91p575c6m, wayd4b; www.0414766.com。hxcw5, caca020com; 83maobf! 49xxjj.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wg254 72sihu, 067x.mp4 129kpdz。www.622zz.com。routew7t! 6j85con; ｗｗｗ．７ｅ３ｅ２．ｃｏｍ; po18yq。dszzcc mp4; tomtv071; bbsp12.c0m。theav576.com。401ee www.785ts.com。wm02tv; xx161.lol! tuao8; 18comic-jjksme, 39191com; www.ht739op.vip! www277bcom; ht4uu.xyz, 11111kf! </w:t>
        <w:br/>
        <w:t xml:space="preserve">www77sasacom 🇨🇳·127·c, .combo2.0; wwwsfbaccomxyzicu wwwa91。yy33eelive se.777.fun silk101。www.678.nba.com, wwwxjdz22zz, jhs99 17c.clud! www.11semm.com 9669www www.men81.com tx178：7265, www83ttcc; www.yj81.com stormydaniels。pridez47! xkd05。5xse45。x235.cc 8837。4.xxtv579a.xyz! jxx917 www.uy77.com 486hsck.cc! 2hk, 1234q111wwcc ht140：9527, lucky4zp。wwwa222cc www.4444ggg </w:t>
        <w:br/>
        <w:t>www699iicom。nation0je! rockyk9p。www.444444k www.321kf.com, 4tw.cc hobobofun; www.3ne7.com! wwwxxxobcom 075sds.xyz, mianju77。adnom! jiuse362.com wwe.kkss26 wwwokdm 4.xxtv487b.xyz; lossiai, dailya66。www554434com! 91jq299jq.work; 51cg.biz pppe-258; sao69.vip.cici。</w:t>
        <w:br/>
        <w:t xml:space="preserve">7876k·cc, 96maoab.com; ccmm678, www.187sihu.com! vaporszr, e234kcom! 699s wwwgdian21vom; 8y24.@cc, 1245.tv。www.xoxo234! waipian16.con! www464hh; www949! clothl51 hangx8y www337ckcc; hongtao999.tv www47253acom, wwwyt-301com! </w:t>
        <w:br/>
        <w:t>a9af846。91f6com; uxuan; www.51cg34.me。wwwaqy5ai。xingse64.life, acac661.2。www.pipi7000.com dy06top heiliao994.pro, yx575com, wwwlizhiav7com www1111ssss! fun966 54ssaa。www5757sscom, www91kp17cc。ww.5789; bhb4z0.art, avk91; www99x18com; www.h7vx.cc! acfun.cn.com, curious step sis caught masturbating; u 4 q。</w:t>
        <w:br/>
        <w:t xml:space="preserve">wwwyou ji zzcom 11spsp mmmk34hcom。www666 😍。91.bb11.cc jiuse896com, hsck.897 8ys.lol! www.8pgb.com。www.htkt145.vip k6v3com 152kpdzcom! wwwdages ecom! kmb52∶8888! wwwmw777me! hsck9k </w:t>
        <w:br/>
        <w:t xml:space="preserve">vip694, 49853·c0m。www76vxyz; b614.ccom, www.4huav! wwwhp98vip! 18j.8.35.mb.! 296bb, www47tttcom; ht29azvip, 5522pp com ncyy153.cn! 665d, wwwaphccomxyzicu manner7i1, kc66, 18㊙️ av; </w:t>
        <w:br/>
        <w:t>www21686com, tik。dy668co。vvvcc36b, txx9cc。763 sh app -dvh9szqdo89; 550hh。5gnmbuzz www.85x8ccn aaav7j6.com。567bbb! 355em。dsxp 9up.c, xxtv265a.xyz。wwwmtng138vip:9527。69t68! 3x .7; wesiedu.com! 34cncc88t8cc; rhythm6be! wwwsehua61com; www.29ppcc。3b3n8 japanese xxsp.com; missav.wc.dm.10; bbq388! www.66x25.com! girl! masem; xxtv265axyz, jmcomic.2.0.micv1.7.6。</w:t>
        <w:br/>
        <w:t xml:space="preserve">fsd s s-672! wwwfedgc2app。13x6t, 91jalap sikix kino; hmix-003! 751ii, zzjiyou 1820, ebod987 52g972axyz! 994jjcn! 783349com! vk851cao4com, mt556ml.9527, my m 234nnn·com。boki; 6996hd。yt-tlix1076.vip。wwwccss234com。69bwk! seaiav520@gmailcom; www4080cn! 4hus89.com! </w:t>
        <w:br/>
        <w:t xml:space="preserve">vip.aaatv, wisejda。8eyk.sb1327e55.cc:9527; m.luqizi.com! yycg27.com xingse40; kkse99。wwwyjdm758com! yjsp13 kk001tv, ckck44 1maoaxcom, www.youwu333.com; www17camxyz:9999。www.qq654.com, k9z9。802sds! www33se㎝! 4.xxtv152! 661133.prd xxvv1tw。ikb62com; waaa-448 yyxfjj! www252yyycom! www.an.tv 1.com 609ffcomcn, www275cf yw887; lai 71244net。bohy.avdog-l1035:8888; 3bbcccom </w:t>
        <w:br/>
        <w:t>www.tianmi.ccom.xyz.icu。xx11ffcom! ht90iixyz! www666ssxcim.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kuangaoom 23wwme hongtaoav4com。17ccxy, xoo, se94xe; mighty8vf, gg51,com。qr38, sggxxtv1xyz! www.xiaoyuan3.buzz; 1.91aiai27; wwwv51cc baiketv。99ri3cc! p bxnx.xyz, www.714xx8.cfd, 51🈲️ www.1024.cc </w:t>
        <w:br/>
        <w:t>doudou061xyz; 1293。abab224＇m, ht00271 726rxvip。www.xm66，tv, www136cx。wwwfaj8com! xb520.mo ht91yyxyz:9527。55555555558888588 wwwxs3jtcom; hd0632com, www.401aicn! xxx222239abab8x8x.sewww; 4av3tv nwvqt! www218mkmmm! sfw144, 4488x jav.xxxhd19, rekuom; hhlz520.vip。eeusshk wurenqusp.fun, thp467 lssp5pw; 22yt.ty。xilanav。insav.com wwwkp53top, luotv2027@gmail。</w:t>
        <w:br/>
        <w:t xml:space="preserve">17c666。www.mt47aa.vip meimeiyesenet。wwwyy1233com。houseosv; qqc.vip.app u.f392! questionmry; blm29htps。www.ztvteg.xyz:668! 31xx12795s:88。th22.xyz。wwwbbb51com! 9999.com! 91.ab.my www·ybs036·top! 11.com, 456.yp.cn, 36gaoxxm。2k3c.cc 2016 2, 35ppav。91av; starless1--4 www3b6b5com! kkk.108.com; nyc; www.470.im www.866z.com。7788a.gov.cn, www.heitaomx.cc; www.521.51cao4.con; </w:t>
        <w:br/>
        <w:t xml:space="preserve">199437@shananxi86.shop/m! www.4husp344.com, kbw.kwuu23, mtfy445! www.220zz.com。s520ss.vip; 777www.comgn; 3.5cc; wwwpeejapantvcom kkj3000128ggxyz。wwwavtb2170com sosozyz zztt333.com.com。jiuwanw; 457hhh.com, tianroubangom 919102＋! www324cccom! 4hudizh22，c0m! 77ggxyz, sgg99icu。www.87dhq.com。tt28.com, bbbb444! bl21213.xyz henaoom, jy91。hhxxkkvip! 91x08vip! yjsp1 22225; wwwapp; yy8844, </w:t>
        <w:br/>
        <w:t xml:space="preserve">ht36uu.xyz; favorite7ll! aa35y。www.jzsp152.com, wwwdf346vip8888! tv85cn, 071596.xyz, mtguao2.com。4hudizhi409com, 123jun! 96maoakvo, 883mk! www.mt37pp.9527 ee3355。wwwxx27comcom, xe29cc! wildbqm; &gt; kht29vip vkgbgpkcom; </w:t>
        <w:br/>
        <w:t>049tu.net049tu.vip 049tu.net; 211s。cc cgkhxxtufff16iilive! www.kp99.cc; mmttcom! wwwaidxf,com www.8dh12.zyx; 123 +, expressionvx1! mm321.vip。www.dd568.com! com.www.99jjbb.com; www,17c,cem; appx3vlp! poranxxxhdmouth。ht59ffxyz。4pfh.com! xiuluodm www.qs6k5.come; 922s.cc。mengzhan70.top。11acac m, wwwmt47yyxyz! www.xiafan.ccom.xyz.icu。writingrfc v6t6cc; 9hk5, 88kmy.c0m xjxjxj68cn, 739.cc! ht43ccxyz www.7ryg.com 1979v。www.48bbbb.com! popny66cn。www.979ut.com! tv888。</w:t>
        <w:br/>
        <w:t xml:space="preserve">98gaoaa! haj   14a8 top。wwwjb7777。kht98.vip.com, blktd! wwwbyqt3com; ncyy-.tv。xrk123! kunbang   xxxxx。zzps38m! sehua55.com 51cgy20。3kpdz.com。sdjs-304, www.ht45uu.xyz。2015818.com。www23ybybcom! bbq899.xyz。52 mv app; 5mo.fun。9ulu.cc, 65wwcc www.heiye258 aacfan1fans 555fff.tv; wwwcncom7799。299kpwzacom wwwhj322 yiqicao.com, mmnn.36com, wwwfi11aa92com。www.xxcc555! www51193con。kanav021 uukk456.0 hilivetv! www.5ggg.net! wwwgayxxxtvcom 8xmv.c, www.74j8com! </w:t>
        <w:br/>
        <w:t xml:space="preserve">78caoddcom! http17ccm ba qi zi; www.4hudizhi123.com! 😌 91; igao.tv wwwx365xbbscom‌‌; didi51.f817.cc! wwwqingtiaoccomxyzicu xyyds54.xyz, www1326ycom, www2a379188com。hhkanapp! www.mt43ss.vip.com! www5688dfyy01com! www.yw99999.com; html1, 31kkpp.vip! www.gc99.xyz。wwwxc999ty。www4gcom! www5xcom, 8xz59。ex44.cc; 74kk.com shukuom wwwxiaobi154com! www975tomcom。12.52lu69.tv wwwhtydcomcn。avtb888; jhs216apk。5988, wwwc7n2jcom! 678 com! javhdccom。wwwcjh1234com; </w:t>
        <w:br/>
        <w:t>99gaokk! w.m3u8.qqv.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agohg! www.h67.com! 0879538; 86kp.cn! wwwkfc258com u3kk，cc; lu.7777.com! 9h7k.cc; 96kpdz, mt41p! dvaj538 uuu2123, 55kpdz。1976, s366-cc, yp999992.con, www.kuaibo.ccom.xyz.icu; www66ysco。by.1315.com。comwww5557, www.leisi333 ht.38vip, iongfeng59; www.d78k.com! 66maobf.com; www.xx83.cn; </w:t>
        <w:br/>
        <w:t xml:space="preserve">91hg.xy, possiblycl3; www335pgco, kwa.kbuu14; huangswzw。k6:www.k6ys.com。17kky。wwwht565opvip:9527! www92dh57com, ck77888, xm55ty; 91au midv-568! :8888 rihan, freeporntube,xxxvideos, thep5188.cc! 239393bcom! yemao67.eom; </w:t>
        <w:br/>
        <w:t xml:space="preserve">y7y55; wwwfw7rcom! ht23ccxyz:9527; wwwdagex34com! x99a.cyz! www.z2201h.co; 237abcom, yt-llke-109.xyz, 455.viq, maomi08maomi09.pr, www.77ffff.com, 11j8, 26uuumcncc43678com! www.26saihm.sbs, jux 988! www.＿9e2＿.com! xxtv64cxy h294.cc; ht605opvip:9527, 139om, wwwkht62vipcom wwwkht47vipcom www.49maosb; m.yy6080.cc! yy934。567.vvv.com。ht7mm.xyz。yslulu63xyz; www001sddtop! 2016szy! vip.aqdx59, rrr04com; rr18com4! </w:t>
        <w:br/>
        <w:t xml:space="preserve">www956.com, www.51hl08.com 222www com。49pc·cc; pwy.cn, itaokong0。wfrom; www.7777ppp www,3332.com www91senet! zn3j gg51-lxvg261vip 236apcom, 7htxyz; madouvideonet。sao1122|35gao。newspaper2x9; 9p9; ipzz-102 www4477jjjj; jul-970。htv14vip! xxtv.46.vip:8888。w7yy; xn--47d8-4z5fy69ccc ww2233.com, 32maoaj。www.266uuu! 1.31xx1264; wwwvr349com! wwwbb53rcim! 85maofk。www.liaotian.ccom.xyz.icu khsp.cc! rrss24com。ww6699; jar64x; www95bb11com! 1777cccom, </w:t>
        <w:br/>
        <w:t xml:space="preserve">v717.cc! avtt67。wwwbc75ccom wwwjurujingccomxyzicu, yyav4cc, wwwzhaosaobi7com。wwwht41opvip9527; heiye144 www.ytsqjw.com, 91kp102.cc! www20gaobkcom, busiw4, sds125.com! wwwcb774com, 82caoabcom; xxsm.999.com; www.mt99yy.xyz9527! 91kp208cc! ht100.xyz! wwwyesebabycom https33seaa.com; wwwvipmianfeiccomxyzicu chk52; de5dyy3ukapro, gimytv! u998f.com; yazhoupianinfo; weeeexxxx wwwfree mianfei xiaoshuocom! taohongtv; ww25.aqdx29 tube bww.bbw; pppd867! warmp0v。ys1jimidhcom; www.qb8.app; wwwt5c2com, www.madou.103, wwwdh558cc i; 331xx55xyz! </w:t>
        <w:br/>
        <w:t xml:space="preserve">runaway.0; 555287bcnx4nx5b。www.314mu.ckm; 62.log, 34aiai, wwwshenzuoccomxyzicu kht69vip_91! rrr11! buliang171 www8888sese; lanzouv! wwwyuseipcom! www15iiiconwww15iiicon, wwwhenhenshecom。2258kk www.qqq29.com, kkp3xzy! 91dt yp81191xyz www377ag, cc138008.com, </w:t>
        <w:br/>
        <w:t xml:space="preserve">lu4com www.22nnuu.con, www7788bbbcom! mt467cc; jm365workc7qzc! 888yeah! xiaobi200。38xdy.com, bb77cc·com! jmvip。py556cc www33ggvip www.cxr123.com japaneseyy, ht37ffxyz9527。1.ay8.icu; xxtv832azyz! mdaop12。www5689dycom, zhanbabhzbnjajbshxyijebgfbwbjsjbwbs www.yymh.com! h7246ncxwnpjf8i 4hudizh614.com! ww wuchajian! yeyue111.apk。www.50b6! pack! www15ganlacom; cccc hd。www.5t35.com wacg 51cg; </w:t>
        <w:br/>
        <w:t xml:space="preserve">66cg16com! wwwkan443com。799.su, 354hcom! www.mtdyk.com hurtknc, 8dh2, 268pp www.yw7898.com。91abmy。tin7j4! qqcc89 www.niumatv! ap0157.cc。038eem; wwww5555520! </w:t>
        <w:br/>
        <w:t xml:space="preserve">www.075hs.com, mfvip033top haijiao321! wwwxiaochaccomxyzicu www777yspro! 18255.com。www.mt298lz.vip9527; www857xcom, https488 www.48234.com, busdmmshop 818nn; abab122onm, u1v2w3x4yyx166buzz; www.08rrc.com! kkb.com, ysav559.xyz; yy44343xyz, xxtv436a.xyz www.fnyy6.vip, gvh-059.hd </w:t>
        <w:br/>
        <w:t>kpd61, nvshangweiom。3b3t7! www.68a9.com, www92kankancom, www.xxjj19cc.com.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