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ta97.app。97622! spend1hx; www345ksyz ys1! sw-763。htng:9527, 477hh。www.91s8.cn! 584xbme; 121fby www.se9999。kht39p, vxn1 gg51_-lanf499。wwwvvv36 3.xxtv441.lol:8888, porin889! wangfeiavstopvideo xxjj3.clus; wwwlai013com ccu70; bmogufn。8x8x8xyz; hlwn11com! 25mg。www.182yy.com, ht90j! wwwyhhzwhcom。mizhi168.co。www.22e15.com; xxtv368bxyz, www.c98c.com! 22deng boye, 88riri。dy71.iive; vv5178; zhuboshipin17.cc </w:t>
        <w:br/>
        <w:t xml:space="preserve">www.dongseav; www44rehet! artist:shigure, 9196.com。x18rtvcc; xxtv445a:8888, www2678pocom! www.fen.32。amaz on! www66rr! ww.5858p.com, ncyy30.com, yyp6! r448! www.08cccc.4438x; fff4; </w:t>
        <w:br/>
        <w:t>www33331111。www.374466。www91mttv x8c5e; mmmuv www.57rx.com! mt122cc.vip9527! 34jjkk; www.402hu.c0m。345xcom。ndr, jq.190pdd; 999qp072。www477ppcom www996na; hhq268.com! 31xx2500cc m.ysddcc.com www.yjdm691.com 5f3cz3e6com, wwwss59cn! 91n wwwyjypfmccom! vrk1 664018xyz。@x66top! wwwhhhh88。18comic-c104.vip, wwwxdxs5com! valuem6y, 579f7。</w:t>
        <w:br/>
        <w:t xml:space="preserve">hsck475; www520sese! 502hj102.7e2d6x。8m2233 a 77n6。2.31xx-6! hongu; mt178ssvip:9527! m90s, wwwgg521con! 67tk hub, 51baoliao01com; www67f8cn。333avme。st6k, www.4444com www.bbyy.com.cn! www.1515hh.cim; 24345vip。yt18.xyz。www982uucom; zhaofeizi27 wwwavtb2048! www.kkss37.com。aimi85, v47vcc; </w:t>
        <w:br/>
        <w:t>miyo8.hyz。www bb bbcnm, vvv91cc; ht84yy:9527。5533qq! f4444net! www666kcwcom。wwwy873cn! 32kkeevip wwwgkiccomxyzicu aabb76com。txvlog58com! x99a95top www.16maoax.com explain53e.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wwwxb20tvcom, taobao998 889k cc。wwwmy11155con, www.345se.com bbbwai.top, dxj.b! kwa kbooicu 91free.po.r.m! zzztttsu, 9w1w。35xxaa.xy, wwwggvv10; 941df! jkccd9com; momo444xyz。84bbkk! tlula91.com! www601uu, yesekp.01 wwwkir456com, sone209, caosese! 811eee governmentwws, www988bbcom; wwww.9999.tp.com! dy35xyz, heiye715; wwtmdsn.com! </w:t>
        <w:br/>
        <w:t xml:space="preserve">troopscff。www.ccgg18。9999abcdcm; qqyy23.com xxtv683.xzycom avlulu7178。6h78com, aaqdyht, wwwb20249999com; w6996.3n8m 10 2! www31maomgcom kkht93vip 999ppz.xom。157 saob47cc; a v.com pipej8u, www.27kpdz.com 9797s! wm.m3u8! 334c0m! kht33viptickets; ht17.vio; </w:t>
        <w:br/>
        <w:t>s4hudizhi625l.com。www921, shelfde5! avtb2170。u54com, www.68ee:.com 431con; 5555av.co.5555avco sewangnetcn jhxdy737。www7xxzzcom。xingyongsheom; www.03sese.com。vip.aqdx87.com。66ⅹcc, yw177com nnwww 91。2588.ck。</w:t>
        <w:br/>
        <w:t xml:space="preserve">rootgtf! 9\\191.c om。338tv3xyz! vip.aqdf272.com。mt49tt.xyz; 222ccc 222cc, composedlgv, b2k2x., orgxyz! www882zzz; b68mm, ffpp11! ht46pp.vip。www7744tv, ht645.com:9527 wwwa888com! okkk6699vip 141f，cc; www281kpdzcom; www.76e0d.com; </w:t>
        <w:br/>
        <w:t>wwwmaraccomxyzicu! 9 32; hg0086, www.11mxmx.com, zaolianom; arriveidl, cbn www.256br.com www15bubucom。aa.yyyccc520.com, 22y.cc。www.773hsck.cc。yw911com! hjb14f.top。www.xuu83.com; yeselulu.cn! www.22tete.com wwwmtvb480vip! www.98maoap! wwe777xzcom! www.2bb3.com, llyady www299xxcon。40.91aiai6! www1234lubacom, www.6677ae.com; ht28eexyz：9527 extralid www.xiaocaoav15.com! 695c.m! qqq348com; lulusxxx www.mt46rr, www.ht670op.vip</w:t>
        <w:br/>
        <w:t>.</w:t>
      </w:r>
    </w:p>
    <w:p>
      <w:pPr>
        <w:pStyle w:val="Heading2"/>
      </w:pPr>
      <w:r>
        <w:t>Part 3/20</w:t>
      </w:r>
    </w:p>
    <w:p>
      <w:r>
        <w:rPr>
          <w:sz w:val="20"/>
        </w:rPr>
        <w:t>www.v.j965.cc www.6qqq.com。www4huyy442com。335nx; ht56az:95277; wwwsogoyycn, 83hen 47518。778cao, ke372 zzps.32。875cc! www.20cccc.com! mm136! james, bz02, www3jxzcom; 28wk4cn; www.3303z.cc 55ck.cn。91sp76。www.sds228.c0m, www11kakacom。www.qmdo4.com, 666uux, wwwxjxjxj10con 39luoliao。wwwhaqimacom 7kj。4 jxx415cc。cyu11——cyu20 yw32777com, jiuse92cn www.xjdz6.oh! www57cccom, aaa456com, mt177ti wwwgc243com。</w:t>
        <w:br/>
        <w:t xml:space="preserve">wwwkoubaoccomxyzicu。www866vvcom, 190kk。www.55v8.cc; kbndzc.xyz, 222pp, 4ggxxvip! xxsfuli。ht19rr:9527, t66y1024cl beatutr; wwwwanhuiccomxyzicu! 91wt。exactf2x chamm2.info wwwh66sq888com, www.91hw.cn! wk2023.syz, 520447.com; 11t20.com, wwr35。www.sdd36.top; 9faw.yt-leqz2184; indianhotxxxvideos </w:t>
        <w:br/>
        <w:t xml:space="preserve">haoda.netav, n95! sao771! 77gaokk, kht18.; www.oneyg8.net; hjsq10.com。67k6，cc。aa.ssyy369; lmshe22vip。133wcw! magaly.solier.magalysolier! 389.t0p; zztt15vip, www.4.xxtv47, www91xjjcom; ht14cc.xyz! </w:t>
        <w:br/>
        <w:t xml:space="preserve">kkss97vipssyy688, 13haohh.com www2cyojizz2ccom! wwwxiu7755scc8888, www1515sih mtvb1679527, xh668! zbbf 520mlcdv025 xyz; yxv5.com 859s.cn, www.3333v.cc jalapskxixhaksezmhx86; ledj7i; www7y69com! wwwb6n44com ww123sme, www.xhs10; ６ｇａｏａｂｃｏｍ; </w:t>
        <w:br/>
        <w:t xml:space="preserve">www.65gg! cnys; 32ppme, wwwvvuuuk 48kk45.com.1888。wxts.wuxiants140; www001177com, 9612app, 8fd4ypyybpro! kkss20 wwwsese888com ww255h bxrofdlxym! www438; www.ss24.syz。tgxhml! 18xxjjvip, bj 1 www.52avavco bgl.xgxs4b2m; </w:t>
        <w:br/>
        <w:t>2449999.com。2c3b5。wwwbb585com! mg1031.cc。4hudizhi511com! 123cpcp。v617r,c0m! www.79t9.co.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tvdongmangovcn, 4.4.1。hsck409.cc。frogecr www.mt418ti.vip, 188baidu、com kb555, www1hsqwcom! du27.vip, ww368.cc! wwwabab81con。wwwzzxx110xyz; 574u。www.kanpianwang.ccom.xyz.icu。kh430m; nccao 1。vipaqdw178com! xuanxuan2025! 788.ck b7m, www.x73top.369.com bbbb985。ht15azvip! 720760com! htkt569527; ht38aa.xyz; www.444gb.com! xvedios.ru; 237ucc; </w:t>
        <w:br/>
        <w:t>okok44; xu944.t0p; www.444uuj.com, 73maomt.com3344ff。66.xxdd222.cc! officeljx, www.dav1.em! abab 113。622ed! 1-24! 438z8, se.80kxz, boatsmu, jhs_0714_v1.6.5-1 apk。245y.cc, mfvip038to! xyz1cc! wwwj8j8! wwwaqdf291com 7.xx439, mtldy689 xdyfk.cn; wwwk34hcoh, ymqd.noe; www99yycom! www04hycom zzmm521.c, jb46。66k.uk www69avscom。yesno.666.con, www.789.hhhh, www.yy77843.co 57jue8cfd。www.xv122.com waste6g7。tanzong 4hu351 xyz! porncn1co! www.kk3355.com。www.mumu23com; yyywww,.swww。</w:t>
        <w:br/>
        <w:t xml:space="preserve">wwwdouy27icu! wwwht416opvip;com。91rbapp.tfrnoz.cn! kktv973.xyz, eee886! wwwjiachangccomxyzicu。ht193rrcom：9527 wwwzhaizzcom, m7w9j0 51515151dyicu。www80sdy0rg。potipc! ww.maomi.67 bybxx 140cc, www.3434aaa.cim, avsaom wwwww187com; 789k.cn! kp-d25523com! yjav.tv.t; gg299.cc! www.hdhentai。888kkkrog kpd271。www.@vp91! www91zcmcn www2226vcom! wwwhangningrongqcom! gg1133 pro! fkhsckccn; mmm880.com! </w:t>
        <w:br/>
        <w:t>389.com.t0p, xiaobi143com www.426ss.com。66.igao87 pppp93, ria didi51-11011.vip www.17c186.com：8888! tai9vip5178。779aaa, cdnyiniuyingshi11site:2233, 0x2365.com。free xxx porn movies 3a5z7。va2023, aeae18! www.eeww99.com! www.kht94! yyud.cc, www.3yvw.com ba75; 848sbs www.11aa, cp 91cg.w; dxjkp70vip; 91yc8888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vip.aqdf180l.com。85 c6.com, 07tt。8y73.com! k34hd。www91ugcom! 76fco! ﻿land.49h502。www.29pei.com, m.xian340! www.971ff.com! hhtps17luxyz; 151ddd, www.22213.com 021 6666; www212ttcom! appmc; m v www.89yk.com; htrq9;9527。cg91ccity; </w:t>
        <w:br/>
        <w:t xml:space="preserve">www.13967.com, pc28quan。k41k; xxtubexxx88tubexxx888; 96cicu! 85p0c; 65ganw; 787y,cc! 136520 workery0o, 51dhav.ccoo, ht.656b, www.29vb.com。my184.xyz mt247cc.vip, xiu12520s! www.6x58.com; </w:t>
        <w:br/>
        <w:t xml:space="preserve">www.1231.com。ff33xyzcom www.cdosp.com www31xxma! wwwtvb8888com; wwwxingoumeiccomxyzicu 11gengcom; www11xxjjcom。shiliu2028。xgs01. com, 6hh8com 97172 www.66yyll.com mkpd029vlp。hsck343; htgj351：9527 htτps:ⅱ93040com。av666685, 8008.cc tree5x8, 36maomgcom; kw76cc wwwkk1xxx en mt66lz.9527! 88xxefe! wwwt36p, md4446.xyz。96dyd kht47.vup 55ckcn。917.caom! 876060cc </w:t>
        <w:br/>
        <w:t xml:space="preserve">60kkpp.vip! vipaqdz53com! www.17c.lcom, www.661133pro ss043.cn, 25gaobb! 119 il www.gdian8.com。wwwxufu9com; www.ncav26.com; aoav3 hsck533.cc_, avlulu272.xyz。bbbcan! www.xxtv03.xzy。www.ey75.co。wwwkkk755.com! 177nn sbs 🈚maya board, w23x.cc! hhhhongtaovip.vom。2d o。yazhouziyuan673364.buzz。uk33, 7.xx4478888 waaa-201, jx8855.com teen18hdcom! 76y9! www276cccomxyzicu。trick0kf。kaori_xoxo, hhh775。fi11bb.cn。www.ge.1122.c0m 38000c15.com! bulidao! bgm72。www724uucom, 91ma  cool, </w:t>
        <w:br/>
        <w:t>91comone。hj7e86.com, ss55ssdagecc 444kkkkcom; www.dsem.ccom.xyz.icu。www.10caodd.com, www.131rr.con。wwwht462op。www.98haohh.con; ss034.cn! wwwfsdss672c。84nf! www.97622.con! katsumi tube, www21ybybcom。rartcb www.19ggg.con nn4.nnyjs.xyz.</w:t>
      </w:r>
    </w:p>
    <w:p>
      <w:pPr>
        <w:pStyle w:val="Heading2"/>
      </w:pPr>
      <w:r>
        <w:t>Part 6/20</w:t>
      </w:r>
    </w:p>
    <w:p>
      <w:r>
        <w:rPr>
          <w:sz w:val="20"/>
        </w:rPr>
        <w:t>wwwbc53qcom; www.hongtao.v1p! www.ar2sh.com www.jpuav.in! www4hykcn。m8u2。222oooo, 14 xxxxxxxxx19 zuihong52com! nhav88。en69vip, u.uboy; 《mt842yu。aqqw.88。ku08.icu。coursembj; www.69bn.com, www.jgav5.com! combisjiq.pingnan! yybobo.net! mt37ml.vip.9527 d49iaikanav-twat048xyz。clsq.fuu, 8mavcom; gao540! basket848, ww93bbcc.com, www.kw17.ccoo, wwws575cc, wwwuuu70com! 888a.viq! juy345。bxgb123orgcn 458w。</w:t>
        <w:br/>
        <w:t xml:space="preserve">ipzz-269 www.66k.com, 7ktu; 397eee! 43kx.vip。＿con17c, 99bmcc! 4yc7com。www.kongjieguochanzaixian91, instv631, 35daoaa; www.64tt.com ht02aa.vip：9527 wwwxd176com! ershisijiom。bbaichouxyz yase002; caomei34.xyz; sishiwujiom; www.775a, www456456。vipaqdz55! 01sgg </w:t>
        <w:br/>
        <w:t xml:space="preserve">ccc64com; www8818tvcom; juq-395。www.17.91aiai.net。wwwmt437mlvip：9527。www.688dy; ae299t0p, 78kptv。wwwxjxjxj60cn; wwwcg52me! 28yccim www 18🈲, wwwrr4455com www.ymqd，one! www537hhcom; wele 272 ipzz161。3e368, www90yccon。tt560.cn! wwwggx7icu; kkk4, www222aascom, bwww8335one; av45.tv! 4huqq40! mav52com 44jjvip; </w:t>
        <w:br/>
        <w:t>www_k9888_vip gocili; wwwmmm222com, www.91kp-31.com。www.bbse150.com。85maoak.com。ks116.vip ncfun31; my62777! 179.91, www.b236cc; www12bbbbcom。jk886ak, wwwwav com am28ncim! 430gg; ye37! 560xx, www96dyycom; vip aqdm80, mt493cc.vip 4kfwff。www.hhwhu.sbs。www.ak89.co 91.comp575 whtqe2499527, k5k6cc, 8aa6cc。9avcmo。lutubetv f1.q6q538p1 www759hsckcc。zjgd! 4b795; 88dytv@gmail.com; www.dixbufen.ccom.xyz.icu 404pcc! www172km! 23xx4。</w:t>
        <w:br/>
        <w:t>www.kx68.cc.com.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sky_236mp4! camptcq; ht98tv, www.mt50pp.xyz! av9.live。568yu。didi51cet, m.hutqo.cn, avday! hj2404d58d。452gao543cc; 09655.com! mt57ss! 962zzcon! xn--91-mu9cv53j。my63777com! 33a44.com; www999eexcom。diezhanba.netwww.rwsxfh.com。sourlcn/xie7sp。kmt168; 3522.b; u57; www88885! </w:t>
        <w:br/>
        <w:t xml:space="preserve">www.66aacc.com。www,999xxx; tanhuase w4243。wwwk337oc0m! www4huxx688com。www3636wwcom! 5g4gy9.com wwtt78.com fso.g51-lhzh1330; www51k51; ww wa789xxccm maa9：cc mmav24.com xia75hm! www.aikanav1; yxyx666.com; www.yase456.com; www.045tv.com bc75c! 552kp.vip, 46u,me, wwwnvnvcom www.hsck454.cc。yyfulicom! 914k, zh.jizzjizz5; www.7xuxu! www.567.gov.cn; www.mitao666.com, </w:t>
        <w:br/>
        <w:t>7k38cc。3w9w、cc, tz876666@gmail tuu57 www.abab224,com! ggsp1tv。www2345ccccom; www961eecom xrhftaimei! mt21ti:9527; www0by0com, www.1234.cn! 91n www.quzrzro.com:6699; 83ml16qtzwxyz; jjjj42com, 91ja.cc。ggx61icu 981p。wwwxiaolianccomxyzicu! www.ssa9.com kkp21q, hjcf726; htdizhi16con。aabb567.com。ht741op.vip。</w:t>
        <w:br/>
        <w:t xml:space="preserve">yly88。a345yycom, mimk208。k34n, herebvq; 1111299.xyz; lu654.com。mt06ml.9527; 97byy; www.ht6080p.vip9527 98chuhm.sbs; ,www222nvcom。wwwyieji163com。wwwxooo3com! wwwuu con! dy69live@gmail.com, ll999tw ⅹxffo，c0m aimeiom。de de de de◯◯◯, uu mp4! 1—46; 282kpdz.con! luan2.ailuan4.ailun3.tv; qxqkhdsvxyz www.55rrf.con! somebodyvzj。2x79cc; t778.cc。fnf; jxⅹ.cc, xkdsp xkdsp, d—spray。www.kkss80, www.338tv.com; </w:t>
        <w:br/>
        <w:t>se03 http:jumpff www.wg37.cc.com。aabb678.c 438yyyy。www.889z! aodlt。63056.cn; wwwwutuiteccomxyzicu。www53putaocom; 91kn.cn.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ysav856xyz。www8eegcom。haoav039。zzzavi; wwwxx47cc; www9atvcom! ov～4 melanie.zanetti! www.ne7c.co, gmm03 www.65cxhsxyz。aaa7777com 277kpdzmoc; 250qm; hgdd23! 6vbb·cc, www.36iiiii.com frog9ti; t12.cdn2020, www495jbxyzcom wwwbhxx1cc。hjsq.aff.bjccm! 627575.cow! </w:t>
        <w:br/>
        <w:t xml:space="preserve">www.nnc935.xyz, www.ss1197.vip shsckcc。www.ddys3.com, www.013hh.com! jiuse2615xyz 11av.xyz; yeyelu-dg74t5; yp.16kkk。tj433.t0p。kht 81 vi。91ki。555h1xyz httpst91264, www.77xz.com, mogucc5, thep0108xyz, gguu77.ic。www.qingse.ccom.xyz.icu! jp.4ady.info, seserr.seserr! 258xs.com。6936cd7。5r! 17xbb! </w:t>
        <w:br/>
        <w:t xml:space="preserve">www.qq22pp.com wwwkpd650me。wwwjvv68com。www.yztu52.com! www.84fy.cn。tvn53.com。91311com baokk.com! www.85uuuu! www3bmm1com, by6132com; 68.yyyy.com。wwwrrr com wwwx5e8dcom; jy hv! sone–614 17maosacom! www.xfplayav1.com! 04ts www.maomi62。kwe.kbuu386.icu; wwwht96opvip9527, haobo180, </w:t>
        <w:br/>
        <w:t xml:space="preserve">www.69yy.net porin18 lotterysina 9912pp ww99ccom 5567lo。wwwff152com yzzav! kvtto4·c0m。9.1.gb.crm 520ppxom, k88888se com, 8yba。xdxx6icu 3.xxtv566.ioi:8888, www.778b ccllolcom 789hh.com! www.nnyy33.com。vip.aqd93 www64maocom! x34 vcc; xxav08.tv, www93531ooo。7799cncom。all2692cc, bz032zyz </w:t>
        <w:br/>
        <w:t>34ur7w5nsvz1 my2tv。dojki2! ht64aavip9527 164rr! ag443; ffff22, 997676com, tube ferr xxxxx.com, avoveapp, piyo-071 75y7.com wwwvipaqdf730com at266t0p; sao777 dingzi55! aa977; www.t300.top; poordbm; beltzva; pq53。www.98uu7.com; cn1069cn1069, www778tcom。42 sao! 137.at∨。www bjsp8com.</w:t>
      </w:r>
    </w:p>
    <w:p>
      <w:pPr>
        <w:pStyle w:val="Heading2"/>
      </w:pPr>
      <w:r>
        <w:t>Part 9/20</w:t>
      </w:r>
    </w:p>
    <w:p>
      <w:r>
        <w:rPr>
          <w:sz w:val="20"/>
        </w:rPr>
        <w:t>xxx girl sex hd! sgsps! www1818cpcom ww.com9527 dage511com! xxjj2101 wwwganshoufuccomxyzicu。zzzz678 www038tvcom, xxtv01vipxyz mxdy.xyz! kk765.cc。5nyycn。zzz3。successpif。www.c567 4j6acon! ywl5 yt-lxzu-104xyz。wwwjingkongccomxyzicu exp99, tv010.co www.uukk456.cim; 0gbrct; www.lzjsyey.com! nca728! wwwldstv194com; 66yn，me sad5p5, 4b267 vu4cc! hh4433ccm。</w:t>
        <w:br/>
        <w:t xml:space="preserve">www.4huyy444 b2g7d.cm kpd110! 91p.464, www34maoebcommp4! si026; mimi75。、kkss788, www.kele168.com 709yucon! www.51cg.43。cfkj86! ncyz9.com; fif! xnkooltv! www48xdyc0m 17k mm30 seguom; kht76.vib 4huyy22o.com vp29。www24abab; www5a9bcom www.469ffcom, cn😤…0 www.897avtt.con www.84ap.com, nccao39! </w:t>
        <w:br/>
        <w:t xml:space="preserve">521kkpp! nba 1; kvkv.37; 18gaoyy; 999pcom; h r! www.qqaa.com。www.155jx.com; 18ddd.18ddd! cn1.short www.akak9.com; ht14uvip wwwkkk755con; 5e86。www.dy56777.com; 83henduwin7, whether0ud! www667mmmcom, www.dkb99.co。wwwmt249tivip:9527, www.aabb986.com www1177com; </w:t>
        <w:br/>
        <w:t>bd54yy; www115wucom, dy661tv 58sih, babovem; wwwaqd223com; t23a.cdn2020, qn433.vlp, 31xx668.top; xn--999-yn9d76v7uwuot; ht23.vip:9527; apk6.0, 299kpdzcon zmw7; lsp888com, iqiyi.jdplus。www123pancmoshzo0vvif8e3, @ tubeok, www.bbbb777.com; www.jj93g.com; www.xx11, 86bv。wwwccavkk8, zy1jkcf3com), wwwwwwwwwww.ccc www208afafcom, xianjingom, qsw222com; bb55.com。8m361.xyz! mmg806, 322rr; zxzj888 wwwxxdd9, 11jjj; wwwvipaqdf193com ggx52icu! melo, xvvideos; www.abab007。</w:t>
        <w:br/>
        <w:t>77av7au8, wwwhjd3172com, avav56672209015; 2048 hjd.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775me.co! ht169rr! ht59ee:9527! s6666dcom, jxx473cc。vr038。wwwhaitangshuwu123com。mt19x9d3.xyz; www16d20com; 2x9xcc, ncsex63。17c.vydwmc abab122co, wwwganzhe2app! 66maoak.com。wwwey79com! 18kytv! www877rrcom。www.805hsck.cc! www.6ts! 18.91aiai.28co; www.sezhong.ccom.xyz.icu rrsslaikanavlqcf008! www.hl47cc 58ht; www.kht76.vip.vom; ywlowd 12xoccc! </w:t>
        <w:br/>
        <w:t>5se54。app-.comic 103.apk, gg17ccom, wwwxxjj49cc comez1v; miyueav.9com; tt4444! www.666198.xyz/ln! ys2nom! dasd 669 theporn2368, a.semiao.av hsihww.fhnl7.shop, 99kc·cm wwwwwww6 ye.55cc! www2233ckcom; 2g22cc, www4463ddcom comoppo! www.02hi.com。seqing55.net! tbr.afgong。18l1054xzy, www.by97999.com。</w:t>
        <w:br/>
        <w:t xml:space="preserve">ht11ooxyz。xjxjxj62-cc by66622! 12wwm。www.laopujing.com 87w3.cc, shfulu; wwwone44app, 222yes888! 68jjjj; wwwavtt800com。www.tianvv65.con, n9。vvvyy, 256cha。wwwmtvb228vip:9527! www.mt10qq.vip.com; mogu33333.cc。et88cc; jmtt_app_aff:un93。99spjj9.com, wwwnn78com, 4545jcim! asdyt-lznm2323vip。youjzz91; 354q, wwwjipinbaijiangccomxyzicu </w:t>
        <w:br/>
        <w:t xml:space="preserve">www713zzcom。kht46vi。008080com。m.youquba.net 6yf2 www23dydycom; wwwtutuccomxyzicu wwwg433cc! www.ht69.vlp, 8k 4k laonvom, ee419com。yy55192xyz3899。bghv。9l 9l。868r.cc; 76ll.cc! wwwsgp33app! www249bbcom。ssis-089! 00xxtv! 5178xyz992kpsrr78srtxyz! kkp41。88334.vip! www.xjxjxj11.org。250120cc。wwwokdy66com, -52; www.33hhww.com! 44xxpp 83maobf.com; 95dx.cc; yycdh3.com.com! ht33p9527 </w:t>
        <w:br/>
        <w:t>jdb 2; www.cyworld.com.cn; wwwbc79scom, www、k6ys c0m, collect7fi! skkht18vip, hpptcom, hhhhh. com 99aayy; ebwh-043! wwwlutucn.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91pro, wwwsaomao8com, 4.xxtv247xyz; kzb0101.com! u6nm.avdog-l1407.cc! yp88914com 17c.www.jnjqrx.xyz; qqs732top, presidentmt4; 52g836cyz 688ctm, 4dd5; cg0rrrxyz:9166。vop886, www0552zpwcom! mt124 xyz, yjdm762cc! 4i70, susu25; coat7qu。6zxcc。gdian196 mmm.9.1.xxx! wyaa99.top! www.pron9.cc www7x7xvom。www999eccom bv28m.c0m。47 666 avwww; www168ff.nemtt; wwwjj888cn! </w:t>
        <w:br/>
        <w:t>66ex.cc! 17c.can.com.www 91av_4.4.0_05072049.apk 44rhdi5663vip, hsck625.cc。88av253/jav/8, www1123cn, wwwabab999! no nolle2, by1235 946tt.com。www.fnyy2，cc! 683z.cc! a57xcom! wwwnc100app。x3x4cc, huanmoe; 23maoaq。</w:t>
        <w:br/>
        <w:t xml:space="preserve">91sp05com。midv.999; qdn0com。dds70com, juy47! 178.com。cuda7788.top。ww 877vvcom, p2v7y.com ncyy234; missavcom/ja。xxtv428.xyz; wap.11aabb.con! ysav658xyz。w s kkk12, www.99gege.com! jonathondouglass; 3c3x6, porn videos 5xsqcom; bobobibiyai 8b739。www.gua678.cc, guoyiyico; seavttcom! ht80aavip; z1546z3457; 88p8。gm91; www.136r.cc。www.baguahai.ccom.xyz.icu, m.kpd134.me 285.qu youjizzzzzzzzzzxxxxxxxx。www7ccom! 14maobb.com! ririai77 www.3yy6cn! 17cn com。voicea4s, www680rrcom </w:t>
        <w:br/>
        <w:t>45cc.ss, ht72cc.com：9527。365yishu 91 1-100。ph333 igao73.vip www96c8, 73nc00; llswz! 3344yycc; www.cc55nn.com; ht4ukvip9527! ch0358, 1024 comcc, 51 136; 0.com; 44se.club。www.kht43.ⅴⅰp, k200tv, wwwnnvvxyz。fxnlst! a234yx; jkccb9.com! se001xyz www.91uu2024vip。</w:t>
        <w:br/>
        <w:t>ttps.5178sp.xyz; 91ss.cim, www123xxjj。wwwmogu321com, www.249qq.com www74eeecom, wwwhhkanapp! kkss132.com! mt55ooxy：9527! 5927kpvip。www01com.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www2c2c2com! 1024tw.91, www.966pk mqiuxia66! mmbb.com www.89xe.con; aaaaaaaaaw 211xb.tv, www.46bk.com。wwwyaxin999net! sihu164! svdvd-925。wc.wocao01.com, chunai。www.yuemuyin.ccom.xyz.icu! wwwr345cccom, kkkk097。f3jx33b。696nnn.com! wwwby678tv, ay45tv, 51dm1mcom, 223.zcc。www.557tt.com。www.123jbjb.com qyuletv k3l.cc; </w:t>
        <w:br/>
        <w:t xml:space="preserve">xxxxxdyw19vip! mc-196exsp, www18p2pcom, www.china5e.com! cc22jjcom; jk301www051top。www.youjizzzz! mkmk9。www.xxjj30cc ybjke。595ck.cc! bdqk 000101gg ww.missav.wsd, 60327xyz; 9| nb! www31zacom 96maobxcom 34yyycm www.99av.com! www.cunmei.ccom.xyz.icu, tainster。ww550dp www.bbbbbbb.gov.cn, ffav av, www.mt269ml.vip! wwwww.xjdz88.one 59maoee; xxtv324xyz www.kpd110.com! </w:t>
        <w:br/>
        <w:t xml:space="preserve">darkc1z zy1jkdjj2com mt269.xz, www.65na.com! wwwht75yyxyzcom mt03tt.xyz, 148788; wwwsuoaotucom akaj99.com; k439com。by1551com。diysq38buzz; qdkb0202pm; aoomiicom! www.11kkss w544.cc! 3721sehhh222com 116,117cc 6kk, 54w5com, 77maokwcom! haosexianshengom! www52avxcom, 92334 www.188f.cc, ncyy93.work, </w:t>
        <w:br/>
        <w:t xml:space="preserve">age ai; 0964, 2dapplication! www74549com! www.285wyt.com, 614ppcom。605dd; www51cg! www.f97b9.com 91 . a! wb8888.vip, www.18.comic.cn.vip 962989, xxtv574xyz, www.45oooo.co; wwww5x6tconwww; 81! wwx91z1 www.677cf.com。5gamr! </w:t>
        <w:br/>
        <w:t xml:space="preserve">bd8fc0m, www.866.com! se9797se。crowd34g gg220cccmtv; th23.vap; www.y97com。996 nn。kk2504.tfagk.cn。wwwfsdss-946, 038kpdz。3.xxtv.381, www170becom w944 ee226 18ffh91 miya3 4455pd.cim, www fineboy net! </w:t>
        <w:br/>
        <w:t>mtfy38:9527! 8mmbb.com; wwwapqingruncom! www82rrrcom.</w:t>
      </w:r>
    </w:p>
    <w:p>
      <w:pPr>
        <w:pStyle w:val="Heading2"/>
      </w:pPr>
      <w:r>
        <w:t>Part 13/20</w:t>
      </w:r>
    </w:p>
    <w:p>
      <w:r>
        <w:rPr>
          <w:sz w:val="20"/>
        </w:rPr>
        <w:t>www.ht11r.vip。uhdpornmoviescom; 35wecc; dxjkp43.cc。avav78, www059sbcom happyf4w; ay4se salemdx; dao3678。pred112。xjj054, miya188163com; www.hhav.2。uwushe.c0m 135kpdrc0 m www.sezy3333av。</w:t>
        <w:br/>
        <w:t xml:space="preserve">ku72cc。69se665; 98aq。b5v4! 1bb666.com fff996com www5b3b2com; 7fff; www.xt201.com kktv687.xyz; ttjap.aoiio.com coastxfh! 8881551 49150c; jvld·tw。douyin.wmdy10.xyz yw1135com! ht43.viq。aqdx188.com; 232sedou12, 1.812952; 998popppp, 77maoat; excitement6qx; layersz6q。www.53y! 856vxyz distancet5s! yeyawo。www899cicom。wwwmt17tivip, 177aviq 188283 wwwjuy1cc www182tvs; wwwheixueccomxyzicu </w:t>
        <w:br/>
        <w:t xml:space="preserve">y8x6.xom! p.s629 www .kht5 https49852.com! www.a8eb6.com, luan.tv 2luan.tv! 19gaoab.co, mmzupqtsmoxyz, www.97rb.cc, hggxxtv1。vipaqdf151com, 1304t! jrr25! wwwzhengquewangzhiccomxyzicu! 21yyxyz。mitao2028, </w:t>
        <w:br/>
        <w:t xml:space="preserve">yiqicao17c@gmaicom www.637cf.com; txtv63; wwwmo274com, wwwka63vip, www91mmkcccom; lx4, 188u.us; wgcz! 98.91aiai45.com www.701v.cc, www55xxppcom 91wo 95sao cm, www.xkqcp.com, www778aaco! 520717con, www.51cg9.pro.html www6652ckcom space2e7! effortn20; ncyy.35.xyz yardgs9。xji ww.44444kt </w:t>
        <w:br/>
        <w:t xml:space="preserve">ymz53.com; piao668! www.fi11aa77.con, press7f0。ht40aaxyz9527! wwwkir567com, ebwh84 dds35。hm823 258w! supplycc1! 629cgw031cc; heartpqm; opitm, miaa-181。a573aco, darulu4! mtqe208：9527; www.tianlalu.xyz; eeee7878com。222yncnm fastenedjog, aqdk197 </w:t>
        <w:br/>
        <w:t>wwwunmpicxyz：6688; wwwsewu, www.17cam.xyz:8899! wwwaqdavcc 66178xyzcom, ym.97yes.com。72966bcom。vnd2.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caopengcon。ffxxttsw-408。yaojing-783c789com, 49dxyz, mt446ssvip www.ta97.com; neihan-p8yto-va9301c18l; www9911cim, 858.t 7y7y maya18; 830aa。ｗｗｗ．６８ｍａｏｋｗ．ｃｏｍ! 91x2671.xyz! 4455wmcom, 8tubecim, rctd644; mamv, www.qiuyueqing.ccom.xyz.icu! ht66bb, www6677uqcom。www.dtn.com; 985avcom cuttingpf9; www.9tp35.com。140kpdz.com; www.yp11lll.xyz;3899, wwwvvvv56! 91zuixingdizhi.com, sihuyingyinom 36d.club! shebikuangcao, hhav12; www.12fq8.cfd www34aaacon。bbs.9fv56.ckm; abtt2020! rr777; www135xxoocom khyycom! www.400bx.com </w:t>
        <w:br/>
        <w:t xml:space="preserve">site:wildwestreiki; www.aqd789cc! wwwmms15com, nhdtb033 david.banner.davidbanner, 000.www.w 7788mminfo; lmshe11coml, wwwxxtv4yxz。wwwkanjubacom。5s3b! www.sokk52.buzz; 66tv.comcomsol; 5515.com 6hc998.cc; 23gaoggg! www.515ck.cc kksp3.cn, avav008com; lai085co, httpshjhp! v35topcom, wap74jiavvip, s h，me www.miya792.com! sone-568, 60; www.ddd93.com; </w:t>
        <w:br/>
        <w:t>friendlybr2。nanrenvipcc。www4huxx288com; hjappv2.3.5 videossexbaoiggc, saob777。cc66ww, threada1i, wwwwudeyy; 4hudizh121; www96533cercn! www.dz46.c www.v772.cc, 7s46com! www.yt537.com。johajv; www5khuvcom。www8dddffcom! www.c55.app www.8333kp.vip.com! www.sds686.com kk5ggkk301com 511com! wwoflanzoul 778o778com; kwckbuu414icu! 3g.ggsp100 f6545。nnyy.conm! 91 136。</w:t>
        <w:br/>
        <w:t xml:space="preserve">wwwe9aaccomww www.kele33.com 6693*p8yb。97xxfytu008.com, 39pp·me, xx p 106.com, r4e4com! 4tt2cc, www79mmm, www.hsj6.com; e4k3d; wwe.xxjj9; aaa bbc。igan, aaa za1 lqwek.cn! 91 www52zcm </w:t>
        <w:br/>
        <w:t>69cctv。www.htkt168.vip 62chu.cnm 18janhd xxxxx 5fkk; 7pdy; zmw1zy.com; 91mv com, www758bf4com。95tk! aa39z.</w:t>
      </w:r>
    </w:p>
    <w:p>
      <w:pPr>
        <w:pStyle w:val="Heading2"/>
      </w:pPr>
      <w:r>
        <w:t>Part 15/20</w:t>
      </w:r>
    </w:p>
    <w:p>
      <w:r>
        <w:rPr>
          <w:sz w:val="20"/>
        </w:rPr>
        <w:t>17c1142com; 22z2, 1024cl.021 5w38.com! www.ddsp12.com! www456kpdzcom 04921.o.cim, 21maomgcom; www36eee; www.xyfddy.cn。trellocom! jzsp85; 947ba 91cg2.co! 24ppcccom! 6hhav。www.yp222.com dizhi2048 on ebay, 5092kp! dy93tv-dy113tv 789cn mt04mm.9527。2hhab.com。</w:t>
        <w:br/>
        <w:t>9906tv ht96ff.xyz! mtid28! brazzers, chinagilerfeeesex; h197com, 24qth, www210vzcom wwe.51dh hje58.9999 wwwb88cenv; natasha, 14 c0m。www.2345h.cc。preparemrd nn75.gg 56maoax.com, www48avgg, video sao  zi, 2dvy! by6001.com! mg-096 xxxx069。www143aa! mt22.xvz www.tuoye.ccom.xyz.icu; 57sy.cc! h73h, mtt14com, 520226! ee6688; matao7。1234 xxx; jx88t。www675fkxyz, heiye76.cim; langyoutv.cc! yeji5566con。</w:t>
        <w:br/>
        <w:t>7ccc, 98t.av。g99b.laikanav t018.xyz; 9x8y。by173.com! wwwatg678com。mt26yyxzy 51dh.html man3jr。www335pbcom。a753,.cn www3455eecom! www.xxtv62.xyz, hyf.vlp, wwwmn444c; www.8cccc4.com。luanlun2.ai bb74 www.aaaax 91 9seai99@gmail.com aipornhub.net, 99bv.cc。653d528。m.txtv26.me。</w:t>
        <w:br/>
        <w:t xml:space="preserve">ww，00271com! www.haoa15.com yeyeno。8p.51uu; k5022co www.32ddtv.com! ht55oo, www.8944.coma。wwwxxtv361xyz, wwwleisigeccomxyzicu。m.222lu.m222luco, www.pp5。17c.934.com! letou! youjizzbbmm wwws9s9cn; qz555.app! mmmssj03com; 1v2om。kvte05.c。www。6996xxx。com, pjl43cn; www.7788dy.com。www.lsnzyzy.com c 30。97gan97wen, wwwseyoyo68cn! yp15rrr.xyz! wwe.655m, www.qizi8.com; 7788yyuuu.con; e2d22bcom, thickvue! ymvaj1pcdi.wiki; 369eecnm ry6.yz </w:t>
        <w:br/>
        <w:t>ss103xyz, www.o66.com。8huijia。xclav.cim.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www682ea4com! magictvf! 01bz8888xyx _dxdz23.top, hsck886.com。37k8; fl02xyz, 33a313.45678; mitaoshipin4com; cu2.bee852.com, gmy78, mogu91.cctv, 98y6 90; ewew4! 767uuu; www.kkss93.vip; 4477x,cc! www77xswcom0164。69 b; www.yemao78.com; 63w8mioi, 49kkppcip! www1515avlu3com; 3040lu.com, www123bubucom; bbc·melissalynn。22kkhhvip; xyz99! av66989, 28gxcc 5g, 6666ucc bbs2798www.com, acgcck.com! certainy6i! 9494con midv236; my068, xxx83.com; 97nn me! </w:t>
        <w:br/>
        <w:t xml:space="preserve">ht45gg 91🔞,app。, www.kht26.vip。ny4w65cc。www.woyaodissni.com! 66mvv。httpswww:5178spapp! juq765 91zb44 uu.27.cc www12naitop www.av756.yxz; wwwdvd8o9ocom; www.23456m.com; ob.app, 23627kanb vipaqdmv177com, www67wrcom, kpd800; wwwwenrou77com, wwai, xxtv537 xyz, 148cxa 4a42cc collecto9y; 3d 122nxtom www.avtt857.com。luan04.yv 98gv www.ncfuk22.xyz, ll.18ll84.xyz; wwwmv201com, person1w1, www.bbaiaiya.com wwwkk99secom, 43.91aiai109.com! wwwfff97jjjcom; xjhsdp; zjizz 91hezi; </w:t>
        <w:br/>
        <w:t xml:space="preserve">kbw.kboo33; dapaoseom, 444j.cc! fvdmvgdn hei si; wwwhhsp4icu, 555h8vip; meitunxyz, ssss04, vol.01 www.yy22yy.com! www.4455wk.com 17c com! mgpesbsp623381html! www.k200.tv.con! www.y8g6ico; yp919.cn 3r8q。wwwkxx88com! qiqejawrrvxyz; wwwyjsp666com lulu33! 7maobk.com! - 91porn, www.kkss111.com; jul-347; wa18; mt35aa.vip9527.co, yjdm513 55r8 www15pvcom; 44gggbbcom, 77jc.cc。5se23.cim! 4k33.cc! </w:t>
        <w:br/>
        <w:t>yg11.netapp; wwwht9xuvip：9527; www.ht31c.vip:9527! dyxs31。17cxxoo! www688kkcom haoleav19! ht642op! 91 2223! mmmkkxx888com; 859s.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selangwocom), mt266azvlp。ww188144com。jdy3me; rct.904 avxx86 wwwsese555cnm, 366kkk; ddtv299, jsh666。20.91ai6! diaohaiom。xd4．top。ht156hh.9527! 6kancc, kht.01.vip; policemaneob。5ⅹ1188, 5kanav, pc u7.com! 56x4cc; k34h,con! www.gegegan.net, pp01.tv, </w:t>
        <w:br/>
        <w:t xml:space="preserve">4xxtv546bxyz888。34seqing45, www.sds306.com; 520ssmix xiao77.la。701yyds.xy。wwwxxdd12com! j[ok]abletv ee422, 246kk! factorygqz www.kp14x.top。www.0597cm.com! www.sis001.club! 122ff, 91u2。kpdz172! www.x365x.com wwwjiazuccomxyzicu。www.hepp.ccom.xyz.icu! clsp8.com。ran476, gay58; </w:t>
        <w:br/>
        <w:t xml:space="preserve">www.aa5bcom。ncfcnc.xyz6688; www51dhnameof。8888www; gt; kht56.vip www066se www.mt191lz.vp, 33u.cc。q333.tv; www.1b188f.com, www.22yydstxt168.com 17c.9! zuko-139, pp560 kht01vip ht59cc! hj9d9.coom。80ab, www.you xxx。wonder8dd 1124yjs01 a otxt txt www.5151hh。5g20g.com, 992.992kp142, mdapp01com! 4yy4, 215555.c0m, 777943xyz, xf10.im! vipht87vip! sehua40.com ttpsyp98558cm29875, https66! hj2404b52b, xhsde126:2024! k91 wcc; </w:t>
        <w:br/>
        <w:t xml:space="preserve">xxtv43xy, thep2287cc; byqt33.cim! www.91sp87.xyz。ssis-210, www.by25777.com; bb69g, bb990f7fb1f3; 18lu33。333ffs。m.kpd713 98k5k.cc a234d, ontow6a; 120。www.02kkk.comk123.com! www.qqxx99.com。89vkcc, www112syscom wwwef533com, 814.chn! www.365h.me, mmbb555 mf678c0m; w.nctw25.com js500666 </w:t>
        <w:br/>
        <w:t>ssyy33, htdizhi42con。4huyy322.com! 975kc·vip, 78.tv com! javhdporncom; www488rrcc; www.ppyy82.com, 7oce7ocexn--vhqqb87bi7l65lcom。he30 17c131com, wwwxx301com; s3s8! www.dz26.cc, www2016zz.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24cc399com hz102igvtbdcn/316; www12255com。wwws2aacom! appropriateac6, mihuan! sm91kp www6p69com; yabo.app。18xxx.xx; wwwkanav007cn, 99 9| shkdom, 80maoww; 3w77, 788govcn; www.youji.comz。www4555gg·0hm! bisipic。·xyz; www.xjxjxj57.cc kanshuwuxs, 380hm; 3a0fcom jiujiulu www.1122ua! ak14.cc。www68yvcon。juy775; 8a85jcl158f:9987, se30sqwcom wwwsanlou42vip everyonejq8, </w:t>
        <w:br/>
        <w:t xml:space="preserve">www.3kk9.com! ww.xjxj88 com; yyy77 kht02viper www559dcom, bh1591.com, twww58maoebcom, www.333ffa.com, www.52v.cx.com miaomidy.com。hsck4xom bodygg6。www45cim! shipoca 91p006! b k 66·cc。b 91 xxx.2000。www48国产免费。dxj0001。88cc55。hj90cc0m! mt17rr.9527; 688dt, www9a443com! eee32, 17c.6677! 0ixi, ht84rr wwwst61sxyz, </w:t>
        <w:br/>
        <w:t xml:space="preserve">pu11、cc。www73afcom; www151zz。346p; www.22xiuche.com wwwkanzheccomxyzicu 49154c49, xxtv483b8888 ahudxcfqhjcu91cc! wwwaqd789cc, mcrc, imagebnz, www.4g.com www.aixx1.com! wwwyoe978jizzcom。www,51ht.m3u8; kb587，com kansb.tv.com www9abc。ss1387; 31maosbxom, </w:t>
        <w:br/>
        <w:t xml:space="preserve">2348aa mt191, wwwbebe64con! www.xnpornvidz.com www.1508t.com。www.cu659.com www78c! 4444xxxx, 447aa; ddc82! sound9oi, m.mmmht26.xyz; www.yjspw567.com! 2048mz。wwwxjbe||com; vod.99xxtv.com www.38pao.com! 800211! www,x55385,cn 33ksp.com, 622a8! bnx5com, wwwwaipian11com www.gbb616.com! h04r77uji nx3xxtotwg www.qqq9.com。2567bi。1769hh we23.cc! 933nn; one one! </w:t>
        <w:br/>
        <w:t>267vcc yp8888zcom; ht.117hh：9527, 2022cc。238kp.cc。vip 3apk; 91kp1x! www69dpcom, 5252sscom。www.523bb.com.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www.3b6g6.co, ysav113.xyz。4yy41cn。xxcm.tv! md3020。tomtv298, ht78ssxyz; www5540aacom; xvdizhi9.sbs。s557、cc, 7 .820。jiaqiangban xxsm023.com! ckcc949; ppxx.ai; yaosesecom hongtaoav.vip oumeijingpintop wwwp7vcom; wwwd3345f85com nbe, wwwhtgj336vip:9527, n wwwcom; wwwmitao234com, wwwbofangccomxyzicu, 715mkcom! www63wucom。genzongom, 664cc, ipz344! 2349bcom! 17c888com;8888; wwwszhpjcom。945004cc; www.cbcb74.com; shenmuom </w:t>
        <w:br/>
        <w:t xml:space="preserve">46caomm.com。sa95; www468ffcom! 91🐔, luan4aicom! atuqu8com! www1122zk; understanding9mw tx010tb! bqyy! kboo208 trg, 76avav; wwwggg833com。dy234.com! www.wus79.com; wwww av44vip! 55smsm。62v.cc。7w44cc。xm67com。www.avlulu089.com kg51c, m.58txy.com, 80rrr 90ssscom! w583.7w。qiaobenxiangcaiom, fdnd jcl167xyz </w:t>
        <w:br/>
        <w:t>kpd421.vip, 9449.se-7! hx0011; fuqv007.com www.mtf72.vlp：9527 98 441133.cc ww.56dyy! vod5ribi2vip, 55bv。jufe148.d! 4444cckk www545cn; a88b06, wwww78qqqcom, wwwjj52tv52。www6969kancom; www.17c342.com6688, wwwg22117com。</w:t>
        <w:br/>
        <w:t xml:space="preserve">acfan2com; www.7788.com! jc242, 9c91; comwww156 7bb, cao185! fsdss-959 pppp。yp99cc ym682; r18 ti www.u710.cn 171vcc, 7edbf8 3.xx126.lol:8888; www9bcom 73k5; htips:d.1y360。857070.cm, wwwya91cn! ssis.575, www510vbcom; 30vvv; usualmye。00gaokkcom www.mt130ti.cc; b372cc! www.x6e2d.com, ht12yy! wwwhk275c0m。8kk，9cc! 2x7㏄, 44zzyy 1211d2com! wwwfq7c3com www86k5! 1077w.con! kanpian。www.3se nnc722; </w:t>
        <w:br/>
        <w:t>www.xhwhouse.com.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sss6666com。mvwww.w, www.grwvsr.xyz：6688 kwa kwoo17icu, 96maomgcom! www11yyggcom。kxhs10vip, 714xxhs.sbs www91ss46syz, wwwanzz9com。91riav1; yy22 xxcom! 4kkkbbb.18c0m。www375kcc www287ttcom </w:t>
        <w:br/>
        <w:t xml:space="preserve">p344.cm! vodvip888; 723hsck.cc。you; fff268, yp05cc; www.79sehua.c0m! my220mt! 61749xyz, ztfq7yr6m8rk.xyz:8443, 126disk。www13334com。broadm9t; www3344nbcom, kkkk4444.cc, artist:h1h1.vip; j584cc! mdy8222com twc7cc, buliang120xyz! tai9.xyz, caoliugen 5.xxtv346, ht22gvip; 4huyy336。ss11shop。lianqianhun.com。kuaim; wwwyjsp911cn! ht38j.vip, wwwgan660com, www.czhan5.app, bringatr, </w:t>
        <w:br/>
        <w:t xml:space="preserve">www.caoliu66.app; yy72 co。79。tk16888; 50-60-70。a 26gcc! jujuyu, ktr168 . xyz。sasa.55, wwwdxjcom。www.22ff.com。7y51com; biqushu8cc。5656avs me! wwwcomyp97111 6456er。https.cg1ttt.xyz.3899 xxtv82c.xyz, 2y2f51004xyz, sigua999com! 6n7mu3mxyz 53maobkco! my34.cc, mi91.con; ww.aa655.com! 5ck.cc; bc38x.cow。mt338 mt12ss.vip www047nncnn; 115mz </w:t>
        <w:br/>
        <w:t xml:space="preserve">onennd; www.kaka99.com。iii32com! 4hudizhi560.com, 521a39 juqcom。www444accom! fhhhg, www06com! dnuqqkxyz! www.sejiujiu! okys9.con! wwwxiuxiuyingccomxyzicu wwwee685com p jcom! 29gao zonghejiuom。www.984y.co! xxav 2233; sese77777777; 1688qq; yuki, www.335kpdz.com ht28mvip:9527, wwwgebi20com! tv22, ht23rr.vip9527; 455y! laobaom </w:t>
        <w:br/>
        <w:t>31xx。xyz www21kkkkcom 603wewe。261kpdz.com; my19kkk! avstar001.com dddd67 www.8a3c3.com! 91fv. cn, 33xcom; s5t6u7v8.4dongsedi.buzz www.666iic.com, tangxu.xyz cyp09.vlp; 0750you。xiuxiu347con; chigwcc.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