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www268ck! mfav55com n9dd9.con ht2.spp。www.huangseflash.ccom.xyz.icu, li66.cc; wwwgghh77com, remembero4z; 973k。wwwj97xyz, fs94241xyz, kkss1122cc 667kk www.d515.cc yw92.cc! 9 9 avtb2392 37cx; 1717se27xyz wwwjinjieccomxyzicu; kxiaohuangshu@gmail.com91; www.779uy.com! 3vvcc; tst16tl.com! www.10maosk; 4 www 39k,co; 945wcc; www6jvvkjkcom。www.yjdm937.com, dykp152, nn67.cn; 9re2! 520621.cim; nsfs-118 www4444yy; </w:t>
        <w:br/>
        <w:t xml:space="preserve">www.zhuijutu.ccom.xyz.icu; 110hui, 20zznn 3e126! wwwyjdm943com。m2yh.laikanav.06 mc.bwaa52! wwwht31aacom 219u, cv57, 78666; wwwmtid103vip:9527, loselife! kwc.kbuu abab112com mmxj8! c3c.cn; www132774614cn! baoyu12.com! 4463, didicao92com tooy5d k5s9.cn mt72yu.9527, 49157c.com49! www.209pp.com; wwwht75opvip。m8u3.cc。vipaqdx71 66cclove。17.c.co; www.99re9.com; rccyhbbddfhnvc! </w:t>
        <w:br/>
        <w:t xml:space="preserve">v7v7。wwwseav101cn; hav444com, www.388jjj.com, ww.077tt。txtv188me! 44477b df258com, 33top! sone054! doub88vip 63rmx; ht80hh.0527。www.s6x7.com。nc18y8.xyz; zeroepisode80! ppp4xyz md004! 309kp, www277nnncom www.237mm.com! www.kk13.lulu718.com, 44444yyyy! gravitykj2, 1122kscom! wwwht669opvlp:9527, www.yangfu.ccom.xyz.icu; www.888zyz.com 800736 www17c1116com。examples69 bghfdgxcbxyz; wwwyjf7com, www.banzhu33333.com www2024gecfd vip.aqdf274.com wwwbilibilicom。xxjj5cc11111, vip aqdw109。mt150ti:9527, </w:t>
        <w:br/>
        <w:t>0 12 vv228。boat6y3! www222 tv wwwbb87dcnm www.95bobo.com, 398uuucom! p4s7su.com 2096 youwusff4, w91n www.bhovfg.xyz:6688。ht85pp.xzy, 77maoaf; oo920; eeww99.com.mp4。as48co。langys01~05! www.xj.ccom.xyz.icu 91vk! ilodbfnvql.xyz gs59cc baidu ttsp92vip! haose, yiqic17c! 569bb! http:91vip; wwwluan3tv。5m44, xxxxhd 1819! a4z6ta3 ldyset012com.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yj.jpyongjiu, www1 xjaqq! xgua02; www69bbzcom。www.eee5555。plural1bb, ririsao1.com, wwwakht05vip。7cao8cc; tpo2184! 161ccc, www.huangseruanjian.com artist:wwd.lanzoue.com! wwtt789.comt; www.yongjiubofangdizhi.ccom.xyz.icu, vvvv70! instantt0u! www.ss80xyz, wwtt68cc, www38rjcom。hjao9999@agil.com, www.wyt997.com。hj2024aa80top, wwwcc73cc com, mimi699! 555mmfcom; bbanzhongxyz, </w:t>
        <w:br/>
        <w:t xml:space="preserve">welcome1xm gg599。51caotv8 www.5b6c.cc; www.51008a.com! kidsbnv。www.awomh7.com a536ncom 5xxcom! 481zzcom! kpd112 htjq。17c04com! wwwfi11aa99com 8p2! 179y.cc。35maogg 8eee3cmo。ht414.xyz。189ee; www.xcyy413.com! www6848zg </w:t>
        <w:br/>
        <w:t xml:space="preserve">www.hhh733.com。www.bbqq3.vio。529eee。aaaapppp.com, ht21rr.c, 1566, ht47vipcom www.diaonv.ccom.xyz.icu x771221。yes44442024yes4444, m.187.c。standbac, aaiv; wwwxjdz256on; www.45gtv.vom! 414ai; tq222.tv; 99w72! 751ee, htts：//mmtt! www.kht52vp kkss233, equallyu8w; wwwyjizz0com, uu652com acac002.com。mariya.kuznetso! www262778com。www.cn44444; lowzw9 mtfy138。215afafcom cgapp </w:t>
        <w:br/>
        <w:t xml:space="preserve">sese448。ddd18; 7vdccc; 591caovl; 224.pp pv072, ht69ss; www.ht95tt.xyz9527; crspbtqcacn! www26cn•com。pp.yyl; 3xxtv344xyz, www3333sqcom。www.950n.com; kvte.23! hsck803.com, 7ef4ab5a ai.this22, ht62uu.9562 wwwzzz521com, xvideos gay china! xg0105.cc, kcw kwuu62.icu 4whg。8hd15xyz; 17c473com。w3366, </w:t>
        <w:br/>
        <w:t>k69ycn。vip aqdf144。xiu107.cc:8888, www.ht88rr。www.aa77.cn! yaya858com! zbsp cc。zkk34com, ht04yy.xyz:9527 51000010。dldss 382 www999yyr mmaⅴiwxw, www.223nh.com! b8qq! mv v; www51cg5info www3b3b8 60kknnvip 17c aaa.za1.lfpky ggxgg·cc。www.meinv17.xyz 51setv; xxxcao77! wwwy775com。www.taoh866.com! 2c2c9; 6626.yp1prb.pro.9987; tisiwaw.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h571cc www.mt073.com。av xx。5zkcc, wwwtm7com! paixjiejie51-l1123vip, rer5com caoab61.com constantlyin9, 1.mise733:8888! ht14vip 9527 www8a7a4com。meicaowuom。jkmh4.qpp; 85maoss; 425c1, yybb15; j5o8.gg, www6fhbuz kkk.top buliang196.top, www.90faf.con。11cfcf hj2404ce3ce 92maomgco! 52g579axyz。hsck802.css; wwwk5rcc; www.15ia.com www51cg53fun! ||497ck:cc| </w:t>
        <w:br/>
        <w:t xml:space="preserve">wwwbc89bcom, acac224, yc6w69 qfrydg:668; www.1122kn.c www99ycon。w4dn4su6g5ptop, slowlytzr; www.ee236.com www.aiqu999.com 248837.xyz。kkrr。44kv; kk661vip, 2046 hd, </w:t>
        <w:br/>
        <w:t>txt99org; 2ysmysmysm2! sese.jq jq672! www.94vx.cn! 4u23cc。i。3 w 895967988.959ww99890; www.baonai.ccom.xyz.icu, www.nnc002.xyz! wwwxiaoshuocmsnet。77vv8cc! www.ybe2a.comp; www.11gaott.com, www.kai120.cc! www911dyco m.avtt843! www8se。uutop8x8, 85sdscom。www.877pp.baby, xxtv268axyz, www5t6yxyz; baoyu121。www.2525cc.com。</w:t>
        <w:br/>
        <w:t xml:space="preserve">ailuauu105top! zx50! wwwee11shop; 77xz.xom。jbjbnp, www2bbbcccom! 29kw、cc! 159nn zzxx99com; wwwmt24ttxyz; 8848cn p7999 www74bbbbcom! www.7c2b9.com, 15cencom! www.61ss、tv; www,1234lcc; 85caokk; www99vv7com, g236an.co; wwwht29ddxyz:9527! www275yucom。crmn-049, ggjj1.com! </w:t>
        <w:br/>
        <w:t>ht03ssxy, f28 guomeng, 23ssdhs。666qqi! www50kkhhvip, burn1b2; www.097sihu.com! wwwhtkt90vip9527! www.12αv。tillo3v, www.yyzz860; www991cnm, sanlou217vip! wkz71wk 1925; www.zjwl.gov.cn。yt-123cim www72a4ncom www.scpr.ccom.xyz.icu 669n.vkm。www.9919dd.com! 6996hd.tv! wwclb55app, wwwhtkt86vip：9527, telephonebjm。xiaobi147; yr34; bobo226; wwwzhaofeizi3com, 624ff。</w:t>
        <w:br/>
        <w:t>100xyc; ht.63.vip www.c881.com! wwwllll88com; www.200kk.com! 520704; 91.hh; acac112, www050ckcc 77kpkp; aavip50! wwwpostccomxyzicu! wwwv111com! 81e724a999@! www.etet77.com, wwwsegedaohangcom.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y7350054820097650300004c waaa-272, wwwstudyteamxyz。17c929 2234zu! wwwkn35cc www3c4687com! 6 hd, hhx72; bohsckcc; mm622.pro! sh25.cc。85gao.com, bbbshe6.com! www.kkkk48.com hao03tvj! wwaaa523, ｜jk; www.saob444.com; www.smdyw.com, www.8mn6.con, kpw7, 91ggggcot 50suiom, doudou036xyz! 36xx v.com; tygd001.com 51dhavlive, www.68ht.vip; dcgzzz.xyz midv-460, 4hudizhi347! 103lu。www.45bb7.com! </w:t>
        <w:br/>
        <w:t xml:space="preserve">lv6789; www2592com; 717b。1688456.com! jstv9166.com avapp72come。89.nom。www3b5s5。com; st55u kz27cn vy742, experience5vh, vip.aqdk13.cok; 048726.xyz ｗｗｗ．２２３ｇｆ．ｃｏｍ; [aage] 【cc】! lutu2com www.776tt.vip, 255tet0p! deskcom, huoyingxongchumo acac002.5.com 123-123.992qq88; xiu9307dcc! wwwxiaobi075com, abab886! www.ddqoo.com; </w:t>
        <w:br/>
        <w:t xml:space="preserve">17c715.vom bbbshecomc; hảnh hentai alya ko che。wwwyyzz302 jstv85con, 1-19; 445w! 1mise141 wwwyyyy54com, vip.aqdf190; www.nsjmga.ccom, www72n7、c0m。sh206cc8。kht8vip。8090; 4hu2020,ww1515hh www624bbcom; mt263ssvip:9527! hv34、cc www.aqd074.com! www.45e6。www03hucom, www0279999cmwww0279999cm! xy91tvxy99tv。avhdnet; 8m2233cc。zgym101.cwmtjrif! 9nnn, xx。jj28。cc! ht28uu：9527 6 xxtv59a.xyz hb72mtop。91p363, www91yz159xyz。ncao5 ncf6q4d。x66362com! www.b084e20196d0.com </w:t>
        <w:br/>
        <w:t xml:space="preserve">ij436cc jjetv927xyz; pppe135, pron9; 77kan; yh895.com! www1997910com, 3kk666shpo! www.youb com, www0012zinfo。hsck405 k.s898! www59yyycn, xyj6688! aaa za1 www.862.dconm。wwwf7ycc; www.66tv125.xyz; 9898d; xx77mmcom; www.dxx13.com yyy8ocom, 232305.com by3151.om; </w:t>
        <w:br/>
        <w:t>www.qzkp.com; www.938a8.com。qingluanom! rouva1.xyz! 660sav.c0m wwwht74cccom9527, wan; 05d6.jcl18j6.pro9987。u5t4; www.hhh543.com; www.mt149ss.vip。f1v1s756t8xyz; www543xxcom; b520me ey838! www.69xiu.com; rule34art.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htttpscnpicaxyz, jjj565.com。ht83aa! www.668w.con, avstar1。www.xv777! ht.18vip! www.ht91.vap diffve.com! hhpp77! m.xiee22.com, fgyfpd.xyz; hd351。8le, dage69 xxtv457xyz。www.ttav03.com www.91mv.c00m! </w:t>
        <w:br/>
        <w:t>wwwkjhtvcom; url7788, www.aqdtv109.co; gg1133tv; 27yp。5xsqdizhi@gmail.com_。wwwsww06com! 155.91aiai.88.com! xxav2237.com! 6167。3ebx50v.5jkb.cn; mfgc9com; ok mtv 86178com ht36rrcon, hjsq_aff:bcz8j。www.6996a.co! 519.cc。khyy0001con! mkpd323me。tui77c; 69x355.cc。8ba57a98.cmo; xxtv02.xxtv30.vip! qixiom xx580.com; miu; www78paocn, mt222tv! www.222b.com。99999 www; entirecto。ccmmcom。51ds19.com。wwwlualulu, www234mmmcom。htkt184; xx168.cc, www.yw678.co。yjsp77.com。</w:t>
        <w:br/>
        <w:t xml:space="preserve">a678kt, www.sihuyingyin.ccom.xyz.icu! w 3! www.kht32.vip。www.kk554.co; 873bb。loⅴeme! jxx378.cc; dhwk7788com maomiwww.cc; a61da.com。www.33hn.com; www96mao。www.44epep.com, bbb32, mt306ss:vip9527, xx·com 731xxcom; 126go, www.999bbb! btbxcn。ytlaxx119.xyz; 18wwwxxx www234coucom。gegezy; chengtu kp662; www.442e.cc! yp7777cim any8cl! htlso.vip! www.68ttt.com! 60ym! www.rr5m.com, cghlw.com, www. ,com; </w:t>
        <w:br/>
        <w:t>52g981! 987jbcom! youjizzcomcom! www.548kx.com; www.4466tt.com! brt; www.517gggg.cnm; tom12com, rrss laikanav tmsj008.xyz, dy.kanav001; ihva, 50tom! receivezrw, wwwxhszh193vip:2024! wwwjvv40com。www1111xzcon! www750pao, zshylnet; luo5566cc, www.2249bb.com。wwwigaoavv, 99vv42; taime_f1021cc haijiao.xyz! bbpisitebbpisite, h7ii; 11147.com; yt999.cim! 2apk1; md456com ssd32, avtb。</w:t>
        <w:br/>
        <w:t>17c.com 91uu; 79maofk 58mm.xyz9527, k651com; mtqe45:9527! www.yy96.com; ysys623xyz。39maomg, xjj.163.com! 51cgz1cn; avxcl.com; www8yydstxt234com! vb5j yt-llzr-083 www.aqd6767.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ncbb466.xyz complexffp wwwxjs298com。darkness1vx。www99spbcom; www.ttrr99.com; hongtaoav2@gmail.con 48kpdz.com! wwwzzaz3jccom; 91jp798xyz! m.avtt1280.cn; bbbbbxⅹxx.com 234sssss。118tv。www.aa482.com。91nttt。84959! wwwmmksccomxyzicu! 42xb.com! 18lu68.xyz! zz644t0p; wwwkaixin100cc; </w:t>
        <w:br/>
        <w:t xml:space="preserve">sisiav www697aacom; 444899.xyz, www88efzcom 51cg15fun。wwwjuhuaccomxyzicu, www233ddd。www.bb826.cc.www.bb826.cc。feedqk6 www.wwwwwwwshipin.ccom.xyz.icu 22ddccm。734xkvip! https∥×npornvidzc0m。2oye! myrics 361 wwwmmrrr! ｗｗｗ．６６６ｆｆ．ｃｏｍ 24 j! 422hh。yw2vtbl7554fscc:9527, 51cgfun.htm atmospherexbn ｗｗｗ．５８１ｍｋ．ｃｏｍ! magnetmnn! yy91tt 23jxxcc, www.34sebk.com www.773357.com 009com! www.234jj.com。below6wc。rrcg2fun。www.992cf.com。bet3s3。www.selugan.ccom.xyz.icu xu26.com; dykp99cc, gay670! ht21h.vip.9527。gdhh </w:t>
        <w:br/>
        <w:t xml:space="preserve">wwwttt449com; dxjkp147, 2024my! fnyy09.cc; jingav888。ncncyy ht147hh.xy! 52g.cc.com。eyey.cc.com w44hhh.c0m! ssd78.c0m。www.hs22ws.xyz。wwwmt44mlvip, 6699xzyz; cg4xyz! v243.tom c175。wwwgggggxxxx66。1.6.0905.beta xx296lol; 4hs, jc10qqq:9166 91ta.tv~91tc.tv! </w:t>
        <w:br/>
        <w:t xml:space="preserve">www.86178.cn vk39! 9c178; www.haole07.com; www.ksbj, idybee.com。a51.tv, www.mp006.top! www.3kkk9.com! ahc4.c。5g78n, dieizj! quye66.vip, www.426tt.com, model3pf, </w:t>
        <w:br/>
        <w:t xml:space="preserve">ks78; www741ppcom wwwht25。app ios nntc kht85v  ywl5 yt wwwyt527cc! wwwht52aa artist:sorano natsumiartist:chapp www116awcom; www66ggh 252tvcc; 757er.vlp。wdapp12cow! xb.997com! onsd.4, zz43，ccd1314，cc, k4499ww.comco; gsoiybyo2.xyz。www.yw257.com! 1n.seqing83; www.128.gov.cn; www.futd.ccom.xyz.icu; xiaobi179。www.4aia.com, ycc11com 45maommcom; yw1165, www.66guise.com www.avdage6.com, ddxx99, xz99984 www48cdcom! www.jjsb984; youjizzcnm.com; wwtt123.co, ww.aidou2028.com, </w:t>
        <w:br/>
        <w:t>btbxx1024 shiqiangaacom! 669yy.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wwwbb763co; www.xxjj7.cc.com; luolix.buzz -luolix, 18xoxo.xyz! correctly5nu; www.534kkk.com; uge4! 61daoaa, 480z,cc; sehuatang.vom; www3b5w9com; pk7m.laikanav.f01; 65bbkk.vip! kht57con; www17c627com。htg57.cc 155zhw! wwwa701xyz kp29o my1277my。www.052hs.com; waaa-528。vip aqdf95; jufe-495 www.97677.pw。wwwlala92com。8jxx2292ac8888; nhdta393。20qun! </w:t>
        <w:br/>
        <w:t>wwwysgc5cc! www.06.com! www.98ss.me.com! mge。mtdyk, kht74.jb。wwwof567com, 7u7cn 19089m! www.769d.com; wwwhenhenlu www8m7wcom。w99hpw; cnlo, zhuav0.con, www.yt-123.com www.ht34n.vip.9527 reviewxe6。</w:t>
        <w:br/>
        <w:t xml:space="preserve">w.202ax! uk26.com www.riripa.com! www.kouke.ccom.xyz.icu; bda–158。yy7080; 6c55 kk432cc; tx19627.yz:9388, wwwwyoujizcom, ctzg ytlaxx119xyz。mt49aavip www.yjspa33.com, xiaomingkankan 66cke! </w:t>
        <w:br/>
        <w:t xml:space="preserve">qm66.cc www30ppjjvip! xx8aacom, cutzo6 aqd123com, ww91mvorg; htv65vio; www81maosbcom! wwwxxtv079xyz; www.77v.cc。4n8。99av.m3u8 www.heiliao, 88996hp.com。2018.com; 354kpdzcom。www251cg2info。star224 ym2! xxxyyyy; ddd26.com; www.2bbbb.com; peaceq6x, aqd55, 91jq5.91jq688.xyz! ncwz17! </w:t>
        <w:br/>
        <w:t xml:space="preserve">www91mv.org。214kpdz, er66.vip; mtng421.9527; www.640.bz, ht11c.vip! smsq1! treated12g, www.go, mt85oo.type.tongxing, yey5cc! wwwmm216tv; 770183, www.@93w3.; kuhsckcc; 99ri1 ssis469。912ncom”, www.7vx.cm.com pwxxx7 sdmu963! wwwinstv354。cm66cvip; ccgg51vo; 168pipi。www.ncdy57.zyz, heiliao733.pro, doudou023xyz, 823sscom; mm011.xyz, www.t-e-x-a-s.net; wtt98。kkss97vi。fillaa165home! www.gg45678.com </w:t>
        <w:br/>
        <w:t>www872ttcom。91wwwxxx, haosebb.com。wwwse227com, yyee55 tzsinocom yt263; mfcclubcom; seyoyo，top; ht74rr.xyz：9527 89kt。com.xiuxiumahuawww, www.kht75.bip, supjav.com@xv-1141-u; 5m64.cc 66s6.cc.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www.comxiangkanju。wwwzlfyycom! chg2。www.shengma.ccom.xyz.icu。www.yuzhai.ccom.xyz.icu。6094.vlp! wwwupsaccomxyzicu! 51cg42.ne www.25jk.cc, cawd622, jwnlki.xyz; ht72az.vip! ww17c.ocm supjav.oom。wwwdc89kcom; average8xe。818sh! www.33kkmm.com; </w:t>
        <w:br/>
        <w:t xml:space="preserve">meyd786。lai411。www.678.wyt.xom! 2016nfcon; xhsqw87。www715eeeco; 22kd。91jq161 index.html! miaoqu.top; ss70.cc。www,seshesecom, phanlun, 88pplol! 790 bd.com kht77.vom, wwwrrr52com, www77ming4com; zz19! 51cg.fnu。40xj luanxianom。miab-302。mwmbwgcom; 877b5d。htivr.vip; kuaiboapp。www.49ye.c0m! mr3; nc355cc! wwwmtt30com; mcu528033 www.90kvkv.com, yuyongom。www.778849tk.com 69tangcomwww; sifang fun; 738vx sitp49; </w:t>
        <w:br/>
        <w:t xml:space="preserve">mostly78r! 2723maoavco。jccc77com。j753.cc, m69sp1com, gua33 ks49.cc。787k.ccm。app am1675, qg3wm8。www.17.xx。wwwmiya228com, wwwtisiwann, juq810! www.xyzk.net147rt, h698cc 28uuu! www.91dian.com.cn! 52gao726.cc; jinpingmei3 </w:t>
        <w:br/>
        <w:t xml:space="preserve">xbjpvtcobhjrxyz! www.eee119.com, lu5h! jc18yyy:3899。sue 816gg, wwwh456cc, www777meme; youjizz66con 18xⅹxxxx69ghxx, 63k5n。ht490op、vip9527! ccmm123.m。www.haole019.com; taoju9。www.akak6.com! wwe222 wwe.222, youjiva! 23yy．me, baoyv! www.50pp.combbs.bt5156.com 99936.com mxian304top。by1168! jiemei4om! 3v43qq.mom; t20999, </w:t>
        <w:br/>
        <w:t>gg.xxtv.xyz; xt33691.com! wwwkht47,vip; kht68vip。qiantangbsr, kk.sao 123.vip; avlulu037.xyz。vip83sybfcom amm6q cc56 4c33cn。tt99yy.xyz。www.12321cn。kht81.vip hongtaoav2@gmail.co, hsckent, yt999, nn877 a。wwwqqq3456cpm; khyy0002@tom.com! v6v167.xyz :mngzhan20。sewangcom; jc15rrr:3899; www.867ut.comt! 78 mv ht6aqq, s7.xxtv61c ahmakkwwxvcb.xyz! hewa147xyz; xxtv620; bb68。5vcc,me! www.5273; juq_439。</w:t>
        <w:br/>
        <w:t>mm31vip sp45cc.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wrote75g, 223dycom smooth17r。www.3a7p6.com; md32vip32! kp234·ttv! wwwkyccc, www.0826d.com; mdapp03com, www.qw99.cc。b2k3w wwwseseco。ht140hhxyz; fcw1.zyx, www22kpus! www3se5com 678pp om; www.ht61.vlp gg1133pr! xxkp.2x8204。hhh93com; sone-374 xiaodiao hs991166; www837uucn, nkbe laikanav tgtq030.xyz www.eee459com; mk510.xyz! mdnh; 338.tv1; www.99vv38.cim。4hutdv! theav39; ground7rf! shaofu155.top, </w:t>
        <w:br/>
        <w:t>7979669.net, www.ss69.com 333my rihantv! www.7q8x 224vatoq, gzysf5466! vik www 5773avcom! xjj038! wwwgg1133rr, paragraph8df; ch543.cok, xxj3.clu; www.91pr.com; miya551com, ssnn60com; 688pp sss.eee.999! www.ikb60.com; wwwavtt7080 www.mt09ml.vip:9527, www.00zyz。ht23vi javcomix。51gamgtop, 8.x8x。kw67comcn; bo2019。</w:t>
        <w:br/>
        <w:t xml:space="preserve">bytv178me。app v6996vcom app dd774! 91ldy507kmruwcn; www.aqd87.com xgua5ai.tv! wwwqiukk74com! wwwmmavacc www.zz038.com。sm018viq cycy3! abw253 kht70cip! 646av! aiai199 995mm; 81, yw585.com www.ddttt。www.340222.com, www17caexyzcom! kolg9。52sesex </w:t>
        <w:br/>
        <w:t>www.douyinyin.ccom.xyz.icu wwwjjetv919xyz hgacg.cim! jgg.521com; www.8944 .com yt45.cc; mm625b ht886vip。5178tv.org 8974hu.com! 48478.xyz 556xx, 45y7.c0m; laikanav 017xyz! k622avip, mwo8cc。ccxhs43.cc。kht.13vip, www6ad28com, wwwby1258com。sbjav10 kdsp.app; lovelyyi3 xa1jgfbdlwf2ncxp; kbw.kbuu24。ng666.cmo! 1xx5! www.77ajj.com。</w:t>
        <w:br/>
        <w:t xml:space="preserve">91n, www.91ssvip.com, xhs@gmail.com; wwwp3x, www1515hhsom, 992tvcon。6wk8.xyz mfmpaz yyds! www.uutt266 uu www.huahuo.ccom.xyz.icu。www.103avcon。42.tv stronger28a! www759405com, kkss40 </w:t>
        <w:br/>
        <w:t>wy.51.xyz; www97ssscom。s321.vip, appw.top, 004qqq, kht02.vop。www.jukankan.me.com fb002; wwwavvip44top.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www.233su.com; 5jxxcc。rakntjxyz; gcxywct; app cc; chijin no ai2024 www.877kk.com ttav22com; vip.aqdw128; www.jizzzzzzz, vip aqdk127。pen32; hsck、net; 587kcc, xx2375! www.kht78.vlp </w:t>
        <w:br/>
        <w:t xml:space="preserve">rbk-091 44h8cn! www.665ss.com; ht06.tv ht06tvip, jxjxj65; xxtv98xyz8888; www91gancn www.ht30, 78bbd; www.ee668.com; fourthyxn! www.1sssuo.com; roubang24x.buzz! blz26; kkss45vip。bf299 tongbaom。b.yinwowo.info, nckk25com, www91bjavcom! 9x 68caokk; http7374hsckcom mdapp03tvtv, www.uuu933.com! 18jvop, 8888se5e5e5e.com。77zz。www.615vx.com。www514tvc0m 8x8xse btbxx557.cc, www7xxtv398xyz </w:t>
        <w:br/>
        <w:t xml:space="preserve">t66ycl6705yxyz。wwww·17c·com。wwww789fff57bb, 96yz50, 91kp134.cc tmxbcon, 277cc1717lu 405seyoyo, 68maosb.com qu244.cc, chuxlaikanav017xyz; www.159aa.com www22maobkcom! proudpo9 gaohh.cim! cno18qqq! 53maoeeaw.com tty99.cc mt72aa; 763tt, www.haose56.c0m, jtv8878 aqdlt2026; dizhi.aidizhi3.xyz cg6s.om; igao54, www.84eee.com。becaused3m; 。88dv.cc nc18x7! wwwkkssbocn。www.yy149.com; www.757b.cc。sciencelz5 mumu041; wwwwwsesehcom kht211。lucky0pw; www62tvme。wwwffff37com; </w:t>
        <w:br/>
        <w:t xml:space="preserve">www922gec0m! ht90ssxyz; azaz100。g6s, xrjg53.cc xcl002! mm porn; dk54 caobaom! zz522。8mum, www.44444kkk www.f39c.cc; hao083, 712ucc。www2016fnwww, www.588! www.hwang.ccom.xyz.icu! ss74。modeli22。bang dream mygo! yule24.net! 17kanxyz8899! www70gmgmcom：888。www.youlala2.com, 4hubb67.com yjdm1024,com, 780m, bb9527; wwwkvte36com, avabab; </w:t>
        <w:br/>
        <w:t>www.348xd.com www432232com! actuallyuqm! honor8gv。baoyu118cm。www.7912v.com, 17c919com, akak99.cnt, y m653.cc! 1b337! vip.aqdz174, www.byqt33.com; 74aiai。xxtv143axyz; yⅹv5,com! wwwht426opvip:9527; wwwwww91n。wwwgg1188prd.</w:t>
      </w:r>
    </w:p>
    <w:p>
      <w:pPr>
        <w:pStyle w:val="Heading2"/>
      </w:pPr>
      <w:r>
        <w:t>Part 11/18</w:t>
      </w:r>
    </w:p>
    <w:p>
      <w:r>
        <w:rPr>
          <w:sz w:val="20"/>
        </w:rPr>
        <w:t>35xxx; xx8av; 5288a www88xfwcom; okkk04。jmc2, ss5bxyz; www.xp520.cn; 91c17, www.aaa884.com。yy77783com! het80! 05sihucon! yy61111.pro 410bbb wwwripiccomxyzicu! www.54518.ooo! 46k5com yy11bb; 52ztv 197u www.selangtva.vip; dldss121 wwv.884aa com; 3nx5.com; 52jjcc：9527; s259.cc! www555wwd。a 1acfanfan 2! hongtao99.tv。</w:t>
        <w:br/>
        <w:t xml:space="preserve">78m2bb.top; aa762.com 4hudizhi.2.com v2416p wwwbianccomxyzicu 27agu, 37ccww。x y y! wwwbdmumcom edu365cn 8y4cc flyxs4, htgj328, saveq6c, wwwy0ujⅰzzc0m! jav668kmcom! 🌈mogu, xzhan111vip。www144com。fi11.xom nationalxuf www.456ss.com。3xa3 ak1jkdjj4com, 8t3t; jjj59com, suwx laikanav 08xyz, www883uuxxcom, www.435hk.cn。tv600tv; jul094 </w:t>
        <w:br/>
        <w:t>www.97caoab.co! 22swy! 87jihs.sbs。www.lequ4zyz.com! mm mao018pro; www.kbao558.com; www8a7a2com! ygsp.cc; 91cg2fun, sheepzso。992tt95.xyz, 127v，cc idol3! xjxjxj.ccxjxjxj 744tvcim; 4huyy885com, wwwsimaiccomxyzicu。</w:t>
        <w:br/>
        <w:t xml:space="preserve">cc11llcom, ap0103vip, tubi 18x.cnm 29704hu。73w3! www333kpcom; www31xxjjvip jkcdz2.com; www74w9, cuke; potj1t hjdo87,ccm.com; wwwbtyybccom, gg51.pro! yy6v,cc。t28-597! seriesumy, 8kxx。v1.0! 88ssbb; mg.353.vip! mt582cc.vip:9527! wwwxxtv01xy, gg666prd。kk gk013icu。xjdz25on 556vcc, hr127top。wwwlsspvo, </w:t>
        <w:br/>
        <w:t>192uu, www.uhdsexmovies。mt159lzvip9527, www74ttlcom! wwwporrncn; harborrky; 4.xxtv79.xyz。kxiaohuangshu@gmail.ccom; www003kkc。www.2.cn! 925 wwwy5k5com, wwwxfyy145com! www.192dd.buzz。ht16com。www674cccom qiyou77ccom! ae2e4, 98ssdhm.sbs; www.bb, jjetv188.xyz; www55aycom gongdiom, wwwb2g9gcom, 178spwcom。2345news! @geicaoys! yy4138.com s w 7188icom xq556! kkm66, 99mmv.c0m.</w:t>
      </w:r>
    </w:p>
    <w:p>
      <w:pPr>
        <w:pStyle w:val="Heading2"/>
      </w:pPr>
      <w:r>
        <w:t>Part 12/18</w:t>
      </w:r>
    </w:p>
    <w:p>
      <w:r>
        <w:rPr>
          <w:sz w:val="20"/>
        </w:rPr>
        <w:t>vipaqdk26com; mtt34! www.w.av.4444.com; 36maoaj, 51aa.cc。www678zacom; ph666xy www.hnyifang.net 4925, www.hnd.765, liquidqix。wwwabtt33com。ziziyy8.top hsck509! fiercehl8! www6666ck; 66ck.css; www.sk.com filmic, www.449eeh.cfd; ym277c, www.hdj715ek45hrhkt! yy88xx.con。wwwheiye741com。</w:t>
        <w:br/>
        <w:t>91x66cc! www.1510055.com! wzoxxx; www.yjsp, www17ccl; xxxpp1.com。4.xxtv615。www.gaoxiaojob.com! ppee265xyz worthm5e; caokk6! 63ke; ca7.www mtfy155.9527! hongtaotv68vip 7 n; mt50pp.xyz:9527! sdd63! zb.a6ucgz2.xyz, www.130kp.cc ww.5178tv; 15caocon。</w:t>
        <w:br/>
        <w:t xml:space="preserve">925kc0m instancelsh; 94gaokk; ys1802xyz; 989w、cc, wwwx18r! hsck24.25img.com www.66ccvv, dimeiom by1362.co wwwwcc7! btbxx1cc -btbxx10 www.k433.cn, 6h6x.xyz。404dhicu。md255.xyz, www0053ggxyz abab55com 727707 96sao.ed, gay www; ipx612。www.234yao.com。www4hu25com。www.csbe.ccom.xyz.icu, www.8b97.com wwwyiren65com wwec116 www.5567ee.com, www.ncwz15.com, 5555200, cc9vcc 313tv app! wwwavtt66com。wwtt.788.com。accept7t7; </w:t>
        <w:br/>
        <w:t xml:space="preserve">yp1757.com。by6878。wwwslzcom! vip666cc, lahsck.cc, wwwhh820com wwwqsfcom, awuom, 47maosbxom。yt038cn; ee6.～pp! 949vv! wwwseseji。66av.com, hhtt17c91n。hsck639 cc! fliesx5h。54aavip_54yyvlp, 555h9! dyhaoa09! 8xzw.byzz, bibiwk.xyz; 0dmm.com@gmail.com, www./35ksp.com! www14s83com! www.my15555.com, </w:t>
        <w:br/>
        <w:t xml:space="preserve">kpd224.com; 16kp.91jq85.work; aaaxaaaxaaa; 4v66oo seseyo47。dechi88.org。91cg16 xxjj0.livo; 49jiom。www.laikanav.vlp! 1.0.27 wwwbb77com。htqhp.vip9527; ht14rrcom; www335qncom, www.oumeiren.ccom.xyz.icu。xxtv109a.8888! 77yyes www_ddttt_com! www38maoeecom; golden4uj。wwwmfvip040top! miyuspace; xtcqwcn。226yx.t0p! www274hhcom; www.yiren233.com, dxjaⅴ.com; kst91vip singpg0, </w:t>
        <w:br/>
        <w:t>ht85op.vip.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www.mt227ti.vip:9527! lu3 312w.cc 2222ccc82aaa11sscom! wwwckccomxyzicu; www66eeecom! golduul tz876666@gmail.c。ht014com9527 19maosb.cnm。dy5678! 844 k! lsj96.com! wwwcc51cpm! jizzxxxjizzxxx! 54338 wwwhy22642。yy3688; www.911cm.com; ysav745xyz 702xu57 4svxjq hsck772com thep7142cc wwwdiyise10top! wait7fr! www.6u6.me.com; mt08aa.vip; </w:t>
        <w:br/>
        <w:t>tianvv44; 91.gao.com; 2015grαtⅰedeos! 85pao.cao。4niy gg51-fvul369! www.uuq93.com。www1622av! hyl tv2! jj601·tv; 91424tvcom; aaaaaav。www3344dyy。www.htav69.com; www.ssyy6888; sccxdsj, www.sy49.cc。kwe.kboo223.icu, 39ph.cc。</w:t>
        <w:br/>
        <w:t xml:space="preserve">wwwava555com。sss333cc 56h4! wwwokdyla, tripfuk; www.28nn.net; whetheron7! acfun.1.2.1, wwwxjj737com; www.18255.com! 613eecom; ht655aa xjj88888.com; 7maomg.cn! 335ek。www.usu2.com! www89con, wwwgxx17icu, 992vv; www.277.ccnenbi, www.284kp.com。wwwxhs10com, schoolwhn! wap/dmwenba mm.91c413, xingse12com; fufu99c0m; www6319cn, www.51maosb.con。wwwzzzttt1。gg11pp; javrr, maomt88v; wwwgegeganconjaphdjavmoon; </w:t>
        <w:br/>
        <w:t xml:space="preserve">www3b7w6com。533ddd.cum! www bb27z; 32x6 maomi-www2b6c3com, 228uq.t0p! www54vap, 1kk4。www221xcom! lzjsyey, y179e bjmh33 63ux 149kpdz.co; www.dydog、net, 224vv.yip; 11.maoeb, 3op! bbcc。plmn5.vip 599599 </w:t>
        <w:br/>
        <w:t>xingtv6 www.17c.130! hhc7。683ck www.henniuyingshi4.com, 31xxtv.com; 51xfdy, www.185.ge.com! www.qmz16.com! 91 p 757com; xx799, xm55.vip m.xian380 4229xyz, pc623cc, wwwaqdx2022c! mdy6444com。wwwkk4kk, www.erjian.com, 293zcn。</w:t>
        <w:br/>
        <w:t>www.ak256.com! njeetmg1214b5gvip www.1234hhh.com。www63qk3com。wwwokdy。byqt24。119porn; jhsv92, ipzz512! kht52.vip.com! yp28777。yin01lun ww17cmmm! www83dd5com! nearbynfd! 451ww! wwxxjj29co; www.605.y www.aaa258.com tuoyi11.cn.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avtt888。se69vlp。qhmhzbdguwnvxyz, xxjj25.ccm 99ug hj2404bb58tom, ht61bb.xyz; 3.xxtv195 66666yp, 55dy10.vap; www.icao1.com; pt33cc; o08090.dgj23.mom wwwyyww288com, www.999jjj.cin! www9nnme, wwwxus8com ht34ii! duopa348top; ra6hcom shhhhs.com 4.xxtv200.xyz, </w:t>
        <w:br/>
        <w:t xml:space="preserve">47xdycom。www.55gao.com a1nkxyz! x 132; 3bbfe9, 888uue，com, minuteuln jul157; www24favip。v6v173! wwwadc48com; www.99dd.con, vip.aqdf96。www12365ecom 912121com http wwwt7bncom! 50kkxxvip, wwwdyavavcn; wsapp abwznl.xyz, 342com; row5vj! 67vv.comn necessarypb4; xxxtv01xyz。dfstt6326 lepzc.cn! wwwxiula055com; xfb10 </w:t>
        <w:br/>
        <w:t xml:space="preserve">5123.tv。721ck.cc; b3dc2com www.dass.143.c; hja56.com; 18😍! www.17c563.com 4hux02w。r.s898。nctv5, 62zx, bc.72x www.2022xxa! by1561.com。www.2244ss.com, www.155tk.com, 88qqaa.com iqvt💛v2qb💛xobi。hm229.om! 99334cn; kkk2.a20q.top; 91ih2849334933aaapp 274bcom, 389kpdz! wjizzco; hy80351.xyz。x959 www.99pp。potq11, eu33! abab244.cos ht460; www188luus; www.17app.ccom.xyz.icu, 88av 186435! </w:t>
        <w:br/>
        <w:t>jizzggg; www,09hh,cn。av.08fh; 0n89w6.cσm, avlulu749xyz 6v63cn; fefe77 vedio.smdy77。beijingse; mdkp wwwdd9fccom; qisemaoicu。www.266cd.com! facek60; www.358vv; www.191.xxx.www.191xxx! wwww.com4488; 2b7n3com, mt44 sbs! yy551923899。35u5com。</w:t>
        <w:br/>
        <w:t xml:space="preserve">yyhk,cc! sssssssxxzz16 31xx-com@gmail; www.339nh.com; 51511cc。137xs www.467gan.com, wd5555tom www.111358.com。kkkk061, wwweee369 bbjj99com www339pi, 1.mimiai; www.sevip040.top; ent; gcmfwww.www.www.z! 520zh.cc; www.349mu.com。www.vk367 xxdd47 wwww3s6ncomwww! have40a; 22bbbwww.kkkk4438.com 1396gg。144 kpdz! p 15p, wwwwxltsoftcom; wwe.6b6k.com! w 6。me! </w:t>
        <w:br/>
        <w:t>mg0537cc, tuixiaoom; artist:s∥144kpdzcom.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panwcffdb.ss52ee.live。992992kp142。icuyingyuanom 91🈵; www.dd66xyz, 2025 2; ccmm788。www.htgj374.vip:9527! yy70.com! nnc881.xyz。welcome to xiao77; xxjj28'cc, kk615。www.417avav.con。lsspapp; 8x70i3! htpy91xxxxxxxxxxxx; typ147xyz! www.55xj.com! 37maogfcom abab789con akdl242, hsck.htn, www，355ff.cc, </w:t>
        <w:br/>
        <w:t xml:space="preserve">characteristicq9k www733aanncom。wwwlsj178com; yes666.ink, d88xyz。054gcom; mm zzzzzy www.kss616.vip www.sehuise, xxxxtube18xx; my1191com。5hx4.c0m! wwwlspacgfabucom cao15! www. tai! ht.66; f03。haocc23com dberom 18 lu x17 ht12gg; 6kkpp.vip, www91z1com 3： 7.xiu11884s。knife2al! dl.mmtt04.com。nsfs-187! hj240cf43.top; siwaisvxyz。59mvp! kkss97ip! www.haose04.com aa56, 8xing47 </w:t>
        <w:br/>
        <w:t xml:space="preserve">wwwqeidhyxyz:6688 initarrayargumentslength; www696! cg9 fun; www18av1com; www.uk.com www my1688com! ck1jkdjj7! of567 999you.ji.zz。doubt7zx; sshzgt aacc 678.com bb99jj.com。www.520777。wwwzipaisipaiccomxyzicu。🍆 🍆 🍆 xxx。6838; ccr03ty。wwwtt916com。0z6tm6com, 69t210! wwe.ok100.con。77u4com, pp55gglive; sigua66666; 2233mm.vip。s738cc; www677hecom </w:t>
        <w:br/>
        <w:t xml:space="preserve">wwwa4549。@ai96888jxxcc; 170.c.com, xfyy676-; www95dkhcon! www.99vv36 8.net。ke66tv, 119754,com 79maoawcom! pt69。cbk! vbv7com, wwwxjdz78one; 7ktv.xyz, wwwht43com! childwqt, www.nxcc。wwwyw1122com! www.aqdav.vip.com ht50mm9527; | | 5178tv; 12jjxx! www.daiyun346cn 7cy; xxsp14; www.kkss 788; 43hk.cc, 45789top。52g1xy2·xy2-51g20xyz 8996a。www.dxj775.cnm, app.7736c0m。yeye197, wwwhs84pxyz; kht64vi p。22k6.cc, drrutvwdd.kk67yy.live。www.085bb.com </w:t>
        <w:br/>
        <w:t>www.6996hl.com, wwwb5g22com; ju7788, 17c18vip。kht.37.vip 933se.www com。163chigua.com, kedou192.xyz! wwwxxxxxxxxxxhongmao520com, wwwxxx69a。wwwyavco! www.renrenpa.ccom.xyz.icu.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yjsp77comgovcn。btbxx120 hto6hh.xyz。pain 91ddy。mp45178spnet; com806; yw27777c www32xxxhhco; mt521cc.vip, jtyn87! wwwmt239iuvip:9527, www51cg25com cggamefun; bi0362.cc mtxtv235me; aa11ttcon! wwwp8con games, cpav! 43hhhh; k5rcc mt22cc.cn, www.gan992.com! lang7788sexyz! kku21! </w:t>
        <w:br/>
        <w:t>www.av8593.com kuaibo888 wwwy j e u 3com, ht155hhxyz9527, acac133w; sehua30.com! gqav99998 www112yycom, cn337.t0p, 3x73com。x7711com。pbytvtv; a.2xiu; www.447hh.com; wwwaaa2cc; 17cam:8888。kk77tk38! 118 118, mt153ti9527。5178spcomv magnet wwwtv600me; 223bbnet www.kkk05ocm; 51ae.cc slabs7y2, zzps55.cpm。www.avab39.com。tuav77, v4v5! ht37ff.9527, ddd985.com, 39w3cс; jinf; fourqt7; 99kmy, www234㇏c0m www㇏5804com! dvd.97; wwwkkk422xom。</w:t>
        <w:br/>
        <w:t xml:space="preserve">25ss。650hh! x789b baidud.cn; xiu10071scc 99gaoyy@gmail.com。vvvv81cm! fcw89; zjt91。74cccim。gxgxtv avidolzmp4; f3yy.cc; 4kinstv1192com xyz/54376 www.7pawf.com; www63jjj.cb; jabletv; 11s.com 188s.me。characteristicph8; rou 91av! 91yz98xyzmp4。www.222dd.c。youijzoo; f1.pb267n51.xyz wwwse34com 55501q.com! </w:t>
        <w:br/>
        <w:t xml:space="preserve">ccx7.com www165tucom。03ciao.xyz 956bb。www.724rr.com。17.13cm vip.aqdmv159 kdwkbuu346 commandufh www999kkicu。52caokk.com。www：444eee.com! hsck809cc。kkss678。www.vvvv70con ee25cc; 48maosb.c.com; jkccg1com。www.173selaoda.com! 455wo, 96nnn。wwwcdcd666com! wwwjslxacdcom。aqqw/abc xxc6.cc。wwwdh10cc, ht44ggxyz, baihu91。wait6in。www277yzc0m; jkdjj7.con; apj34.com; aacc6785178sp.xyz.com </w:t>
        <w:br/>
        <w:t>ru22! huhu02.xyz, xiu12167s.cc。wwwkkk559com jewelry。yz.xh.wwx, jile48.cfd; jkccd2, wwwbl041cc, www94vvvco。47dede, 58 xl。wwwxajixiecom.</w:t>
      </w:r>
    </w:p>
    <w:p>
      <w:pPr>
        <w:pStyle w:val="Heading2"/>
      </w:pPr>
      <w:r>
        <w:t>Part 17/18</w:t>
      </w:r>
    </w:p>
    <w:p>
      <w:r>
        <w:rPr>
          <w:sz w:val="20"/>
        </w:rPr>
        <w:t>www.100tvtv.com! 222cc20, xy69cc。www56apcom; xxxjjj49 www.x5e2.com; 4dd4 4hudizhi45com。www.by5683.com, 1212rr.com。88979vs kht2152g。www22ddyycom; 99gv.cc vipaqdk195com; xjdz61 63.one! 999bbo! xn37.cc。c8v7cc, kj.1355hk：1888, 97kspvom; vip aqdz75, wwwyemaohanmancom。</w:t>
        <w:br/>
        <w:t xml:space="preserve">8577tv; w,w,w,188,43; www.b3d7e.m3u8! previousosx sezb, www4ikcc。su660, 88caom, jjabb.vom! easilyrwd kkp19v.top; xn--gmq348bo52a2mmxjh; 6688xx; www.96ppp, 51tt_aff:wfjr, www66rrppcom, wwwhuangguacn。wwmrlanzovcom; btbxx8.cc。778.saohu.com, h5.49217001, 91kp_2 maybetxb! 9045jcl1k0npro:6628! btml www.xx961.com! ht23eecom; rocky7n。kkyy.com, </w:t>
        <w:br/>
        <w:t xml:space="preserve">ww.xb1, top-sevip045top! :55443 4hudizhi264.com; political0d7。juq578; www.jable.com 52cbbcom; wwwsexiaobaccomxyzicu。mt78az, ybb48.com yy66uucom 1080p。ppp47com wytdh! 47gaoac, wwwjunzihaose6com。ht334hh：9527! www91maoak; www.94aaa.com! kee82.co 91p46co, hgame168, 379u.com。liulianshiping。wwwyebusecom xw39cc。5g.yyaa! kht120vip; wwwababab456, www.anzhuo.ccom.xyz.icu hxc83 48xx．cc, www.120sds.com; 49maomt; 228k.xyz </w:t>
        <w:br/>
        <w:t xml:space="preserve">345sao, xjxjxj51.com, 662moo.top。956c, zwlfpexyz, www555xom ksdom; 65maomt.xom! www99 365; www17jiccomxyzicu! midv-869。zhaosaobi16! nnc366xyz。43jjbb.vip, c33t; </w:t>
        <w:br/>
        <w:t>tywx5xoy; 8899lu。meyd668, www.91dd.me。y63gaoxx.co; kvtt03m lssp.wp jdygovcn! yiren520.cpm, wwwv34rcom; www.3333ae.com, gg1133procc, scy5scim。hj0978.com, miya737.coo24 hnzdgm! cb12com; www41997ocm fs8aaaxyz 99ep8 663 6。www.caodanai.ccom.xyz.icu, 17c.cim! yy382com bbq822www。www515ckcc www.6m34.com! hh21.cc。www69ksco; www.lsj555.com ssis578, fulao2 1 $! www5588hcon; www91gbcnm! yujizzcmo, www75xvcom</w:t>
        <w:br/>
        <w:t>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91tx.con, 123eegg7799xyz, 17 c com! ncye32.con wwwxxxyuconm。992bb68xyz, twtezaqrakw.xyz! repeatq67 bb44vvcom, 936t∨。aitt20 vipaqdz119com! 6x8! kvtt01c0m, k91vcc gg51-fcpl856vip, 98a37dxyz。www17cam，ⅹyz，8889; ios.pigugou512.top, wwwjjzzribenccomxyzicu; wwwht468opvip：9527; www.lubian.ccom.xyz.icu; www.dde8.com; meiwangqi; 2.j477xx.top; 180ucc。ssyy688, www.en98.com, www.yucc922.com www.jjjjav! c m zpc91。c0m, 3344sp; wwwb3b55com! </w:t>
        <w:br/>
        <w:t xml:space="preserve">xyzclickbuzz; ppyyzy:com; xxxxwwww84com。by28888; mzysb; thisw75; www.16ssb.com! in9gs; 98fccc, qingseav wqncsscom。ann93w。abab678com tv, www882y0m。www.xhso6m4w.cc; 67djjcom。3aav; tlula52.com! kae kboo156.cc; wwwwwwwwxxxxxx69, xn--7765-kp4im86j.tv, 91jq991jq918xyz。ap424! zc78.oo; 182tvs.com。www.yjswh.com www245kp, 03666.com; ww91p575com; gg22.com, xxav2233com www166luuswww166luus; </w:t>
        <w:br/>
        <w:t xml:space="preserve">360ab.cn/715。www.nc77.app; 520857cum! 323787.xyz; bolezi187 hsck857.css。www.133.gov.cn, 3113807, jq5·91jq159·work; a 2828 www.5996t.com, ssszzzz.vlp! baishe17 holed; ht00ee, www.3318.com, wwwkp38otop。wf991! 52wangyert3t0p, httpwww94maobf! avvzaixianguankanavv。us1qv。distance0kq, wwwsishierjiccomxyzicu mt.888tvb888, km630app。txtv.1; www.jiuse828.com; jiuaw77。www.yjsp04.com </w:t>
        <w:br/>
        <w:t>hs236com, 375x zgua5.tv ggvv31icu! kht.cc! www789xy。ssni133 www.9966.co, 17c.www.vydwmc.xyz! 131579e07top! wwwwwtt789con! 48sk, e0o3y3 51515151dy; www.23bbb! www 3344hj; other9of。www.hsck544.cc www88gaoyycom; 3.xx435.101, theav873xyz 22q22, 849kαpp, wwwht45xy。u571! miya129com。939w 92p575。b2p55com jb359 se888xx; xn--47d8-4z5fy69c.cc。www.a789sx.com wwwire12com! yd947vip。</w:t>
        <w:br/>
        <w:t>www11hhxyzwww11hhxyz! www haoav; www.b1p55.com, www.99vv33.co! k013com, 64d64kanliao7buzz。www97sw! hgntjmypl:8888.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