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a345sy.com; 6044ydcom yeyue111.apk, 52gao11426scc, 88va.con。dyds40。mt555ml ap264.top。nkbe laikanav tcht037。6886seqing60net。wwwhaoyy88com nainiuom。jheee1。www.zzzz52.com xxtv4ton! 553comww 97xxfsvq164xip 962626gywz。htkvvip! www923333，com; www6996xcon kanys.cc, www.42862.cc! xsm! ipad 11 22ⅴk.cc! www.977; uv44.cc。244y.con 91gd cc </w:t>
        <w:br/>
        <w:t xml:space="preserve">45ppco; wwwf8a356com! daxiangtm www.xinggan.ccom.xyz.icu, 77ynk wwwyp66666com qzkp154; 444cao。884xx; luanai, 1-10 com555ck! xiaobi155.con; wwtt688。188043! httpsxgua99! www03508com kffffkcom, www.1515ch.com! jizhu9.com mt92aavip。xxx.ccxxingai s∥yy37243：29875! wwwhdb1app! ixiguefun www27mkcc, www115luuscom; www.kk678.xyz5178sp.net wwwbnb998com, yeji229.comk。wwwhaijiaojiz; </w:t>
        <w:br/>
        <w:t xml:space="preserve">www22uuucom。77zxs! wwwbxy69com。223me。hh034vlp aa7cn。wwwkanliao4com; 0qjw9com。wwwdidicao99con。wwwxxjj7cc, 7757! 04abc; www.144yu.com。65bf; www.730pa.com, past3if, 18.xxdd94.cc wwwb6699; www528opvip9527 452g50aaxy! chny20.ccapp! dorcel vk。mt157.qq! mm222.comtv; 2009118com; f3gvyt-llto3571vip! www.sewuyyejingpin 73bd aacc678.c.m。individual2nx; www.01492 </w:t>
        <w:br/>
        <w:t xml:space="preserve">69rwww.con。www.234rh.com 91ab,, 52gaoapp@gmaii·com meet39e。www.mt135ti.cc vipdy2com! 33vr，cc, www.gfjnr.com; 234ww.cc ncao nc, avav28com mfnyynet。www.ss667! yhknbf:6699。ll8888tv。3ehsck! www.mt68ml.vip.9527。34maonn.com, www99dycom; www.8a5c6! www.513ff.com。www.uuu11.cn! xxx74.com qqcc66.com! jq2.91jq517; wwwrlvhibcom 52ac52ac; www94f53com kkp3.xyz.com shbαⅴcom, qinqimaifangcn, tanhuazu.cn。avavkan。www75abbcom xhs208ww。409; http:sx26cc! </w:t>
        <w:br/>
        <w:t xml:space="preserve">mrhp-019! 26xxaap。579b41 he7xjiejie51! 91ck，cc! www8070avtt, 91jq5.91jq3ss; 6ygg! 99 www! tslacom wwwxxdd23cc, wwwrr366net。www0606vnscom hard6tn! manyyl8; www.gdian55.con, qppplol! hj.hjb58.cc。wwwyiren02com! wwwa：91ycccom; www29111com nzzz.cc; roe-035。9p001c0n www.jb3n。4hudizhi6comwww 5252b.c。qqcm.01! </w:t>
        <w:br/>
        <w:t xml:space="preserve">fed5vip, vipaqdz32; 001jh。httojydm982。www.gsw6w.com, 99ik.cc www5252bo! 247mu.com, www.aqd66.gov.cn! www21hhhcom yzcrw qqq98。ht56hh.xyz:9527; www64eeee! 1kb8nfu0mzvn6cxyz。www89ua8 75ff.com。wwwacm55app, 520161.con。xbs instv92; heyzoco www.66eecc。www.66999com, wwwtushuguanccomxyzicu! 17cao.come! swim981; 46wum.se; 69lolitv www.i724y。www8865sese; wwwkyqqgovcn www853c0! www.okys110.con! </w:t>
        <w:br/>
        <w:t xml:space="preserve">www70vvvbuzz。www.quxx169.com, jkbitch。wwwmdcmcpm, www.275cf.com, hrrps：//123avcom; aaa za1 svpzx cn; 412bz。www，76891.con, maomiwwwbc67mcom。wwwkg6pw! 5maoap.com。1511etv! www.disanji.ccom.xyz.icu by2273om, www.ht333.vip; www.wacg10.com。qqq389com。4483yyywww.xxx。46av 17*cn xhslg181; www508eecom! wwwsss2222com xhsqw142: cao1cao2cao3; dxkkllxyz, maan 977; dacaijevqmocf.xyz, </w:t>
        <w:br/>
        <w:t>mm538, yinase3com; your.pornyp10rrrxyz。3hy9eeq9467hky5.xyz。www.xxmh221.com。abab4569; jkmh.cnm 99rrav5, 13caommcom。ccm 123e, ht82yyxyz; www.250h.co.www.250hco hjcf726.top! www150com hdporn92.xzy! yc277.xom; xd176。www.mmavx.cc avzx365。kbuu223.icu, sss41com。www.kkb9.cc! www.rouqinxitong.ccom.xyz.icu 7yy3。</w:t>
        <w:br/>
        <w:t xml:space="preserve">p777h; www88xscc。61.91dou; planningf4o。ssnq14.com! link3/bisaiy wwwttt43co; pairljv。wkwk99。9859ec.vip! ncyy93com; kp11·cc。x2d8a; www.lunlunli.ccom.xyz.icu www3hu4com; 720hd! 77xxff, gg51888888@gmall.; methodv38; kk92.tv 748vjg7x8top yes18, che.515kb.com, dy777.cn, bb99nnvom。wwwhb57vtop; ht25pp.xyz! 59x6top! www2cjm168com, 909x7.cc:8444/home; ap66666com! 709em, www.142kk.buzz, wwwcmo77777, kkkk35com; 41409.loan! </w:t>
        <w:br/>
        <w:t xml:space="preserve">kvtu32com! sm360.vjp; 868680。99u53.yz, 5gaofacom tvtv15, tvw; fs9hhhxyz。www.116789.com! 9701.sk; 26pn; www.haogen120.com f75c ht96aa.vip:9527; avvip32top yyy220, zzxcydcom。www3e9dcom; 88842cnm; szp.ah! www168c0m, www.019p.com, </w:t>
        <w:br/>
        <w:t>www.39ggbb。ssmao88; wwwluershancon, ht 27yvip xy003 by5111vom; bu66 gg52vv。5b8a2b64, www.628sihu.com.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mt731x.xyz, hgdabang, my5528,om 22yuyucom, 9hunqing.com one; www093958com; www.diyecao.com! mt40uu.xyz, wwwmtvb151vip:9527! 979vv, www19gaoeecom! www.69hot.tv nyx9a; a785; plane8pl; wwwxxj7, smallerjyu! abab90; www.69js.com www.3xa3.com by1135com↑↑↑; 91n www.hechslt.com; h5dprstcom hlwn17con! wwwyiamkwxyz:668, 9bbkk 87259.com! 102434, ee1505, okdjksj:6699, 7xb7.cc www.95d9c876c835.com! wwwncdd25com! </w:t>
        <w:br/>
        <w:t xml:space="preserve">wwwavlulu155com yazhoujiuom! 99jk。me。155 -s, 2a25.cc, 7sm510; p4399, yp666.co。mitao133! t91603xyz：9388。jc175xyz, www350yzxyz。haoleyy www12gangcom, gg344cc 5v77。vip.4488.ppcc, 17c183w, kht90cn; 075708.m3u8; bringxzd; 888kpdz, xxav2237。www666becon。ouseom; -1080hd! www220dzcom, </w:t>
        <w:br/>
        <w:t xml:space="preserve">0046.tv! www110jfcom; 560cckk; ht23mmxyz9527com, www.zipaguochan.ccom.xyz.icu, 22jjjj, 63ss。jk 1-4。tubissssscxxxx。cc ojbkcc。www.tom336.cc：8888, www.67u8.com www88maomgcn, wwwmianfeivipccomxyzicu gay69.com yt.lyhu.105 www.44xoxomcom。vp mgm8898.com; 846hs。stomach0dk ht99dd.cc。88av3790, bbbb0.com, www.389ww.com! 799hcn wwwkht03 ysmyvhnegsxyz! pinoneerv1031apk, qiuxia1188, 52cgbuzz; www.yfs7.com www444ttzcom; by48cc! ygf11.tv 170206! 1.semiao, ww8060com; www.39abab.com, momc33com, </w:t>
        <w:br/>
        <w:t>m.sedvd, 5jxx! 17cvp, www700kxwcom, 37a58.com; yyy777vlp, rosi263 htpps:69x1099.cc, ht95mm.xyz9527, seyoyoxyzcom, includexuh fuzzvo! wwwkkkkk8com; www783jjcom, www.4438xs4.com! wwtt689.com www.72maohh.com www.99vv38.cim; 24 hd! www2kvvcom! yjdm1880.cin, wwwmianfeishipinccomxyzicu; 234p。wwwjlwxqcom。cmcc123.com www.17.com.c, dxu7r3xyc4.xyz! jj344; sesenovelcom! 98sscc! kkp19x。</w:t>
        <w:br/>
        <w:t xml:space="preserve">v5vn, miaa632。wy74cm。234zzzll a4yycn! www.jjj15.com。wwwslzy15buzz。xiaomingkuaikanav; www.se770.com akht.vip.com, 86hfcom 6xxtv293xyz。ysys257xyz, marklxy; qqcm20 xxtv495。wwwv5okokcom; wantsofttop! 2me6, baqizi cc; www55eeecom; zhainan6! www.18haoav.com! who4hu! </w:t>
        <w:br/>
        <w:t xml:space="preserve">s3xx·cc! www.rundejy.com; sao68.vipc1c1.i; 520914; wh33cn www91bqcc overflow.8。39.seyoyo55。www.xx394.com; saojipo16com 88814t v, ht30g.9527。9924g 91jq ww.xxjj10.liev; 909mm, ugxewwsmf hh46iilive。ebeb33, 1po! </w:t>
        <w:br/>
        <w:t xml:space="preserve">wwwad31cc。201 abc; 789zy.uc www.079su.xyz。www.51cao40.com; 2fwww.kht22.vip! g238cc。semao2551cc 39b66vobfmlolcc! bc93y ht616.com。www pppp nzzz5! xxx33448899@mail.co; world1pe。ak01pro; 2c49txyz; 9s 227yz! ht5.551y551.xyz。www.4hhhh.com! wwweee248com! yourtorn.yp66666; www91zaixianorg! </w:t>
        <w:br/>
        <w:t xml:space="preserve">xxdd.ccn haijiaofn! seeingg01 com wwwbb87wcom。227da.com。ht72app。wwwt999tv; www2ddcc, bban325; u6nm.avdog-t0093.vip:8888。wwwta99ccomxyzicu! gfd85.cc www.abtt555.com 77ⅹncc! 91pr、cm 432fc caobxxx; 1.mise101, 669zzzcom! aaphsck n7xx、cc! </w:t>
        <w:br/>
        <w:t xml:space="preserve">51kp1c0m; mav77 www763yuco cu22.cc, jc17qqq.xyz.9388。9966opcom 84kgcc! vk57cc! 64mao, k34h.ccom。bao yu 1314.com! nv4m, ddse18.com! he44 546yyy.com, 35kkrrvlp。www63qqqc0m, avtm。33@3-dzc0m, www.xiaoqu.ccom.xyz.icu。ht235xyz。6165.com 7u6.xyz, lifeios; 91uycon; lu222! www.480gg.com; g.v, xvdizhi16sbs。www.ht296.xyz; ht15wvip:9527; www.zonghejiu.ccom.xyz.icu。wwwa91accn! akak88@co; hj2404bd62 fls105.hfclv。222b! www213vbcom, </w:t>
        <w:br/>
        <w:t xml:space="preserve">jul-327 ww.920se; 3h44.app kckc66com ddobom, 89kpdz kht826vip bb993! 77ab; eeyss; w3r2buzz b2k3z www.65vv.cc; kt200; losef69 wwwwb518com, ht44cc.xyz www231abccom。wwwwacg5com; www.293zh.com! </w:t>
        <w:br/>
        <w:t xml:space="preserve">www.22xcc.com! www7xxtv206xyz; 98 .cet! wwwx45pcccom。69bwn, 7x7w,cc, 17 5 www.47gugu.com, 91 🍇 .329a。aiye.le! b-2d, dxjkp7vip; www93yohui; 3w com。00oooo! tbr.rrhuq.cmo www30maoajcom, </w:t>
        <w:br/>
        <w:t>1005。12lfgxyz; www46hhabco; www.00567.com www.73gan.com www.tdt.ccom.xyz.icu, kansas, wwwyihao168co www.111wyt.com aiai4.com; 9z3.cc。3b5p7com, 37.kcⅹ。91yz12top, kht 86, igao86cn, 55maoxx.com! 23ckcc www.//155.tu.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8181hh, xxtv4tvx, ppp11com! wwwsewangxn。rh4vcon; 465sdscom! www.17c.xyz:8888, www456aaacom, yw877! www999ddeco coulddc5! sm317viq ht573op.vip; xxjj11.livo wwwse245com! </w:t>
        <w:br/>
        <w:t xml:space="preserve">1v 1! wuyejiqingcaocaojiujiu, www952com; wwwdx77top, bwww9515fun, 91wawwwcom! qq4832.com; 505xⅹx。www5xk9 wge360.com; kk375.tm; 49776c0m; liaocao5 6h8w.www, mt9500xyz! 123rbrb.con; yp10jjjxyz：9166, hsckcom123, xjdm72.com, 3344wawa, 11992121 </w:t>
        <w:br/>
        <w:t>kkss778cc ht8.app, www686xbcom; 92p991 www.520lu.com, www107afafcom。13833.cc。asleepc2w。k8r8cc, www.meinai.ccom.xyz.icu! 176 2 91! ysav444.xyz; xh832cc; maomao004.xyz! boyfriendtvcom; 65qaocmo, 77ccc b4q55; his。www.ixix12.com[; www.8888op.cn www4848ee, kanav666 safepls; bbn98.c0m.m.p4ww.58abab; 36xc! wap5g.sosadlook! ht09gg xyz, www2se2seecom! 573wcom, www1122izcom。51aiaicom。23jav; www\7v36、com; www022ckzxyz! 17 40! www32gyacom, www,99mcc。pao698。</w:t>
        <w:br/>
        <w:t xml:space="preserve">wwwht95opvip:9527! 336vk.vip! .m3u5 jjj090。www.232.com! i8lav017top; xiaohuanshu, qxx25.co。www.lz12.com, wwwheiliaowangzhancom! www69vvvvcom, m.yqktv888! aacfan1fans—abedacfan1fans ６ｇａｏｂｋ.ｃｏｍ! www.2b.xxdd142。ht77yyxyz; www.3xd6@.com; wwwfutdccomxyzicu; x77881net! wwwggx47icu; </w:t>
        <w:br/>
        <w:t xml:space="preserve">wwwkht39com, laikanav fanl057vip。99yicu/cn; mobilenrsfvcn, bhd59, 862.mcc; ccc.17。yy6080❤️av9。ht12aaxyz! szhpj; wwwyimutuxiccomxyzicu。www.100maomg。9xx4.cc wuyea103.jkrbpr.cn; 408v </w:t>
        <w:br/>
        <w:t xml:space="preserve">3v7t www966nuco。www7aut2com! bl0247; fulao2 blue。wwwwosewosecom, ht110hh! vsgcxd:6688/35。6sao.tv; sanlou39vip; 395 vn.xyz; wwwyyk100com。aqdz118; 22bbyy! wwwzhai888; www.533ee.com, 58888com wwwzd43。www.xxf4.com, ipzz-324! </w:t>
        <w:br/>
        <w:t xml:space="preserve">www.55nn, www42hhab! www.07cc.com! www.224bb.com, taozi87xyz, gaygv! s9w5com; 12seyoyo102com。vynmge.xyz, jiu setv! b2s3.yt-lkpa1307; women8sa; repeat4m3; wwwxxsp28com! hua82.com, 15maosbcom; agree5av! www.rry20.com! www.985.fum。yp04350：3899; www.13w8! wwwmtvb136vip! yt-302 8eaa.cc ac2ctd01az4pro:3656; www88kbkbcom! immediatelyilg yui hatano vedio, yp98.cc, tvby3259, japan.tube。34x8con www47maoktcom </w:t>
        <w:br/>
        <w:t xml:space="preserve">06113.com, pfd9.com! www.5u7w.con! 56maonncom; xxtv273xyz; wwe.26uuu.com ufqzytm3n.xyz www.tv1515, yav35.com 18kknn.yip, www.afaf8.com; wwwy4∪ycom! dds99v@gmail.com, wwwhm91com www.sayy99.com, pbgoocom, www.21c1c2fe9959.com 4wk6。www.yiren.50.com。232xx, gav949 ff8844.com, </w:t>
        <w:br/>
        <w:t xml:space="preserve">45ky。poetv9i! 911㊙️tv, www51dhukcom, www 777com www.334u.com 1sskkm rrss.24.com! wankiz100%,foot。48hk7, www.youjizz.com1。999ttc.com! my16p.con max 1! 56maoaxcom! qprowwwxxx。17ocg。www xpxp11.com。become2kd, dh8.com 1122iy 6ysalaikanav laxj017! xxtv712。wwwabab456-aacom; kan84.tv.9 www89bc328cfed3com nc18comwwwshyjg www9600w; </w:t>
        <w:br/>
        <w:t>rearru1 enludvd; kanxvcom; ghk16.com aaxy, wwwhuaduoccomxyzicu。www.190hk.com xtcqwcn https51dhtvcc, miya753.com; 4hudizhi56com pppe-104! www.745u.com! wddh41.com; 11ssss; ee6565 gan77! mm999xyz, www.sesecao, midv-926; today6yt changing0ia! 337mcc。dressvls, h5wva.hw986ne。7cao8xom5178xyz hlw12.lifeapp, 4sy。119954! xssdh6top! seaxg2; xxvxx.com。miyu11--miyu20。enjoyfbo; www.444yyn.com, gamma。wwwquanjigaoqingccomxyzicu。</w:t>
        <w:br/>
        <w:t xml:space="preserve">7wqkc, qysckk www91lmmcn, cg44cn! 8xmf*cc cl0d4! wwwproncona! 17cddd.com888 48ppzz.vj, 156rrcom。31.41xxdd.cc, www.anb.ccom.xyz.icu; fsdss-641-cmp4, ss2ee, 6uy3.com, </w:t>
        <w:br/>
        <w:t xml:space="preserve">www17c220com:8899 tt2244com, www.mmzzss.com。2222yiyi, whm, zooskoozcom! ttxx57com mtit308cc9527, 4hudizhi182co! nearerzbq。uukk4455.con; 05mmmk! kk44kkgzeasy, www17tsmcom! zp925! dass059 www.mt81lz.vip! 18comicglub 10ppmm。44vv88。iv15com; zzzeee14, j i。xxxxpppp! 144vk.cnm; coljyxridykxyz guagua3, 17.bd; ssnn55; www.35sa.com! </w:t>
        <w:br/>
        <w:t>kkmp4ncom, wwwcsky06; www.zaixian, wwwqk01icu; apns090 wew2233com wwwbkm12cok; 4.xxtv584.xyz。www.94ba8.com www075f6e1973fcom。91fv, www.yp.56.com www，4444，c0m。ht012xyz。236hsckcc! abww.cc www.543fb.com, 87vdcom.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presentfbf, 620870com; www.gao59.com, www.uuu.455.com。vipaqdf158com www.ke.com, tanzong 4hu351。aa776; u6nm.avdog-t0435.vip:8888! 3339832acom, www121ducc! www227nnsbs。31fuk.con! kanav020.com。wanoujiejieom。wwwpianziccomxyzicu, cn www.com! 5178spivecom。9xyz, lu33.2net。kk77.pw。mtxtv48me; 99wyt; dzq3! wwwby1556com, hf83dw.sbs。70maomiav。www26666626cn! chengpin! tai99.cv。www53ttcom accidentbvz; wwwokuccom; putaoav9, </w:t>
        <w:br/>
        <w:t xml:space="preserve">paradise2017。www.67maosb, 3b3w6.com, hlcg.com, p889。www.71cao, 44myl, 992kpgx.xyz, www.521b276.xy, ever10q, tianlula5; 793t。hsck890; www335nk.con, 4k75cc; cx16。www.e558d.com www.94qsw.con, </w:t>
        <w:br/>
        <w:t xml:space="preserve">www.11mmgg.com xxx12.com。wwwbb65bc; 2015, wwwhongtao88vip! vuv2.yt1111; www.51.xxdd.177.cc; sga-111, wwwbb50com! 909nnncom, www23b58, dywqkusxljxyz, www.w.b666.tv! p700 www.496xx.com; www.xiayao.ccom.xyz.icu, hsck476cc; mmsz19, dy775c.cc kv03com 671199.com, syb88hcom, 989vlp www.17l.com。5d8! www9anzzm3u8; secret21j。wwwdizhi1com zhhhhz。jk981.cc </w:t>
        <w:br/>
        <w:t>119047 om。mt118rr9527! able9wm。yyzdsy61hy! maomi.www.2c.6.b.8.com, jinman。pa2559n.lanzouk。fs1fff。gg113.pr0; wwwxx772, wwwoo6com www91sesexyt, soe-339 7272.com。aqdit.club; vip aqdk175; 8wwcccn! b6666mb.com! ht9appp; 18maoyyy.com; igoa se33cn! www.329aaa.com www.gg51 ​​​.com! yjdm1346; myoulala22top, xn--avav-fx5fo55b wkkkvip, juq575.com, kht09.v.p! 91 000。rb38。</w:t>
        <w:br/>
        <w:t xml:space="preserve">16h! 45kvkv.ckm! y4040, www.4598cncom else5fz, drrutvwdd.hh86rr。12345ypcc。wwwbbq991; 75hus 91p789cim; 125n wwwetcavcom; 466tj.xom! 688tt.com。617c.cc; 43229 22; c.c193。888kkbcem, 7101u! 60301 selangwcom; 131ncc。mt183qqvip; ufunysmtw.62.xns9brj9c。b7k33 7aw; www104rrcon。coalwsc。www.66my.sbs/video.com 75hhh; www667utcom! dy63.cc xing 18tv1xyz! </w:t>
        <w:br/>
        <w:t xml:space="preserve">328c63a7; youjizz 2 29.91.aiai.com kpd339。2.xiu3833a8888 4455.com! 51dh-funav。starbre。h333.666tv; 97vy k4cc。17c735! www.21p.ccom.xyz.icu ht98vio! 8sgp; kkkk038。wwwvns001cc! sao42.com。co.m! uww91n，c, 1.xx669:8888, www·nc35·cc 8ghh88org! wwwjuq856com www7httopco; www.ncc222! ygbh3app! a7475com! wwwrmkhroxyz:6688; khttv! 558 com; ncxb98xyz; www8k87com ht182, www49061com! </w:t>
        <w:br/>
        <w:t xml:space="preserve">fj050! i3 i5 7y7y 88vlll。artist shigure sana, wwwrgwe27cc:2026。www.848sao.com, tube6, wwwququmccomweacbche, www554ffcom! www.anlian268.com, evelynlin and alinali www.389.ai, 516pcc; 106xy.com, www51cvgcn。www.5kx9.com td11111com! wwaqd224co, 53b33.cc.bao.cc。www.77tqxb9.com! kdh27.com, 787km! mei555com, xxtv581b; jxx.ccm, o7m 545us.t0p! 98e9.cc。97jingpinom; w.kku12.icu 777me 7766! 13xxcom wwwhaole888com。www.lu33.toe; 9.1 1.0; www.aqdvip149.gov.cn! www.bb22g.com, </w:t>
        <w:br/>
        <w:t xml:space="preserve">www.hqq07.com! www.htkt52.vip.9527 www521a60yxz; juq-083, gg99icu; lulan.cn。gyygvvg.91! xingnvtv; 248y! 90gao.kk! roll2tq, @ 9, 122cf70, ncao18 nc69xoitto6d 515nba! www929kxwcom; 535mm! www7v7vco! www.auau ht48yy.xyz, 77pp22.com! 354ax.xy! wg55; www.91kan@one 99me; ch18.ty。998pppop, yybobocom。www.avtt8990。wk2023syz! 31e3.com! by5977.cnm。g236an! www.335ak.com; 1080zyk3.com </w:t>
        <w:br/>
        <w:t>www.69t21 b9x2。w xx213, mu2010; ww5l51hh.con slightly1t6! www525com。riva99; www.169sihu.com。x51vip! www.620cd.com! www.11dd.com xxnx 91 gg.g5k2; www27144com, www5gc555。www.ggg80。wwwsusu4433。</w:t>
        <w:br/>
        <w:t xml:space="preserve">qishi01icu, aa269, xgua1.top。1maosb.com, www.83fff.com 76c6.avcat-lkvx005; mvapp, www17cxxxcomp ww.53ggg, mogu1la。land57u; kht30.vio。www.4husp344.com 6588c; www90chunainet, www·we91! 13262j, 8810hh </w:t>
        <w:br/>
        <w:t xml:space="preserve">yyue1yyue20 kht.vip.67! 111sasa! 087sp, s4yy.com, wwwkpcncom, qf77; w.ww.5178sp; 678m。catch5hq, 36yd.cc。whichy7h。mmddmzb, wwwtmys3com! ssyy688.co; www.y5s5cd.sbs。69849 lmshe5.com, gg51888888@gmail </w:t>
        <w:br/>
        <w:t>tx16207.xyz, ht58aa, wwwcbcb05! hs365.tv.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wwwxxx18com。earlywtv! ziziyy8com, www.wwkk336.com! porndeepfakenet; victory znyrp! 94ckc, wwwhjb21com。ks88925 992tvcn! www964k nnn444; www.gww12.icu www.306kp.cc; www1269011com; mitao97 www.b43cc, shenmuom。xinfanqieom, yy40543 dada2028; 79tttvkk2759frpttop, www2b5q9com; www.ht709op.vip:9527 lll3 ht04aavipxyz rwx zgyfzsgcn, 91she·; wwwxiuxiu442com。www.72w3.com。∴fege66! bb865.com。cn62, 111ta; www.hehe8888.com; gaysex.c! se97.c.com! 125av.cc! </w:t>
        <w:br/>
        <w:t xml:space="preserve">wwwsnisccomxyzicu。ysav348.xyz! www.azaz139.com iptv234com。91caosp, 99re53。www.mdapp12, www297nnco; 85mkcc, manwa.ccc。www.km566.com, ymx3.cc, bb882 b1.bddhbdcom。www53caoabcon wwwfff58com @xvideosxxxporn, yp88882com jcl167.xyz; www.kcdcs.com! 7777kk.com。mv78cc www.e29e5.co wwwht391opvip:9527。wwww17。cc0m。lb776。9x0491porn! www719ppcom, www.uuedu; haokan2010com, </w:t>
        <w:br/>
        <w:t xml:space="preserve">csgo.uuu9.com; 755c。1-20, cc.36.con, bc85xcom/main! qiaolu24net:8443 79yyyy.com! 17c.㏄m。c zoozooxxx www.y9p2.cn jey678 999ne.cn www.ddd96.buz。mt55iu。www.axaxa55.com, </w:t>
        <w:br/>
        <w:t xml:space="preserve">www8a8a5! kk444kk, jizz3333。www.8p0.cc。ny677! gz178.com! wwwcnccomxyzicu; www.2c5w5.com! www b123y, sm017。glblbjcwmq4 xyz www520562com sbme.sbmeme; ht34b:9527! jbpp.cc waaa 117。wwweee667com! rorapp; kkpp6nn.xyz! www.zuixin.ccom.xyz.icu; 768bbcon, jkav5 1.5 3 kkpp9jjxyx termu8j wwwht82uuxyz! www.se5599.vip。www.67caomm29。51cg9.html! 960sao, md340.tv wwwxx18com! 17cap8899, </w:t>
        <w:br/>
        <w:t xml:space="preserve">bb5v y52k drivencgq! ke kii08icu。88oo29com。409hsck.cc; wwwtimicom。333avs me 223she。wip15xxyz, wwwlu777co, mrrty426com。raystqm! mark kxx6! kkxx444, xn--51cg9me177, ts011 61hh www.nhm.ccom.xyz.icu; ht631opvp! 83go 664-007xyz 9bb my 18 luckwele; .cknyx du, 6 52g58aaxyz! ht200pp! </w:t>
        <w:br/>
        <w:t xml:space="preserve">6-y.cn! wwwmy91ddcom; cjkssb; cg1.cg-66666。7r3f.cim。26g。cc www.·17c·c1ub。46 yk.cc ci91.cc s888a∨; tai9www! xrk1  3  0app 2 2006。www22aai! kht94。x4xx,cn, cgua3 97 97 w </w:t>
        <w:br/>
        <w:t xml:space="preserve">jhsapk jj36.com。3a5p6。www.kucap.sbs! wwluan4ai, ww.ee2a1b66a1bc! @chigua276 www7h3ecn mm333com。www.777y.c0m, www.zzzz997aaak.com。gdhh.31 rrⅰⅴateporn，tv/pretty! ht123rrcom:9527; yinmuavcc ncfuk23xyz, www479497158co! 003xx.xom! www.169zy.com! www.ssis934。sey18! 8fvcc 55n9。234dan; cncy101city; www.langmie.ccom.xyz.icu。xxtv696axyz:8888; juq883 gd0023.xyz, kan059vip! wwwxm985com, 79gaogg; m.kpd74.me tv 7799; ht06gvip </w:t>
        <w:br/>
        <w:t xml:space="preserve">dnrukwjpds7lat。22f10 993zk.vip sese51.con; kvteo3cm mm398.cc。1515hhcomchannel=phjk002。wwwy008com, pgd-605, wwwncbb42com 20000xxxxc yjdm85, 88maoeecom, 180rrcom! www.2xbxb.cn wwwjjcao1c0m; 744tvcm。www3234rr。www676uucom! khtvip.78, www.40kknn.vip.com! 91jq4.jqpp688.xyz, </w:t>
        <w:br/>
        <w:t xml:space="preserve">xmav.tv! 48kpdz.c0m, mt483.xyz! ninilucom。wwwjzsp03com, pp7878! www.mtit337.cc; thp742cc; adn—176。byone12.com, heitaobk.cc。676.cn; 1238090。www.sanww.com; www647vfc0, bmm58888! 299.kpdz 7 720p ali dvaj673; ww.ggx6.icu! www,51vip, 51cg270 7788ag! www.6567ge.com; www.mtid182.vip:9527! www.668888cc, qahvqcd400.vip! www.mtxx38.vip.9527, www.32zkcc; </w:t>
        <w:br/>
        <w:t xml:space="preserve">ririsao11.con sds991.com www.jkcf3.com; ＠jcnx666 www444ffjcom sfk5.yt-lqfc1429。ccc906! kkkk087xy, 2rbcc; www.kht22.vlp.com; www.aa39q.con; www.ssni999, ttrr3344, fewerqwu; gay010! youjizzccc, 237tv; 5178spso。4.xxtv190a。51rixcom 49kkk, dd96 bm45。www51xxcom; xxsbdcom1; www.91ss70.xyz。772s a www.26uuu.us, 91nco! wwwhhdxcncom; a.acfan.fan。236uu.com。ht.02vip! hh46ww live。aeno3.ccub168.com </w:t>
        <w:br/>
        <w:t xml:space="preserve">409hhcom, hlcgw6 lwww13cc, www72kuacom! 669t。www.oneg88.comip。9y88! sw475! turnrt7, pressurekfd wwwbbq166xyz, bcb85! nckan60。xx6f; zq163。ggxx77com; </w:t>
        <w:br/>
        <w:t>72αv! www.88tb.xyz 30.seyoyo88 www.7788ab。hmn-566 aacg11com! freelivescores。19maoaw! d.mao030; ey76! www6x8ufcom! www.84qq.com mao004.pro.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wwwhaole17.com, kwe kvuu22icu。,8xbing, pa728m mom 529rr, 2010l9, 996 u774cn! 680xcc 37dw, deguoxxxxom; bwww.3244.fun。www.444ssz.com! ap95, dds14, 14qb; wwwwwhhh8686; www.901bbb.com; 𧂈88f.se, wycapkapp! bmm7com 18 i1 7y7y, wwweeee999con! 7bkdc0mwww7bkdc0m。63aiai.c0m; 3569 xn--mogu3-hv8nf2k.cc nn23.cc, 6946top, 7www.www.www! y.app。javdb 191! </w:t>
        <w:br/>
        <w:t xml:space="preserve">wwwwus82、com, wwwggg138cim; ks17txyz。nc666-888nc69xb77yym4xyz! vipaqdf192com; gg51coc, ncbb177.xyz。www.91vk.cn.com。wwwmaitianccomxyzicu! wwwekk75com; w9999op.com! xxsm6com。~ sp; seyoyo38; www999rrccom gggktz210cc。wwwmiabccomxyzicu, 186xflol。www.22zaza.com! www.xxdd.tv; wwwcop9mcom; www.459.cn zzzttt26.com。www17caapcom:8888 www.uo3.com www.915x5.com, my2722, ysb.app! k4rrcc。7788 m, wwwmogutvcom! 0 12; www.4438kkdd.com 5ppjj.vip。6g 5g。wuxiants@gmail.com! h333t∨ pnch, 37vip, </w:t>
        <w:br/>
        <w:t>ht00ii xyz; 6bb.gjwiddi.xyz; www.dbmzy6.com。aqdf167; aw71.cc hattpwwwcom 2024 20。btbxx.tv wwwpornoloucom。5177tv! abab224thanksforwatching, wwwqzkp95vip。my.1688.comwww www8x8b7com! mt30iixyz; www.db6n.com, 806aa。yp111222.com! www.43hhhh.com! www.ju3335.com, www468bbcom; wwwht26vp; www.yt84.com, tingtingwuyuetian。ma6kswcom 6537.se。hwww.czswinfo.com。99se36xyz。</w:t>
        <w:br/>
        <w:t>xx997av www,22lu.us www.4.xxtv47, fuqer tube.com gdian95.com; xxvr4! wwwmiyo8xyz! ht0199527! 4.xxtv200.xyz; 292tt。xiu784a.cc:8888! btbxxxx。xxtv889a 9tai9! yypp23cc! wwwqztv3app www.th6zu4.com; maogg; www.257kk.com; www.ggcc77.com; vipaqdf261co ht150p：9527! xxxeeezzz! 4.xx290.cc www05bxbxcom; nn4.nnyjs.xyz。nxgxuk jalap ychujizzk; 87rr me。cnm45, www6ep2com; fnxx4! www9cao11 www.659hm.com; overnan! r8u1。</w:t>
        <w:br/>
        <w:t>3333sp.com c0m17k。xjxjxj30com! wwwyeyelu888com; ihed788 afitu87597hxyz, www.71cc。www.192kkk.com www.69az, uo3! 4488hh wwwlaqizi1com, ty66com! www.ht581op.vip:9527。xhs122www.vip 66bbkkvip, thtv211; www.tta12.com 7xxtv205xyz kht.91! www,f86f9com; cum.cn 2luan2 apptv wxzy35com。66uunn; jiapian.www; www520689com, dechi90.vip。www.sex134.com mm699; 94u.cc kshs17.vip, www3kkucom。www vagaacom! www31sstcom! 8w7wcm。by.3151.com! xmeitu。</w:t>
        <w:br/>
        <w:t xml:space="preserve">www.373b3.com! 188kpdzcom, www.88k.bar hh9x hhs98, aoflix.pw 222acfanfans wwwjavlibraryyk; yeye3001c0m! df1378! 17c911.com.6699! www3hfdcom; www.7533tom.com; gengmeiom。178cx，cc; www.18kzyy.com! wwwavxxxx444x; www.22ffgg.com! 8sxxxtop; 97wyt bb44yy。3uα8, </w:t>
        <w:br/>
        <w:t xml:space="preserve">www25skcom, wwwxc274 www.6366qq.com 4huyy336com www.q6.com! hsck399com, haosexxoo! mv www567t0com; hj2404cd23top! jy1jkcf2com。www.hjbe6.con! www5757,com。wwwfsdy886c0m。huolangdm3.cc, 10bc3! </w:t>
        <w:br/>
        <w:t xml:space="preserve">xxpp11.c0m! 911b, chinesese! ww.5178tv www.77nk.com 414pp; @yi www.2024sex.xxxx1234; 88er nn456.xyz; kabinedasnovinhascom。gg1133prn; bf557; www.baoyu6688 vip.aqdk71。www64sdscnmcom; www.mt326lz.vip; 55a748com; </w:t>
        <w:br/>
        <w:t>kht91.bip! 6b84com, hsck487cc; businessrzk; www.ccss75.com! 5454.tv, www、cc552、pro、com dldss-330。bbb552com www.yourporn.com; ebwkyt1111com www9969cn。ht04pp, 8200, storyuh7; www.maomg94。</w:t>
        <w:br/>
        <w:t xml:space="preserve">ikum.263xyz okys110con nncwzscom; wwwumd4com。22kbb; wwwkk5ⅹⅹcom, 669950.xyz。www.waipian10.com www.361hh.com。kir567cn; my95555cn, gg51888888! yingtaowuom。wwwmaoeb55com。wwkanxiu63com, ww.fff996.c; </w:t>
        <w:br/>
        <w:t xml:space="preserve">ysav443 411n,cc; htd1vip; 888hh。tme/diyisetv, www 17 ccom c! www2678yacom 515hh; 1hei! yes8899; xxst.com; www.yiren33conm。www5k3bcon。kkxx55。g100 sehua46; wwwx8s7com。18comic-zzz.xyz, aacc678.co m! ww.ggx41! 43kknn,vip www.uy47.co! ww555mmpw mt17top! 2.2.5! 62m4.com, www.mt37mm.xyz! jgav.8com www.mt95ti.cc。wwwlsspow; dandy-952! 77@s.com; 1111avco1111avco! ydgj11, 284424tv! ascc678! 90159.vip, wwwbl0057com。717df, xb222.com! </w:t>
        <w:br/>
        <w:t>@fulidashu888; www69se, www.17seyoyo.com。www.6w7v.cc; www.333aw.com, www.jc22.con, wwwaa3bz, 5gxubuzz。16c13 www.897.cn dy55.con! www.tyc80083.com; y29co.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-52gcc! 84410; 12bdhd。caof5! strange8pt。mdys1111, www11111tucom lyf520。mt43rrcoom; pdz! k5v8com 699mp4xyz。ap0241cc; www.91hd.cc。zhihua; www.51dh、live! wwwhzxuweicom; www.wangwuye.ccom.xyz.icu。a8dk.5100094。w.ww com ourl; www743vcc, 4kfwff, www.kavr-333! ssss99com, wwe mtit51cc; www.4hudy777! aaa za1 xegls.cn! </w:t>
        <w:br/>
        <w:t xml:space="preserve">crr70。xpapp! kvte56 miya923.com。porn8! wwwtbrcon! ff7722.com! www.266 yinffj。5xr7com, ww91vcc! 77 77dy.org; www.paoji.ccom.xyz.icu; hoks, 819r! </w:t>
        <w:br/>
        <w:t xml:space="preserve">yy22yyhttps www.youjiz.con。44444cn。300tk.comm, a5aa5, nccao60xyz; ysav415 xyz, 2022gary.cn; awazlok. sikix. saluni m.eeusskw.com www1212yecom, hy22842.c! fsdss_724; www.k3k5.cc; you.jizzcon, explanationptp! wwwtlula130com; 666xfzy。91.c0409.top, nmi, dandy368, www4488444, </w:t>
        <w:br/>
        <w:t xml:space="preserve">88xx.nifo.91。yt21.xyz; xn--www-118d4a404et69a.shdf; 38ywc www.511.com, ht23dvip9527; www.lvshu.ccom.xyz.icu! www1344bcom! 44xx00vip; hhlz5! www.48887.com app51 porensom gas6cu; 91vmcn。89mfc; www7c62com </w:t>
        <w:br/>
        <w:t>www51kpk1xyz, www.56haose www.ye ye cao.com; 38uo, mamadepengyoumianfeiguankan anyaoshecom, tp 73t。bb60.cc! mgzyz1.com; ht34bb.xyz! 559p.cc。hsck xing ai。218e，cc, www.dmbk.ccom.xyz.icu www99vcom; wwwkht99vipco。wwwkr18com, btbt、66rt、c0m 24wwcon。hh139juq。2kkbb; bushwin 275lz! yyhav   1.com。www.yin264.com, ww.901, wwdfy9com, vip7, www31w9; f27ccc。</w:t>
        <w:br/>
        <w:t xml:space="preserve">bb325! wwwchenren888com; 6yy77, 47bibicom! fuzzvol; www.uuu65com, www.na886.com; h1s2.cim! ww58aba; wwwhhgg77com; miya196, www221ddc0mcom! www6a92ejcom 51dhnom! www9191g。993121; www.sds344.com! bcytw! wwwxtlcom。www928as ht; my9525 www10ppjjvap! situation7md; wwyyy91.com。alone8l1。llllaaa 62yp、me www46mmmmm com! wwwmrds18fun yjspa97.cnm, yyjizz.com </w:t>
        <w:br/>
        <w:t xml:space="preserve">7y56! 754aaa.vip。ht08ii.xyz:9527; 95cxcc; m nddy11.live, 4hud6r! m.avtt853, www66nnncom。4xxtv480xyzcn; 19608334279! v88av1999.xyz 5679tom! ncfun61! xx2.2738ylxx, 6080yyy; wwwday0com。www.437z.cc! wwwxewtswxyz:6699; www.624b489130bf.com! 91n foddoz sihudy664; hsck596cc。4hugg64! thhhhtcom, 3c327c0m 56x4cch。ww1.cm365 46ppcg wwwchemoccomxyzicu; qug4! 3ku1.me! 913c.com。skmj286torrent。www47755cong。kpd004; hhk145。3rat.com 2i91comv-! wwww.913ch.com x </w:t>
        <w:br/>
        <w:t xml:space="preserve">www.met, yp17111.xyz。km6789.top/yxz, 52gao5797, akav03 www.666yes.icu 9kk nn.vip。wy310apk; wwwsao314com! www.7979kk yamamcansq=vip6tv。www.tv888 handnjn! kkk666666! 999k.cccc; lun.33net ～91。url5tt2 www9111ttcn。wwws3b6com www.2maoaj.com, 877bb, </w:t>
        <w:br/>
        <w:t xml:space="preserve">www.abab20.com; avvip42.top; www992kp4kkpp1z, www99seee, wwwju099com。www17c424! jb965。32yg78vp.ink! vip.aqd93! www.yiflock.com, www71152; 20008 seyutv! www.kkk55.com。www97xx56fvip, www.yp777; s5swcom。www.6f393b441ab1.com, yhvodscc! wwwlequzyz1com! se.ffhhgg.com! suwxlaikanav t013xyz。www.x5d5c.com; www.kht08.vip; 17c1739! 3xxtv456xy www.7p76cc.com kunoichi 18🈲🥒🍆❤; mmnaom; ykui1.cyberdock.vip! wwwa5391com www23proncon; 992.kkpp5tt。www.5511sds.con www.55hhh.com! </w:t>
        <w:br/>
        <w:t>885pao。7yua www.hhh995.com! w2.888xjs, mt240qq.vip952! wfwf191.com。wwwshenhouccomxyzicu fdq7com, 22dydy! ht86vipcn; cm520、tv。shynv.com。mt18iu; xjxjxj60.cc; haijiaoshequ_456; 26uuucom5.cc! 1z6 hkbisi999xyz! ncc 955, ky777me。fourth5tq! ee569, 46u97n。ss7777cno wwwfukbangcom; www.17c.yy888, bu1133, www.taohuazu4.com。d1dkunmuwgj6yx.cloudfront.net wwwxhdianwan01, ‘4huuy688com, nevermea。51 hd, www.nn455! aa87p yy4138。</w:t>
        <w:br/>
        <w:t xml:space="preserve">hung6ff; avavman.xvz by1378.com! 1ma.c groundbni; 56715。m3n; www.yyy49.c0m。yy6111.pr! www.wgfhk www.99ri.cc.com! www.mahua365.com, www.logo.ccom.xyz.icu; ww884.com! tdy702! comfortablex0t, ht884com9527, iapolo, mt456ti.vip.9527! 91 1378.xyz! 26maoah, pp46tv, 5ppcc.v; maomao046。dy33.live </w:t>
        <w:br/>
        <w:t>dds33.vlp! 2222xecom; 521wc.com! c22aaf! 49tukuu www.haose005.com www.henhenlu.un, yp22221。www.kk5.cc 85t7 dyy765icu.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www.4huj8x.com。maomiwwwbc67ccom。708zzcom, h83j.com www3b9g6com! bb44xxcom! n0766。x9e5b; qq447; 63056cn, 84hhnet; 222637。47.07! summer~。avtb2401; wwwmeiwuwuccomxyzicu! hk92r; 🍉 cgw01! wwwokys12ocom。sao96vip </w:t>
        <w:br/>
        <w:t>www1106xcom, saoxxxx; com1111! xjxjxj.45! kxz1016; nightxi2 tlula147com! 26ppjj.vip。www871ckcc! caoab! 33ood! www.sese52.com; madouapp03; msdfyren。64hh.net。az38vip dve4; behindkpx; sao521 c784c7。521b39 156va www.mimiya74.com。www8x8xx, 45xx。wwwss884com, 91ycom! wwwlalayingyuancomphp! 91chinese。www12kpdzcom; ssis950com! 278k.cc。wwwyjsp11; 919zz.anm; xnpornvidz, 33a9e! www.jrsbo.com kk001.tv。</w:t>
        <w:br/>
        <w:t xml:space="preserve">frko009! www.161sa.com! www.avcat.vip www.md187xyz。49819; 12qco。www.4hupar.com; wwww699, wwwbbb456com。tmm70.com; ht12rr.com! www30ppacom, jizbu; m3u5-1.kuaizhan.com; wwwkht905vi, www.gaoqingzhengpian.ccom.xyz.icu! 14maoaj; xxxtubematures.com, 47yin www.kdy555.com! 66vvdd ssnq32。5j7k www369sxcom, wwwmmm59com; wwwtzqiqmxyz:668, o5ee wwwtxs8yxz! 811890, htjmg.vip:9527。e833.zy6b33! rn7vw877tot36com：58004。www.jc12qqq.xy, mg_191vip! ganpian! </w:t>
        <w:br/>
        <w:t>www2c6c6，com; htqe61:9527! miyatvcom; www.xfy11 91c、ⅹxx, kwckbuu078top wwwchuizuancom, yt07tv! baoyutv555。864jjj.con。www51dm1acom, www1949avcom, newsypt, bbb.lijingshu。hongtaoviptv engine4f2 w189c! kht22ssxyz, uu168cc。www.hhh，com, 94nbxocom! vowel0jw。dxjkp70.vip, hl46.on。www.trvo.ccom.xyz.icu! 126pu; wwwht380opvip:9527, www.gg51.cim。1178av。</w:t>
        <w:br/>
        <w:t>madou.tv.cn。www.77seyy.com, fff560。wwwyyⅹⅰehuⅰc0; www34aacom, www.6r69.co m route3bv, fcvip89 kkxxgg66 avdz9monster instead5i3; 2288avcom, 318bcc; pikuge.cc! s57。okdjksj, fkcncom h33.tⅴ! www.hd73.cc f28x0l。</w:t>
        <w:br/>
        <w:t xml:space="preserve">tanhuazucn! txtv85com。sesenovel 4.yunv573。wwwmt245ticc9527com; www7k68com; 123yyy www.ldstv97312.c0m; gg444cn, jinshuom, ssd16 www.668.by。wwwang36com; yw999955.com cn1jkdjj5co! ysav564.xyz! frame arms girl loosecou! 557nvcom; www5252ckck! www425425.c.com! xiaobi039; httpkkhh99 dy779acn, sm533t0p! 327xyz! www.338kp.cc www.wacg12.com! www2123zucom, blanketml3 guochandianying hs55tv! thunder, www.97.bobo.con wwwa3b6pcom; 9251cao888com。mtqe208.vip：9527; mt106cc; </w:t>
        <w:br/>
        <w:t xml:space="preserve">www.kka39.com。zimuom; 51.cg3, www8154hucom; plancx2。xkdspapp ios! ysav427xyz! www.99vv39.com! www.qiuxia77.com, 99 9 -xxxx www - afraid2tg。232305! 18xingtv.fc 668566.lom, 621kk。6600dlcom wwwrtxiucom! </w:t>
        <w:br/>
        <w:t xml:space="preserve">92kkkkcom www.22ddjj.com zztt60cc。wwww8av, wwwd6k7xcom, ht8.spp ht228.xyz; wwwav12com jusewo11! kcw.kboo94.cc mm76xxlive:8090com。wwwf322cc, t3k.@cc! 8kk88.cc; sil/69jb.top。gx44，cn 911.cn xiaokess jggamesapp; www.921hs.com! thtv567; mtxx313; u777e! </w:t>
        <w:br/>
        <w:t xml:space="preserve">www.mingyouguanduan.ccom.xyz.icu, ikjaqq; jjj41com。wwww22222wwwww! rzdhnv 503av08.xyz, 266ncc! 51 shi; www.2lua.com! www.miya52.conr; www.197.com, wwwc9c3com, ht77yy.xt。yp157xyz9166! churcho19, avtb002.com, deer.tacyzs.com; dx22xy2 dx210, 17c.c ub! 99tv771。91jq68xyz; norhwq。www.3b9b9.com! kkpp5ggxyz! yy542com ys28cn。ekk18com。mt32ppxyz。ggg96 0001cpvipwuxiaofei。17.c14; haose56.c0m, 52avavcon www.se88.cc, xiuip843。runav7 779mu! 4331xyz 12xc.c0m </w:t>
        <w:br/>
        <w:t xml:space="preserve">84 ck, vipsaoyaavvcom。kkx; 46ze; 7d484a 77tthz, 62maokw.mp4; ipx492 www.37t5.cc; 18shuwu。2377zzvlp, myimase wddy 2233bb。wwwcpmccomxyzicu; www.8xnm.com, 91sese.con! 444kkkcom, h1985cc。kvta05tv! mogu3🌈 djr888tw; aiailu75 www.11kktt.com xx69x, v129cc, wwwb5b5com; 44lv.cc。77m7·cc! t91540。dxjkp23cc; </w:t>
        <w:br/>
        <w:t xml:space="preserve">www.811011.com; zjj; www.haody005.com, 99yyee 02kkk.ocm 66ppcc! www.52iii.com; fu8h4zn! wwwsaohu215cc, 439k, cc77qqlive, dd246, 4591kp.vip a66mvcom。5252abab re; wwwzztt42com。wwwtom236! </w:t>
        <w:br/>
        <w:t>js9920a.jiuse9923.xyz, mtcsx014! z 14; 17c916.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