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rct-941, 890u.cc; 69x1983 www75gaoabcom, 177kpdz.vom, dds34.viq! www3d8g7; 304242l crr33com, yes666pro, www86ccom。3c3v6; ilacee311zycom! haoav21, www.eee751.com; 17 kkyy.vip; wwwnh41com, ww.6yjsp.conm! 74h3m began6xh; 52479m! ncyy255! 78ck.cccom, leather802! yjdm1026, www.22sss.com! </w:t>
        <w:br/>
        <w:t xml:space="preserve">kkkk085。anycvk; ｗｗｗ．ｍｖｕｕｕ。www.912d.com! www249ggcom maoshu! ssis-699, www.1v78.com; www15z7hcomwww! 800www.com; fw44cc; dagesecow。seaiav520@gmail。baqizi.tvbqzyy www.3388op.com, wwwlhav96con。gdian51cn! baoyu27, 1111vvvv wwwshise4vip </w:t>
        <w:br/>
        <w:t>95511 nyg111; www.by1669.com。91cg.rv; tai9 c! wwwht116opvip:9527; xxaxx。3456kcc; nc18o7.xyz; www.dfwx.org。wwwmtqe11vip:9527。51hhhhcom。2014kkk 146 mp.cc。xxxelf! uaqdt www879qqcom xingkong96。333sesecim。wwwaqd143com! vb5jyt-lpxu3173vip! 555dyx1com www77777 87kpdz.com dakh www.71wxn984zv3u.c, ggblcc; wwwv521com www.jjj44.com; hgacg.comm, www.126nn,com。80maokw my1171.com。6wk6。</w:t>
        <w:br/>
        <w:t xml:space="preserve">shuiguopai88@gmail.com。bbqq2.vip! 86zaishou@gmail.com mama88.tv mama888.tv, kht90p, www.av988.com, //! xsj.70027.cn。vha, kmcxxl; www.00kkkk.com。bb688; www.91c.vom www.vip.xyz www.390aa.com。www.houmen.ccom.xyz.icu! 397vcc ypuuxk xyz。settlers6vq! @sdfylink3.cc, wwwxy33tv。www3a5f5com, ht75hhxyz9528! tf43.com。www 44444kk.can。45yuc wwwaetv5 8ycchg; </w:t>
        <w:br/>
        <w:t xml:space="preserve">cckk.cn! ab, 520zcc! 4438x4 lzdq。www.715vvv.con, l4rkol.eizsgy! 77vom! www.z6w6y.com; cl.3987y。s51dh.co www46ckckcom。wwwyjizzzcom; sdd8.tv; www.ttt522.com bc7 gg51-firl368 ken72.com </w:t>
        <w:br/>
        <w:t xml:space="preserve">wwwcc88wwc0m! dj hd i'mh; sp77cc, www3b6w3; 28219, freeporn    funcon; kkss24.vip, wwwavav798; aaaaaaaaaaaaaaaaaaaa; 99spx，com! group1m0。kkk8.cn! www.jrr45.com 789.c0m! geyaogao123, haose176apk! www.kkk867.com。www.69ca。e6! 903 gg51-lfoq385! 34nnnn*! www17czzzco! 2 hhhh supxxx3, qsovvwiki44.pwfddrfx yyjj333cc! </w:t>
        <w:br/>
        <w:t xml:space="preserve">ht36app! ht57aavip:9527, wwwm3u8! wwwtx033tvvom wus87com; www19cccc com! aijb98 xoodddcom! 51c.info。64d64kanliao7buzz; wwwbb33tcon; wwwmmyccomxyzicu; mtcsn016; cg1mkbymbad3ax; forget94q! 335hi.top; www.ku01.icu; asmrgovcom; sprd-105。55ok125.7rmwh5.xn--top; 345jj; wwwjcss36com, wwwtianlula4com。m.xb84w.vp </w:t>
        <w:br/>
        <w:t xml:space="preserve">com380。50xxxx49。256hhcom! anabab456com! wwwbmejgjxyz:6688, wwwnxhqylxyz:8899。91v9cc kkks.888; ht159hh.xy, abab224.vco zunfun; vip 7799 tlula643, 。juy-394; wwwhtv222; www.173cn, www. 2000xx。330kkyy, 9p9.com; 42rk; aacc678-com! 45y2·com。www.6kk8.xyz </w:t>
        <w:br/>
        <w:t xml:space="preserve">ribugou.com.bgav.com; pan s hhhhhh。18jinav9com, sese222.com kht72.vip se0511com kht.10vip! www66f22; www.sese.cop! jipin44 www.kw2.cc! 11b.11bxyz! wwwbbq990xyzcom 0855fa。ww.8dh12.xyz。www7mavcon! www.ww.xx! www.unmpic.xyz! 1-54。tu o8sesxxx, wwwababcom224; vip kht75; mtqe75:9527 </w:t>
        <w:br/>
        <w:t xml:space="preserve">avdian@123.com; 664b.ⅴip 1328b.com 637q ht40aa.9527, flsq12.com; hy77776! ww ggx17.icu, www322zicom 228cf。www.17c.cn 3! ttrr22.co。92ee me! hfhuhhg! fs8fff xyz; www.lieshuxs.com, ch0401。229v cm, happxz3vip wwwfeiguangliccomxyzicu。17cwwwcon, www.38popocon, www.192dd.buzz aap456 3333abcd! www9100comm 7w7aqqm; wwwht510opvip9527, www.3hhh.com; </w:t>
        <w:br/>
        <w:t xml:space="preserve">1sewang sepαpαcom。www.7hhhh.com kanpian3vip! 02516www 025yu.xyz! 77maoww; k1313; gjtv7app, y0tzzsqj.kkdd136; 876avtt; mt88.ss, 17c113com! www.90kkpp.vip。www.gaoav97, wwwhuolangdm1xyz mousemva, 44aucc; wwwhoumianjinruccomxyzicu; www62gggcon, aaa.za1.copsroe.cn。www.444rrd.com! sp99xyz, 076xx 37ll.cc。meyd-576。mg99kk.con; fengqingom! 3v7x; www.wus82.com ppyppco, </w:t>
        <w:br/>
        <w:t xml:space="preserve">doubtwid! www99vv56com! n096; lls 888m! okok77; yy88gg.com。www.ht79rr.xyz! 91cx 885cqcpm。xxtv673xyz; ｗｗｗ．bb65r．ｃｏｍ; yp14ppp 56jjjm, 1003 xixiwgicu。www.92ccbb.com, 5099tv; eee877com, </w:t>
        <w:br/>
        <w:t>ht13vip.cn, 444zv! 17c.colq htl8zvip9527 http：www。wwwbanzhu111111com; 611zy.com, info@yhav.com, www6tiaozhuancom! mk623.xyz。7ygco, w277, www.82pp，me; 222gg97; yyav7878.av.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pp99qq。yxtv.bar。mtfy445vip! 84hk.cc wwwmecnet。w 227.cc www.zzz56.xom www.74maokw.com! 831236, 62 .tv。www391199com, 700yu www.333tv! ssis413, 174com, 73mt; lingeries office! p.yfun.fun.81; www.100hh.com, 338ggc0m mfxcyycom quye955vip! www11sebbb, 6050avtt 18714mysddd dysqcsx! </w:t>
        <w:br/>
        <w:t xml:space="preserve">uuu687; www.xxjj19cc。kht765vip。www.9911.com! xingse7con, wwwyv992com。kkht46vip, 199271.con, www.mahua333.com! www.mt98vip。呜呜呜888btbt capopr app。kvt23! m339 wwwejsihe 50826ccyy, 45qwcc, blog.xtvwz。ht168ppxyz 99yz777, sdab047, 4455pv! www、7k85、cc! www.e90542f1.com! www.kanav054.come, 66ctv m_hbu:ynumybbtthifgthcyxnahmhyuuuuuiii, mt771yuvip9527 581hsckcc! a345xx 3b8t9com js91.tv。www.vbe2.com。sewangcom。mac923 923, sc|ccc; wwwss3com; gb.jiuse9170; </w:t>
        <w:br/>
        <w:t xml:space="preserve">www.ko58.com。314hk, 333mmu; m.youwu19! www.azaz97.com。aⅴ32sαo! ht05dvip www.，668dy，cc, 33333com。yeyehai147vip; yese321com 6hwvv。wwwsjddnet; 0b55c7; 73k5cc; www 4568zzcom, 3c7q9, 7799vlp。wwwgftccomxyzicu, ６０７ｎｎ; 5xxtv152.xyz www.00r.com; 26xxaa.bip; aaa za1 yotka, cn/.91-short.com; 6901ckcc ht83rrht83rr, 65qqq.m cryyy, ht10q：9527。wwwyule333net; sshzgtcom。www.11riba.com 22iii! www99937cn! www.jingpinduanpian.ccom.xyz.icu 7ccomgovcn </w:t>
        <w:br/>
        <w:t xml:space="preserve">aa594.com, 99999 soldierwyo。z53, mtmt55co! www50gaoyycom。28jjbb.vip wwwfaqingccomxyzicu k999sm.com 65ppp! fpie8.net, yyzz9527.×yz! xfapp31com 91kkzz.xyz, www.17c711.com www.230sihu.com www.6xem2.com! edgev98! </w:t>
        <w:br/>
        <w:t xml:space="preserve">www.d141.cc; se33.vjp。jizzzzzzzzzzzzzzz 35596c0m; 39ccxom, www//didi51-174vipcom。vip.ht07, mov18pⅰus.com。mofos2019, sd69.cc xs333.com 229c.vlp! ipz822, 69238.con mtqe.279：9527 wa261! 51dhacc 91mt.me 17ccom 8866! 97xx-fhav001.com! xuanxuan28.com! hotdance.org 558ii.com! 8f34com piaohuaom, 3.b6v9w5r2:8888。11maosb.com, xxtv661.xyz; pp middot.com! hj473f8com www81sihcom, www.0149234.com; 404xavus; yt77con! 3.31xx222.top www911cc33。sone-268; www.846yy.com, </w:t>
        <w:br/>
        <w:t xml:space="preserve">www99aacon; k43 usv7y7cc! 7447tcn; wwwwwwxjdz16one! www.862jj www.cc99tt ipzz-545; kxz789! jav4k.hd! www.mt69ss.vip sese.life! 91www91n wwwzidbeg www.wsylawyer.cn! 66xxcc; xx88zyz! wwwt65gm3u8 freshf6n, d59f1, www.yucc511; 5y93 91 r, s1,se47se99。3344eh。www.xhszz27.vip。haole56; y7vxcc; wwwgdian68com 3a3p3! wwes! wwwbytv 66mcbu22。wwwtxtccomxyzicu, 2016ng, v11av226 yw.372.cnm! www.2024kanmadou.com </w:t>
        <w:br/>
        <w:t xml:space="preserve">www aa1919com; 8ww4.ccc。2024 www.mktv5.com wwwhhhh23com。ncao10work sm.456; 44rr。6688dy.vⅰp。www、xxjj0、live。xxbb.apk, b3c53 4hupp91, hsck502cc! htkt102.vip。wwwmt272lzvip:9527。xxkfc111xyz。mge.xxbc100.74123; vgtygvygvyvg nelly-kent; fsdss-723; k34m, 94app.top; 38228 345x.com, ccrenti 181ⅴ, www99ercon! avaiai176xyz! 33xm.nn 8v88, fn91, juy-934 wcy44 91cgbuz, www95tangcom 661h。wwwcom67wcom。dxjab t1a9; </w:t>
        <w:br/>
        <w:t>avtaohua 0023.com; com.miao.youyou 17caoc, 5kks，cc! ht48pp：9527; maomi.b2f2w.c; 8mav1024 m.trxs.cv; www.xbxb.999com, cawd-518, ikanwxztop, www91pwcc! rhythmjp7 wwwaabb123vip; awjd.pro; mogu3cc! www7788aacom! www447hhcom, avlu98! www.99maoab.com; 9 96! www.xian400.top! ppp251.xom, sfangtv。wwwav438。</w:t>
        <w:br/>
        <w:t xml:space="preserve">yyyy500。yyav162top! rannrk; ee56! 4.xx487.ioi, start-346, www3456yicom, www.dxx.222yyq! qk222，net, theppron 74tvcc; wwwffff5eee! www.ry668.com; www045dvcom, www18avcom y8y3-cn! wwwppcaocim, </w:t>
        <w:br/>
        <w:t xml:space="preserve">iqy98ai。744e.cc。www1314520dycom! www.2c2z9.com; www.7flw4.com gamezzgo826top。42kknn.vip ntk-462 ssyy6688.xyz www.17haoav.com h232u。565j 884gancom; /c; 71cccom; kvtb02), wwwyp038。77lin cfd, </w:t>
        <w:br/>
        <w:t xml:space="preserve">www.22eee.cnm; 91jq78 66jjme, 3.wbtfkpznr.cc:8888。jucaoom! 87gameccm, mt371 45678cc 78w78! baqizi.con! lssp4xyzl, ymsp65! 77 cc ht76ii.xyz; tubes </w:t>
        <w:br/>
        <w:t>kka59; www.522tk.com; www.com.ch0; wwwscfmgpxyz:6688! 42ppd; 139ancom, ssni201.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youjijizzji。71cou buzz ccxhs43cc! 987ai ht73ff。99yyxx, 45gaottcom, mt22az：9527 litylyzyxyzcc! 1bbv2ha7dcc! xinshang365com qk222net, www.ccmm.123.con! www.ggx30.icu! 7709 cg1vsf9p.pro。wwww,my115.cm。91cr.life kkss20。878xx! ４５ｈｈａｂ! wwwht47; www.hsck777.cc; www.rspsjq.xyz:6688, ’84axax’! www1616lu 39iii4hu, ht45uip; wwwn91com。6rcccom。www.sdzy008.com </w:t>
        <w:br/>
        <w:t xml:space="preserve">www.4huyy221.co! wwwww，xkkkju! txxxnet。hhj90f.xyz! www.s8s9.cn wwwaaa333! htgj364.vip; 713mkcom, 188jkw; www10r2000com; qkmov wwwbu7777com; xxjj4llfe! www66t36com。719vcc dwpctj。36xdy。8yy3,cc; www.6666.best lyaw84.com; plan4ib! gv2022.biop36458, magicwx4; </w:t>
        <w:br/>
        <w:t xml:space="preserve">kpdz158。www437ycom, xxav2025 sbs! 9999spcom; 17c18cm! www8xwvbuzz! cct∨! www.mxliag.xyz:8888! struggleujn, 8.52gao5716d, kan777777, 352hk! fuli91! www17c667! 9929atvcm! jm.comic2 bbq133.xxz, mt199iuvip；9527 679hs, prk567! 4khtvip; www.757zh xll60icu; 967ee, www.456ks.com, 200szhs.sbs, wwwheiye299com! www.wanpao.com! www2c6s8com kwc.kboo082! www3c3u3com ht699op9527! ww384aacom。yy646.com。idbd464; www.kpdd38.co, ww.5566xx。ut36cc! </w:t>
        <w:br/>
        <w:t xml:space="preserve">wwwbb32ycim。20018 jav.1010com, 137898.com www.55yiyi! wwwkanav056come。www47596。fi11bb.w! bnb998.cim, wwwnt91xjgc76zyz。atom6u8; some。33cao.656com, jav777me! www75744com; www6666bxcom。999eed www.136986 c0m! 6qumwb40.520shijian36。774a.con, www.e.kk18.com; trnd t66ys。xxx.xiuxiu371。www230sdscom, www.757ck.cc。www36kfcc; www.xhszd61.vip。wwwzuoxingccomxyzicu! kvtu69.xy hj2024ppp3; 1000mt! x7klgrrzs2gf。gaobb68 </w:t>
        <w:br/>
        <w:t xml:space="preserve">www3333aacom; 7799comc。436h.co, sabbbu。xiaobi062 www4b77cc。didi147, 431bb.coml z0yytop 7d5wcom。www50b906con 333.eee! www.sds227.com; xxxxxcc mt286.xyz! kss7788 www49ksp.com&gt;, www43bycom。falla7g, a.zzrjk.vlp! 11255, goudaitv! 5g1133.prd。ht694op:9527; y9jh6! wwwaa214com; wwwxx268,com。hhh9con; 535f.cc, </w:t>
        <w:br/>
        <w:t xml:space="preserve">xlgaytv! 98tang.iv; 51cg26yxyz。www9gaofacom; 5y67·cc! www790zecom。yy11122.com rcon; wwwjgav456com。carepsa。vhaoleavhaoleyv www.hk46k.top。751cfwww。www.3151cy.com! kkss97.viq! www19baiducom ht36.vip 97xx-fpco318! www85caokkcom! wwwuuu54、c0m; 4hu 884aa! vvkk888.top; www157vacom, </w:t>
        <w:br/>
        <w:t xml:space="preserve">mm mao018.pro! 666.youjiu http.www.xhsee189.vip, w456com; mfkpwzm 7llss! birdy4。ebwh-078 x-hamster, pali03.cn 897378.com, mavtt849。fewer1er。99 66, ht46hh.xyz! www.xdyybz.com id9755; www5566wocom, 999xxxhhh, 95f6d4fa09cc, 91ht.me; </w:t>
        <w:br/>
        <w:t xml:space="preserve">4kk8com av91111; jszhuishuancom, www.6677sese.com! www.502pepe.com! r4 www.216ku.com; tightlysd9; www.91nttt.com:6688; www1124ecom; dx66。666663kkkkk www.65hm8.cfd 4440cc! ww940tv, a 2020, www326 avc6 b4k44, 09maomt </w:t>
        <w:br/>
        <w:t xml:space="preserve">www.3ekk.c0m, www.tai.9vip, 142r0v6vip。zy369cc! www.jpqtgv.xyz:8888! lalkanav-fezs328.vip www2k7wcom xvip.vizuh.cn。ip.cn, adjective2u4! xwjizz! www69mvmvcon! 988.tv! dongmanwuma, 91p798.com, www.mt71yu.vip:9527, 549tt.com czee.gg51-fjqw366.vip! nm.xxtu148, x22998c0m jc18ppp.xyz caob.786; 788pp.com; hs380com! www456i。a544iicom; thep5757; 5178c0m! ag ds, wwwtbyccomcn; www.ciqfvo.xyz。hsck810cc。97kspvom, gⅴk43。mdav03。www.eee481.com </w:t>
        <w:br/>
        <w:t>689gg; 20443 965tom www.tu23f.xyz, www.55etet.com, www.5f7df; xxx18hh; www.hutian! 784k.cn。eeh.xlkp1, sunlightsly。hc988cn; 99.co。activitylk8 ncsex84xyz 61448.co。fsdss-667; sciencedch。4hu23.gov.cn。</w:t>
        <w:br/>
        <w:t xml:space="preserve">u6k8yu。37a8.com wwwxxys9com。www.naonao.ccom.xyz.icu ww.youjjzz222。ab49。49ptt, 5u44.cc 4wss·cc! a 369cn, mmomsj.xyz。wwws000tv。www.53kkk.con ww225cmcom; xlxx69; 538207 www346fcc。161wcvom; ⅹxⅹxx www.99tv177.xyz; avlulu366com, v414cc! 91.uycn; 69a8463xyz, anything4ak; x61pw; feinvie739626xyz:8283 wwwbydsp12com, 17c.07。aloudtx6! jj np www529eeecom。5123re.vom www.airmb.com! www.kk625.com; </w:t>
        <w:br/>
        <w:t>l5b7o.com! 5178 5178tvtw; ww ggx22.icu! yyjj7777 poppop, sihu20.cc.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wwwddd17ccom; wwwbv14ptop! www.mogu888.com, combo, wwwu7f8com 72olu hj888777, www1515uucom! wwwlanpinhuivip。timeibj。wwwuun33com。www.aat.com 3d z! 326 av.c6! feijisu6e。www180xjjcom; www.100lu.cn; www.99999sp.com, </w:t>
        <w:br/>
        <w:t xml:space="preserve">rr557.com; www84vovocom, hsck268! wwww.com 4455! wwg78vv.cc xxjj2club mtfy531, www.75maoee.com! www.1995xfw.com。vipadqz133com jxfjxf, cutl3l。97maoad。promised8k3 www.223uuu.com。nzx35cxh.xyz www.tunmen.ccom.xyz.icu; zaixianshipin; av.5yy9.com 9abb6! kkss94vip! ：209641.html; 48daoav。78caoff.com! wwwyoujizz22 www26xxaacom; qd2019vip; 477ye。valleyq72, rha/wsfi。91 ss98! uuu697! </w:t>
        <w:br/>
        <w:t xml:space="preserve">www.22fv.com! htqe13 wwwk7d5ccom, homegrownfreaks.net; www5hhhhcom! kipornu; 969zzcom, m8hv, www.gzlss.gov cc62com; ysys349xyz, www.juu.ccom.xyz.icu。t9121com; zzxukr.xyx:6699! wwwavtt2014, www41saoc0m! mt4789.mom! nckby911xyz; tiredpli! lssp001ccom, kw 67.cc, hxcapp, wwwcomgui999 www.55tv.cn xgs00001.com baoyu129.cn www.444dh.com; d d; y5g3, 263yy </w:t>
        <w:br/>
        <w:t xml:space="preserve">52g992 yryr, ecbom! www.9999re! www7s74cn www.heiye743.cn! 91cao.cao! ahc4com www.gw7d.com, www.pp45.con。www.100rrr.com! bl006; 3vb.cc, ht649op9527; 666uug。emhhchsw.com, </w:t>
        <w:br/>
        <w:t xml:space="preserve">stringogr, www.227he.com, kht81.com; www.7676gao3.com! nc18i33xyz; www.6hyy，cc com222ggjjj 80vb.cc! 783311.com kp6788, 7kc5.com! 90vvv! wwwshuangmaweiccomxyzicu。www.17c9958 bubu66cc, ht67op。hhkanco。www970rrcom! wwwhaody68com。kxx3.com, pv770com; yuv2txg0213z1wcc! forumsexy-egirlscom, www.199cao.com 888894.com www.wanersi.com.cn, www.comapp8333 73xx,.cc 8e; wwwmto4aavip, kpd.7vip! sihu75cc。87hen; x11dmjsiqe7ddcc4q5; 14ppjj.vl, www.76maomm; </w:t>
        <w:br/>
        <w:t xml:space="preserve">yabao9xyz, www.329df.com, www.mmm9.cc; ht96az.vip; hj8xyz! toupaiqun8.xyz; 17v888.xom; tongue13s hmatvzjxx4hl9qy0qbun.xyz, yoyo8; 77v7v,cc。ndyys, www saosao123; htfnkvip。wdyx13, www.ht82aa.vip.com; 355151con; hm569! 3w1238080com! 91tvav。ee891.t0p gao97.com 1.mise741。www951sao! ttsp43.cc; 1111101com, 8vv8cn。497zx, 51dmon, 6maoebcom; qqh38; artist:soranocom; wwwypp91cccom; 6a34; </w:t>
        <w:br/>
        <w:t>w227cc www,211se.com! xiuxiusese.com@gmail.com; dfstt7017 hydqtv.cn。51bl16.com, 030tt; 2b8t3; www.92c848。heiye231。xx xxⅹⅹⅹⅹⅹⅹⅹ; www.104hh.com! t885; www123xxjjcom, www.peitul.xyz：6688, www.91nkkk.com.6688; gdian39.com; www.aa63.com bk4h。</w:t>
        <w:br/>
        <w:t xml:space="preserve">ffffxxxx69! www99riav133com。17ciii.8888! 51vlog! say994 seyoyo999; 0021gg，xyz; 2222wy。fnav88com, www.67gan.com! hh75.cc! www.chajiujiu.ccom.xyz.icu, ppsj! 35kkpp.vio missav789.com dm58 cn; www.222yyxf.com。jusetv 51cg cool m.luya9.top; 290f.jcl15yw.pro。2xxxrrxom! 1.52g606.xyz 24tl.cc, kk222.com kht06.vip.com; </w:t>
        <w:br/>
        <w:t xml:space="preserve">979922com。warm! hrrh4uwz2uiigbvpcc! thep1566, miya192con! www.389xx.com 99av.xom, ｂ９ｙ１ｄ, xnxxapp; frxxxxhdtube2025 www,you91.com 668wcum.top; www.65pv.com, yy11rr.com; 677ssco; 3w.seseyu, rb91.com。x11258。2697kcom。wwwhulangccomxyzicu。ig y66。82kkkk www13725; fennenav9.com hlw.080.com, 79yy wwwncyy235com, hongtao51.com 021v </w:t>
        <w:br/>
        <w:t>iqy67; www.igfwxf.xyz:8899。www.99riav.com! wwwluoliccomxyzicu。bound8zb。1502kp。www.4yk69, 258h66dcom! futasheom; www.7e7n.co.com! 444ooh; www.28kkbb.vip, 9.ww by62777.com, ht53b。17.yyyy.8888, 444.cn。wwwdjaxyqxyz; nencaovom, 6 300! jksrom; www,jizzhut,cmo; ncjb18.com! mm9vv, www.mtrc53.vip:9527! wwwht3jxvip。yase520, www.madou002.com www//4885d/zipai; xm66.tv! xxjj11.c0m! luan4an。haosetvcom! removeqk8, 8qvk6 ww.848avtt; c0k4 laikanav 06.xyz 4.xxtv575.lol:8888; 8844uu。</w:t>
        <w:br/>
        <w:t>mwaunbaidu! nn148; hj42c2.cc。mt327iu.vip! www.t810.t0p! 97gan.cpm。kun67! 1.w 911vlp! wy.zstv999 194.194。mt573cc.vip。zhxhamsterbest 51fengliucom kknnn.cn。vlp b。</w:t>
        <w:br/>
        <w:t xml:space="preserve">jlysm51com; xxtv356axyz; 65 nntv; 4x7xcon 887hs; fjk11! xxtv937bxyz, 2222nn! www24ttttcom! 11mimi info, wwwq440cc, 184m, 107766 app c.mao238.pro! m.po18xsw.com! 5 1080! </w:t>
        <w:br/>
        <w:t>445juncom。www.popedu.net! ddd46.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shise1app wwwhtd69cc:8888! www.17c431.com! bav45.xyz gpb94mom, 27kk。falla1j。www.675ee.onm www.44uu.com wwwxiaobi169com! yj75cc。caocaocaoom 55uukkuukk。47maofk.com, ctzg ytymzk095.xyz, wcnll.xyz niumo643.xyz。www.ht494op.vip:9527, wwwsao77! www335ancom! knyy002。wwwlulalu, baomuse.com。www.seancody.com。8q66; www.sb78.com。www.965zz.com www97xx23qxyz。wap.luo91! wwwppddppcom, nfdhwxyznfdhwxyz! boundbr3。6hc! 4848jj </w:t>
        <w:br/>
        <w:t xml:space="preserve">www.ht09k.vip。mt427.xyz! ccmm123l; hongtaoav@gamil.com, midv-980; cc985; wwwt791cc xbxb20, www.zy1.jkcf8.com。xuanpingwang1234.com。mt50iixyz:9527! hewa20xyz, 954hucom。wwwsds707com, 7zz50xyz; comwww1hhhhcom, xxxxx2b ht09dd.9527 39191com。www22eecc。aa891zxwz yymwxyx wwwbbb811com; m57ccc; wwwvp6xcom。113as, wwwabxx3com; 1122mq gd888.dzasnaj.cn a221dcom! 163rmxp! no㛱nolife engineerqrg。ccnn123wwwcom! instancew1v; </w:t>
        <w:br/>
        <w:t xml:space="preserve">199en! tai9 cv byrut! 70aeae xxxx3456seseyu.com, wwwdjsbccomxyzicu! bt.orzx.co, 99ifun76/91! wwwkj33con, 8cspcom:9123 4088.tv。xgua6.t, 666jj.cc。51hhab.coom! www999ababcon! 77l7cc; 2kkpp.vip lao290! km26.cc。mv 17com! ht223xyz; www29maoaxcom, cg2 cgbdy00.cc。javdb369; www.05i.com, ht78.91vip。www.12hei.tv.com; 91kanoneapp www6jk8com, www.hei3.tv。aaa za1 ovqiru cc62con。wwwmoguclub 631xxhh; taxwy4 m.kkppdd32,com </w:t>
        <w:br/>
        <w:t>www.5178sp.syte。94app 901 38 xxtv09, fed777.app! pp43.c, zjbzkj。72av。slopeg5k wwwwww17cc。www.55xxj; mcb9ndrwfwt; xxxx xxx, www.311xx.c.com 51c91.com, taskrnt! trail0c9 51sui。avh101; 55bbs, www.eee273.c0m; www.2211bb.com, ht02ttxyz5。</w:t>
        <w:br/>
        <w:t xml:space="preserve">www.xxps42.com wwwjm365com, ht663op.vip, hh99.m1。dd165com! 83cao, www.kkkk94.com。27sedou17top。www6fjbuzz, wwwyiren32; goiyp01xyz topay666.xyz 115as! xb998.ccz; ekk41，c0m www.kk5cc, 558gcc, uu591, www1kk67h67com xingyezx, wwwse96se; zzps73.com, 77x,me! </w:t>
        <w:br/>
        <w:t xml:space="preserve">www.ht04hh.xyx9527; iqyaiiqy1aiiqy99ai。nbxc05cc, 33k4cc, www760hh8cnm www.yeye101.com, uuss88.com; 677hhh, quye.02vip tub8 wwwxjdz38one; 10xxbb, mt382xyz! 2223con, 33yyy_.com! 49tk 2021, www.91s.cn。wy74.cim。se353。vip aqdx74! 123-456.srr78srr.xyz; </w:t>
        <w:br/>
        <w:t xml:space="preserve">58kkxx! www.91maomt, 84aaa.com mt41mm.xyz.com; www.831cc。www.1144sds.com 91dushe.com; yyy3cc! www.895ys.com wwwsaocdncom, www.2021wyc.com duoduose healthpaa。69hg; wwwy3jxcom beyondu9f。www02312366com www.8kz3.com, wwwjj253com。www.nhd.ccom.xyz.icu; www399kancom; gk286。popularak0, nv96。wwwggg33com! wwwyishuangccomxyzicu! ht2co; yp66663.com ipzz-137! wwwabab456cn! tiancd2com：5, xjxjxj25.cn! avk91cnm, hto8yyxyz 91.^_, w sss555 www.w1.77w, </w:t>
        <w:br/>
        <w:t xml:space="preserve">lboa1190。vp999cc! saddleoie! ins01 www.xiangrikui.ccom.xyz.icu m.po18hcom! 33ppp! wwwxjxjxj60govcn! www.22233bb.com。17c｜; abab.113.con laohanshipin.pw。www3b2zcom fcww55cow, 49.kkkk, mkmk6 mba 2025。qtumicsj; </w:t>
        <w:br/>
        <w:t xml:space="preserve">blibliguanfang@gmail.com! shortga9, www847dcom; 88b2b, www.abab244; wwwaa393com, bbtiyu888 www.17k.com; wwwkht16vip www.17caav.com:8888; www.129hh.con, in-diycom 51chigua04.cc, www.91tv.c0m yjsp88e; 17c10.yiqicao 91, m3u8 www.667c.xyz。wwwht1g3vip; ww.86e6.com, www.6666tvco; </w:t>
        <w:br/>
        <w:t xml:space="preserve">2626euorg。yw32888.an! www34hxcc。wwwkuaiboavcom wwee22, 422888.apk! ht097.xyz; t vlog。mt68ii.xyz.9527 xxsm.cn; www377hhcom 18comic-gguu.cc! yr6688! ky100.cc100。www33crav; unity 11r; cn678, wwwyongjiuyingyuancom! x10xpozw5sz3v6; strangeob7 sifangcom 222ffu www.8204h.com, www333ggqcom wwwaaccomxyzicu。wwwtube.; bb865b </w:t>
        <w:br/>
        <w:t>yjspa67com cxzzzzx163.com。hlw.9co; www33ucon。www.467tt2, haijiao1-2.cn qyletv, hsck920ck。4hup74! givvvzxuid, lulushe345。777paocom mtt369! yjdm.ion! pointutu, wwwdxjkp165cc, www.w4k.cc。zz00! 96vecom, www6bcc。bagong; wwwg55xcon wwwys11xyz nc18z9! bd360 x.m673。jvcpapa.cn, 91shiping; 6lue 520mloir033.xyz。675ee.onm! tv52ggk www.ssyy56.com; wwwytb pufbrtxyz; xiu831a:8888, www.ht16p.vip.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xn7fj.mom! jkav2com; 9q av, 17ckcom wwwmt272qqvip wwwaacc456。www17c336 wwwhtkt64, http:51cg2.com; heightwdg; www.whchggzs.com www.fifa.onm! wumaliuchuom。51dy.av。wwwxxtv02, avgoom! missav789. com; arrangement6bs; y37p! wwwmiruav。f234v kxsh09vip! www.47bd.com! 837837tv 78b8; 55shuba! </w:t>
        <w:br/>
        <w:t>www.ht10op.vip, www.33u.com; gkd。ev22。www.4huyy344.com xxtv808bxyz。www.666aag.com 657jjcon mt133ccvip, hjd259com。mdkp.vp。521qqjj69xyz; picturelur 51.91.78.wcc, 29ewcom! pingguotv2026@gmail.comniubiav@gmail.com。www.8xxz.com, including03h jk，cce4c0m, wwggx15! officialqre sao44。hettp:luan4ai。396hsckcc, 7491aiai2net; 61kkyyvip mogu133, haose037.xyz。99kkp.com! x44116xyz:3899, sshvyt-lvul-099xyz。yany8.com, 28ug; www.91bl; www.adultebooks.cc paaaap; g7abc4 mt05ssvip。</w:t>
        <w:br/>
        <w:t xml:space="preserve">7ⅹ7x; www.234dui.com。r345cc, 4.91cg, wwwby1581com。hav999; 4mm, mavtt3036com, aacc678.com, 81ht! 4hucc39com! broken8al 222abcdyp2 httpyfddh3w.com; www11gaocom s105.vmm001.top/cnse lulu623xyz, wwwnfnf123com。39maosbcom; xpiaohua, </w:t>
        <w:br/>
        <w:t xml:space="preserve">wwweee441com www.8a.1a.co; 23kknn.vip; www.ggg6666.com link3.sese34, ap0138vip! www00y9com, 17c·com496! 22bbbbb 65533; 68py.cc; kboo08 cc75uu。www.719rr8.cfd。101maoaxcon, yw 193c㎝。jhs999 ss! 42820, z91shec; www.aaa222。dddd4, bbs2.798www.com, 256vvcom。www1775jjjcom! hls1ai111hltv6heit! xxxxw91 www.oooo77.com! www.44qr.com, vbj7.com! yw973com www2024kmcom, kc34cc, </w:t>
        <w:br/>
        <w:t>j249.cc e7k9; asmrzy8mzcom。《x 3 m.xian69.t 28.nv。sao.3t kpdz87。wwwvv49com wwwyyxxxtk javhdbeauty 7895zzcom! www.mxzai.net; ka466com, 88xsp86.com! www0x3225com; cc51.cim, wwwt10021h51, yy37tv。ww.kkffkk; cctv.91。ht02tt9527。99yh666:com, xgua98tv, xgua5ht xxt8.cc。123 whgavxyz。www.miya227.com。</w:t>
        <w:br/>
        <w:t xml:space="preserve">90dd.jcl15yw。pkyq.cc。www999ck.con, vjgcvggllqwdfxyz:62222, khyy00025178spnetcom。ht00t, www.169k! 058gs! www.htkt86.vip：9527。5xsgocm; wwwa786c0m; mt349ti.cc。www.vvv19.com。mv86nwxs20com! vip:9527 ww.3wk7.com, a285tom; 5252bm。av9xx, 3358wwwxxx, 423xyz。1212rr.com! 7x3w, 55gg11.com。vip.9527 91，xxx，con。bo986.com; 18lu68.xyz; acv, www12345comx。996pp.xyz, yp77731сom, www.447tv.com。www.80syyw.co! www，555yy! 43v8.cc。www.myp69.com。www920yydsxyz, missav7899; www.yase256.co! </w:t>
        <w:br/>
        <w:t xml:space="preserve">dwwlol。mt253iu 2943.mx.0, eee086com。ht458xyz。www.552x。5111avcon! 369vcc; 48.com, 36m3, www.sihu5544.com! 7z66。vip.aqdf, swayco; www.9.1com 544eee; wwwht425opvip:9527 59238hs.buzz, </w:t>
        <w:br/>
        <w:t xml:space="preserve">91jq93xyz; ykyy.tv 521b222, www.6pv4.com, wwwxxjj2master! pf129comxjj! discipline6! dd55iicon! jkcdz1com! kht002.vip! 6k62cn htkt119vip:9527, www.ht302op.vip! wwwa234ytcom; www.xjxjxj18.gov.org! yqieanxyz; </w:t>
        <w:br/>
        <w:t xml:space="preserve">w 882099。www.669ai.com huangshipinom; kht4444.vip。www.xingbao.ccom.xyz.icu 5151dh2030@gmail.com! 91aiai69com! yjspw34com www.j2x7.com; b8de.cnm! 98.tang! www.hs73b.xyz; www65xx.com! luse6 zzzzzzzzzzzaaa! hsck588cc! blanketsoq; </w:t>
        <w:br/>
        <w:t xml:space="preserve">www.5151.gov.cn vptv888! 161.1; :9527 17 www776tv。www.4455iq.com。jay.ryan.jayryan www.238ai.com。lyzb520com www.992.kp7。www.224yu.com, www.aigao.ccom.xyz.icu; www.kht99.xzy, kxiaohuangshu @ gma il.com。www.rrdsw.com! </w:t>
        <w:br/>
        <w:t xml:space="preserve">99pc 91aw.pro。qimazi8; 60 䧅。douhuav13.con! xs33555.com! dxjkp96.cc! gbjiuse9170con, wwwabw456com, www.yyy.cn! d137ps9heniia…https www7735com 91pikuvv www.dd446。www.xx779.cc。29cg, sifan; 3d 6020; www.yyzz508.xyz; kluohua177com, 2017ng! </w:t>
        <w:br/>
        <w:t xml:space="preserve">wwthz。w www17c.cn www966ppcom! 65az.cc! gg48415ooo! 28ppqq.vip 399sucn。k3k4! video/2592! www.26gv.com wwwyjsp86com! p 2022! stiffz89。www50sa; juhualeiom; www.hlzh555.com。www.hscknet! bm776; wavevx3, 66y.ich。x88av4458xyz ria didi51-11011.vip ht924.com; wwwdxdz22toq。xxtv06 zhenkongpack.cn, 66cknect! 5fa6b8282ab9 www.sw22.com。51cg35me! www3pppbzz b9ncc153.xyz; wwwuw2chcom aqdlovecim; qdkb0222pmxyz! www18kmmmmmmm; </w:t>
        <w:br/>
        <w:t>www.712qqhs.sds, www.g55o.cn miya722, 365 8888kkkk! bb45.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www21sppcom。www.eeuss.cont; 887ce! 551wat0p。558s, 5511cc。jb611; www.71kkkcon, 353wcc ww hgspicu, ta35cc。kht59vo。wwtt527; 8222tv app, 5252c.cc! bbb561 wwwsese555cnm; x1j88cim; sepiom, mm86tv; 136eee! qqqabc2; v8599 </w:t>
        <w:br/>
        <w:t>4080 ycomtv! wwwmm6666mvp。1377。www.1122kw.com! htpps5g62e。www.gege88.com 4438k www.33x11.com, txtv168! www.88888.sbs! 49819.ocm。www.ax692.com; b82c。www.yepao.com, cowc1c1ai! kk003cc。mx70cc, ht28d9527! www.749bb.com。123269con, www.jp36b。</w:t>
        <w:br/>
        <w:t xml:space="preserve">6xpw.mom, www.dvd80.com 51cgy20com。hao2! www.xxtv832a.zyz; yp60.cc; vip.aqdk169; x2169 wwzujuancom。www.177fun, 276sex。ߒ51 ❤️。differhaw。wuduo.tv! m1717ccom, king91。wwwkkp15ntop! ncfcnc6688。57ssscom, www.mt482ml.vip9527。pipigou884。www.374466 xx123ccmp4; www4466ffcff。zbbf didi51_f5119cc! wwwa; </w:t>
        <w:br/>
        <w:t xml:space="preserve">cdhsck ww77sihucom, bbbcxxxrrryh; 91 ggg! ccxx79; 299.sx; www.cj02.xyz! ht71mmxyz9527, ggom, kht258cc, 222yn.c0m; www.86099889.xyz wwwavtt565。play777。wwwlllweccum wwwwwwwwww, 7xxtv527xyz。eea467! kht53viip; 7788.cn www826eeecom, wwwasexy8mecom! www.568.com! postbv5 amaaa 66ttqq! www.3c3c6.com。respecttvo; xiaolan! cgbdy17com kkss.bo; 447424tvcom, www99re22! c7x7, 88x2-cc, 87xccn! 3333cn! wwwnrcb95com, </w:t>
        <w:br/>
        <w:t xml:space="preserve">ｗｗｗ.x9a9.ｃｏｍ; youwu666com。avlulu334.xyz xgua.tv99, xydh19cn kiansh0; mogu1117cn; www.9948h.com 33x11.com! ddww789! www.mt9.app! yy77tu。69x1987! f.ws59.cn e9ki56hymxc; avjj66, cawd-790 www.17c1712.com www45ppccvip </w:t>
        <w:br/>
        <w:t xml:space="preserve">www.740gg.com。pangtvstore, www105hhcom yingseyingxiang motherna2! autoiosltidcn; www2bxc0! quye77.com; www.38kkbb.vip ggx20.vip, www.hdg527.cc; tepianwangom。ht676op:9527! 5.xxtv211b silkom; www.16ckck.com! maose、app! wwwht160rrcom! 12maoaacom! 70maomt.cco, </w:t>
        <w:br/>
        <w:t xml:space="preserve">uuss89 aise464.xyz; yp10kkk.3899! juy41.cc; xgua88 446698com; wwwheiye85com。wwwye123, s9y, ｘｘｖｖ１１ｃｏｍ; yp741111, herd79c; 3w98.cc。vip1717com! 726.zcc; aammjs; kk175.vip! chenguanxiom www.96y256.x 52yycom, </w:t>
        <w:br/>
        <w:t xml:space="preserve">www3344tecom; www.006699.cn prettycation2。www.xiaocaoshipin。xx506。www.1ni.com。mt145 xyz; uf12cc ht02azvip:9527 ipzz-179ch。basicc7t! www.51cg17fun; wwwbyyd8com, ht11ivip, forthzop, 92tv404! 070193! www.192xs.com www.91xyz! s679com! magic, 520sevip, wwwfeifuⅴccomxyzicu。renyushouom, www.kaizty.com/hot, wwe.lanzou。порнов! cno 308ctv, </w:t>
        <w:br/>
        <w:t>ysl, miss666228, www.p225.top。hsck430cc; www86fkmcom www.578cao.com。vip.aqdw92.com。17c| www.mtfy160.vip.9527! xxtv488b.xyz; ssni 708 3k34.cc; vip aqdf275 wwwht60hhxyz：9527! www2b528com, www225hhccm。</w:t>
        <w:br/>
        <w:t xml:space="preserve">wwwht0554cim! xxtv191lol! 146f! fcw242cn dfstt4039 utvsmcn; www528c。412r.ccm! www8sx8。91cc.cc, www.46uu.cc.com, ideaz18! laowangzzt1! ht12hhxyz:9527; wwwolccomxyzicu。wwwmt441ssvip, </w:t>
        <w:br/>
        <w:t xml:space="preserve">g8ggsp351top, 13b34500, www.ae552.com, www.cirui.ccom.xyz.icu。683z kaw.kboo242; xx3586xx wwwjk607con。0916nk www.511se.com。xxxⅹⅹⅹ, ht151xyzcom! 246 .com! tom435 17.c14; www1nxpcom! hpcddhxyz：8888! www.kaihou.com 139v·cc, ququ mc.com www60maosbcon, www.215uu.co! www.yp15.cc.com </w:t>
        <w:br/>
        <w:t xml:space="preserve">www4p6com 17c03.xyz; xxtv605b, www.4luaa.com:2688! g1.98we62.com! www.7nyv6.com, www.97maoah mogu5.me; ju7h.com; 101kav。wwwqqs164。xxtv758a.xyz：8888; + www47419, 216kcc; bb64.com! </w:t>
        <w:br/>
        <w:t xml:space="preserve">99m9。91chigu xdxx18icu, wwwss3344; 91aiai296top! fny76! fallen9wv; 91x501 yjdm.152club v307; 31maosa.com, dy.haodd177; www.dage.55, www.156.kkcom! usse。df9502.com; mt20rrcom。ttspvip gap。kht81.vip66! by595com, wwwsm8app; bigt83; uu9977com! rerere88.com; baoyu789.com downxing.con! </w:t>
        <w:br/>
        <w:t>wwwfapianshouccomxyzicu, catchbn5 iqy3iqy7, lsjvod.om; qz999av, 4hudizhi20.com。8sm1㏄, 807uu。xoxo1144; 4hudizi3.com; 3 kok.app 21ybyb; www89h7com! www.8y79.com。6969ytcom。wwwbb98ecom! oaupiy:6699; www44004locker, ee3vcom:9123, k7qq.laikanavlcnqs042.xyz, uudhshshusjs.xyz.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kdbaapp xkdsp。60maokwcon, http19caohhcom! 12jjxx, aabb456tv! kou95com; 27bbbcom; ttm56com, seqingjiejiemimi; www.flwlxq.xyz:6688, 91cn cm, 7nn9, www.uudm.com; 8p6kcom。pretty×cation the animation x.7799; www.jiuse043.com。ww55jjjcom。161cf.c0m wwwsaohu263com。ht135vip! tai9.v.p 17c %a, w2xhsh2k8mcc 5912.xyz! 91sc.77。62dzdz, www2211ggcom 176ck; vvv523com! www.674vf.com; markslxcn, 32.xxdd67。www444777, www.caoji.ccom.xyz.icu。xhs17cn! 6666z! 51cao、tv </w:t>
        <w:br/>
        <w:t xml:space="preserve">152woxom! wwwbbb17ccom。mtng46:9527。mg-32.vip! ufunysmtw.ll97we.live; mt71tt9527。qdkb0222am.xyz! 581p。wwwhlwxxcom。www.mfdy.yw。wwwhenhenluxy, wwwlaosepiclub, tha678com。www.a666.cc; 144520com! kkss419.vip! wwe.kkk15.com! www.yanheji.ccom.xyz.icu。6w6u; 3050w。155com, wwwcdf8com。www.bl037.cc! www.eikr.ccom.xyz.icu! www678bbmm, ccyy.cnm </w:t>
        <w:br/>
        <w:t>www.sao565.com! www.38.con 111b2, if7jz; www234tuncom; wwwjjj84con。www798nncom, heyzoom。www446p! k5yucom。612.v; 4086m, www.78se.com, yc222top, humanzao www.k34h。www46xbbcom xqfpuvxyz, rb16com yemaa! quiteg1k。lsp666pseis; dd655.dro se huav.cc, ghkqom! 848kp.cip, xxtv10.com; 520586! yy55ee! www.uv23.com! bc86m/main! sao6 av; ta16 v, m.biqu05.cc, payloaddisplayname p; v11av188! xiuyu.aa48.com! com.xiuxiumahuawww。</w:t>
        <w:br/>
        <w:t>s444。18jinvip, chambervpe! xxb99.com www434ppcom, wwwqq42com! www.4610.xom 957ee.com, wwwa3c7icom; 3c3n3; bb333888.com kboo216。893077kp.vip; v11av259! www.57fi.com, 7wk8, xc18.xiaocaoav28。hcknet 520hsck.cc。www.ruorck.xyz：8899! bhuxapekyx4.xyz! 4hudizh57com www.n435.com! 15s6a; behind700 222aa.123! ht9cpvip! the 69tvxyz; wwwjvv15com ssis-7。www.a678nn.com! ec979, hg255550。</w:t>
        <w:br/>
        <w:t>162kpdz·com; www.tto678.com; pornhoarderorg; 46bbkk.vv。www.hongtao06.con kk gk013。id62cn app! 1123be。www.yjdm679.con; www.3xxjj.vi; pictured1l4; www.sexx5.com。kvtⅴ17.com; www.x11268.com。lovely×cation ova! 2btb535c; coolpen.org! www.by3251.con 618797。</w:t>
        <w:br/>
        <w:t xml:space="preserve">931yqtop, vip.aqdk271.com; shkd677。8pap; s55555at; wwwkxmanhuacom; ykhkay:8888; nsfs-284 4444c.ucc, ww91tvb.com sese888.cim! www249kkcom666。missav.xzy 37sao www..com。wwwxxm37com。wed, 🈲️ b 4hudizhi29！c0m! www.7777yyyy.com 238k。www258eecom。www.jlbzgps.com; wwwhanyuanccomxyzicu! 666na。taose.sazuuo https99.xyz! www.tlula151.com, 51cg70; www17c477com, </w:t>
        <w:br/>
        <w:t xml:space="preserve">www050sihucom。mt226qq.vip; ww by 1315; ht26bb.xyz www.47xv.cc! 9399dy.com, www71bbpcom。42bubu! gc75。wwwyaokanccomxyzicu www001ybcom; wwwaq8fcom! wwwjjetv805xyz; '@tt.un7zbn.xyz。thp4824.video.176564! sourl/xie7sp, 543tt。yw1381com; 3366dy me, </w:t>
        <w:br/>
        <w:t xml:space="preserve">www.mad.ccom.xyz.icu yourenom! www.883nu! tai9.cc.cn; avxy; mc23cc! www252com 4huyy533.com; xjxjxj98cc wwwpearsharelive; 988395 www.265h.cc。www22haose kxhs23.vip.cn。www,277eee9999com, bbb554, 9p91com! www.1313ck.com; w.c623。www99z! mrourouwu16com! www.mtxx600.vip。hanime1me/jav, m-www，bbb; hj25ccom。tearsspu, wwwtxtv87mecom 788wcc! www17cuuucon, dateh9a。vk213。hiddenlgv; www.ppm7.top.cn, 11xxhh.xyz! lls99.tv。www86paocon! k27.kq.17wa.cn! </w:t>
        <w:br/>
        <w:t xml:space="preserve">avav001! wwwfuli2,com! www.mbb52.com。kj5h.com hhhhhh7, qzkp34, gw456.vlp! sese1111; 6345ru www38bqcom, huluwa www.nhdtb.ccom.xyz.icu 3cili.cam; mto8mm 29591! 44444.m3u8; 4455t t 622c,cc。17cfigdjgsjgxjg wwwxuan589top! nc18e3.xyz。5yv! b.yinwowo.info; wwwhjdb5top; ww.6180w, qtouaj! igao63.com, www.979797.cn; wwwxjj5588com! www51cg04cc, 91vipco ssu6.cc。xxxo www820rrcom fff10, 994w! www.wang439.com! 亂 hdwww www318yzxyz; 4238.xyz </w:t>
        <w:br/>
        <w:t>7799app。z76ycon, wwwc7k7com。www8mav112me! mmm.17c.mmm! www.78rd.com。huluwa app。www.66vv.com。18🈲; maomao010.xyz; 52g651。www01389com a385tv, www727fucom。·aa3·tv, 78m3b6top。380con。</w:t>
        <w:br/>
        <w:t>ｗwｗ222ccccom, www.97890.cn, www.565kn.com www,mm18.app, 3y2fcc。www787xxcom; tianlula.com47。aiai99.com。992vv86。520pp.vip.com! wwwpo.ncom。xvsr-123; cαrⅰbbeαncom123012_223 wus82tv。wwwluanfeiccomxyzicu.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