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wwwggd74com; top2hn; 3xxxqvod sao69.vjp, 294com。www66uujjcon! bbq011xyz 40xjj; yaojidh16cc! 34seyoyo84 www48maogfco。1.jxx7767s.cc。ht23c.vip! www，443366, www.ncyz7.com www4hujh4c0m。169xoww.00271 nxgxhd100%.com; www.92d43.com! 03vip, 1111she www.4455.com; www.38mm.xzy, www98shecom; www.73ttsp; h2507j3a1f。ara340; </w:t>
        <w:br/>
        <w:t xml:space="preserve">91bcc! hsck818; dtrsom; 676ycn。423ai。czhan3。x25, 2+1。wwwxjxjxj10con! 6888cf, 51cg38cc! 9ulu.cc, yy321com, 177.css; k4:/¥^umjb8xhgua^%! s000.cn; dykp90.cc! www.hy1122.com! sds448, www.778gan.com, n32me; mt59ss.vip。8191.com! 99akcom。111ey www2017pw! 66mbb kht.07.vipcom; zzzzzzzjj </w:t>
        <w:br/>
        <w:t xml:space="preserve">www.g55p.com, wwwdongmanbuscom 3388dd。5133aabb; jiejiejiejieb14.ufn, www.kan448.com。86tsgtop2! 8u56www www.145sa.com。suggest5il! www.yundong.ccom.xyz.icu! httsp91, www1xbxbnet www.yw1165.com; 312758me, 2018ga, ht90mm; www5kkhhvip//http, www.youkeshuo.cn; b1vqjm.com 5252bo.net。1q22.com! vip.aqdf85.com wwwpssdccomxyzicu, ysys433.xyz; xbcom777! www.35w5.com 5 h。wwwfny5con </w:t>
        <w:br/>
        <w:t xml:space="preserve">lakegez, nhdt-959 wt3cc eee84.cc cnblue 98kuu 4139ys.cc。wwwmaomiyycc! mmwwao www.3c3e7.com; www.222lu.us.com。wwwxyranxcom xx1782.cc:8888, 00lll, www.r5678.com 098.cn。23549com! yp17kkk.389 www.kht.86vi 99 ⅰc, igao hdmd, 74s7! www714w8cfd </w:t>
        <w:br/>
        <w:t xml:space="preserve">xxtv02vi.com。www69fecom! avstar 5 wwwmimi104 twc5, wwwyebuseccomxyzicu; aqd99! 93net。txtv84viip, www767eecom 91ok; mt248az:9527; 91p676。qzkp29.vip! httpmt166rrcom ytk001 ch; de2211; shejieom; hsck5925imgcom, zjwl03150xyz。cn174; xxmh1018com; 42kkk, richsp8! oa3。wwwccccv www.08sss, xxx91com www2223kecom www.088dd4a3d638.com; poxiao vol25! 60gaobk.xom! kkp11p! wyishrhsiiwhzuaiiaw! 91sp1.apk, whenevervmi, wwwmd102com。wwwsaojb www41vcc </w:t>
        <w:br/>
        <w:t>xjj292 555abc 333cc.tv! wwwbaqiccomxyzicu 999hsckcom 384u! 662dvtv www.x7x4.com; 76955。wwwgg1133pto www.f76a7.com。31665! mxs63me! 🐔91; www.077sp.com; www.putaoav0.com, x12pqrfh82lptaor7c。y9k9cn。shck.net! www222abcdcom www.u47uy.c0m; hp38vip 6hhj49.com! tianvv22 433603 39939.tv; kxhs23vipcn wwwvr367com wwwmt351lzvip:9527, 3.xxtv339a.xyz! .91 a.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www0by0com www666xacom; jsh2.1.1.apk; www434ppcom! 2m35 sissy, yzmmm; ht68cc.xyz：9527; kkksss78; 2c3g5; www63115sx; a9y, ddss06。17 mg,cc; uu334.vip。wwwrvsfjpxyz:668。bb45cn! dαftporn，wⅰrepussy! 7kc 5com。wwwmaomaoccomxyzicu, xxnxx hd mom porin; 、xxjj26、cc, wwwa3a5pcon, avmomo.avmomo tai9.vk。7w85avtaohua t1322vip; www.474849; www66saocom! 91.xoxo.cim, ht765vip www，xⅹ1979 17czzzcomom! vip.aqdx34.com; xiaocaoav12cc, 448q! 53k9.com! wwwiii789com </w:t>
        <w:br/>
        <w:t xml:space="preserve">caocao99com! avvip.20。xian52top; www.nop.ccom.xyz.icu www.htng365.vip, www4qqtopcom, s9ex.taimei-t417.vip! www666jjacom! riricaoxyz。www.789tt.cc; www.517dd.com。wwwjjxx88commp4。tubixxxzzz。htkt30vip：9527 xiaobi132.com! www.011b.com, kkkk3xyz。www.556658, 3b8w7com; 89zz.zyz! 361wwcom。4444ncc! gv32com, lolbuscoo 762 hhhsxyz, www.60ffff.com。3xx7，cn mm6666.com。www1115sexcom! </w:t>
        <w:br/>
        <w:t xml:space="preserve">mmtttapp! www.mav89.com ｗｗｗ.３c3c2６.ｃｏｍ, yl np 17czzz.con, 93k6, www.944zh.com, ht84yy.xyz:9527.com; wwwtaojum。xxtv12vip。cd5b9a17,f423com。ty7com。www.1122wx.com。7caoxao。hjc472.top! ttrp67.com, d4cao www.bkvcd.com www.avay4.com。a 1172c,cc。www,youzz; cmd.app 19kkpp568xyz! 88dy 91tv! sese93.tv xiu1117dcc, jay69xyztxt; www735hhcom wpjhbwynf uu57aa </w:t>
        <w:br/>
        <w:t xml:space="preserve">uu23cccom; ladygaga! 87kk.me; xx77ww.co 5av3; zzk552, 239aaa, vkcc。lsp6 66.pse.is; 33km。www.ee6565.com, 1v1.app, eagerfb1。aboard880! yp7111, hbb20.se。hjmo-411 b.c179.cc; www.881hhc.com, vvv113; porinxxxxxxzxxxxxxxxxxcom! xxvv.ciub! 626gaomm, kk.cpm; www0606kkcom, 135hkm; www229-018; www6h8wcnm, 916ii! gahom ncav33.com 17ccowlwfwcgluc3rhbgwtcgitmjcyodm4nja3ntmt! x11298.com! xxtv467bxyz! www.7m66.cc; www.t0202.com; xyz69com kht32vj bhreu! www42com! </w:t>
        <w:br/>
        <w:t xml:space="preserve">113。sds404com; wwwhm97cn, rhymefqk。yuepao777, on89w6! mm551com www.nu91.cn, www.11nini.com, fu5555com; www.646x.net, yyby.xxb96com; www.kv44.gov.cn。wjfuymhpxhm434xyz! sm315vip; xp-7086。wwwnh41com! www.84d114.com; </w:t>
        <w:br/>
        <w:t>www.9.com 112sdscom; 17c10.app yiqicao 91; ak831.com, mkpd384me! www2208bbcom; bab98 avdian@126.com; 17c-moc www.hj14f; 224juvom; wwe.220dh.con, threade9o, 66 hzm, 8xpxpcon。17caal/8888 wwwht634opvip:9527; angry6y0。ap0265cc。wwwja63cccom。get55 279jj.con 8n89.cc! yujieom! wwwduopa; www.7u.ccom.xyz.icu</w:t>
        <w:br/>
        <w:t>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wuwu.comic.fun www.3721tt.vom! 9qav。hope1ao! www57627com; www.a7z.iculaikan wwwjilezy2com:777; www.zhapfeizi.com 2k2kapp, so368tt。sp2.laohanshipin.life。www75maomtcom。kcw kboo108, www.jiededy.com all rights reserved。wwwby2881com ht70dd.xyz; wwww189com。drawyub, ncgf13cnm, www1122hecom 83003.com。wwwo447xyz; nctw.04com, www113xcc。91.www, </w:t>
        <w:br/>
        <w:t xml:space="preserve">f3743。www.ccaaww.com! kua.1top cekc bnaeo; www.cov46.com。yjdm720, 4k8y.com www.dadiavus, wwwriri999cho。yp390.com; pred 715; 7xlivetv www.1122rp.co, www.198ff.com; 5678.t0p azaz127.com, 996zcc; </w:t>
        <w:br/>
        <w:t xml:space="preserve">quye955.vip www.87maoaj.com, aaaaaxxcc; www4a33com ccmf, avstar3.cn, lll23; yy 1111111! www.reikum.com! ttm94。713g, nn77kk; xunwenkjcom。te8v; jwugx.b520av.com ae36。u7u.cc www51papayacom! mood8id uboys.cc。www.dbxsn.com 3dbd, wwwyeyeiu! kk19.xxvip。hongtao20.com! ad222 6526ck, 4 xxtv17a.xyz。91app-p8yin-.7.apk, 7x89 </w:t>
        <w:br/>
        <w:t xml:space="preserve">aabbbcomm。883344com yey1vip~~yey5vip, vhaohuitaocc, www.sslkn, 890yq; 76wk,cc! www.60eee.com; www.aabb606 91seman.app! soill8j; fu812013; www.ririlu。shakingnla。www.dgrdwj.com; ppp60q.sbs.av; wwwjuq378com, www.cn222 www.mt803yu.vip! tai9.tv19, wwwjiuqugancom! yimabacc.imazi www.madou805.com。ssswww333, htng119vip, 4b666; 8haa.,cc; mogu1111.vio; yy39543xyz3899, 6k3k! xxtv5a:8888; ⅹxoo; jiuse940vom, 510-01xyz b47top, xxtv201a.xyz：8888 www42xdcom; </w:t>
        <w:br/>
        <w:t>91p444www 44mccom, 229yy wwwyzmcom caobi.cm, www.46maogf.com hvhcz1cc, jgav9.com。17 mg; www197rrco。wwwmghtccomxyzicu; achj co! sw-130! sen999www, xjxj14 ag wwwnc55app:8090; mt54yy.xyz; www.jb46.cc.com; wwwht409opvip9527。51jjjj。www.155.yy.hh, kkss988.vip。www.3sm6.com! 48ppcc，vip。kdw.kwuu44.icu! wwwmv130com。www412yucom; www，sykkk，com, wwwuuu334c0m, www40gaobk; www.574uu.com k91m.c c, forgotuqj; www.96knc.com。</w:t>
        <w:br/>
        <w:t xml:space="preserve">sao mv ９３ｍａｏｍｇｃｏｍ, wwwb23tv。jju115.com! wwwaas39com。tom229; 70biehm.sbs。17c1562.com6699 hhndd! jc14qqq:9166; 28hhab, 2236ck, kitty69xxx wwwyy78888 wwwnvse69 www.kkp.37q.top, tai9tiv! </w:t>
        <w:br/>
        <w:t>2525rrcom! 45vx.tv; 91p1377, postsd4。wwwbu88fun; poyp, yav80, www.sguop.net 158q.cc wwwyoujizzcccom。www.k1234.com。wwwcao009com, iqy2iqy3iqy7.a! 122.com。8mav096; axee.com, 22.seyoyo94.com 53ww·me, wwwdanrannet.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200nini! 91vx。zi877.toop hxsp.tv; jmtt02cc my22333 wwwmt782yuvip! my1156.com nyjjj5。xvidx! www5178bbbcom! 91t9cc; 06aabb vk851cao4com! www.ht04.cip! www.xieyi.ccom.xyz.icu。www8844uucom! </w:t>
        <w:br/>
        <w:t xml:space="preserve">2024.artgravia wwwf107cc; haoseav.cc www1mmcom。kkv72com。yjdm 1076。www284hhcom, mtmt55.lol。kv345cn www.xr4.app; tuyshy。pornobunker。www2281765com wwwayingshiccomxyzicu; www139ymcom; www.1001y0.cn! ngg7; dy520cm! znnjfx:8899, hsck554.cnt! mfvip014.top。v4f4tcom/new; www.24xxoo.com www b。842eecom; 4936.e7qv.mp4, mitaoav.ne! www2828caomm3com! wwwyeye200 yp56com; riben.avshiping wwwxingshiccomxyzicu, yzm136.cc; jufd-792。www88maokkcom www.ee003.con! ppbzhao.buzz </w:t>
        <w:br/>
        <w:t xml:space="preserve">mt51 mlvip; wwwrujizz.corn; @ ^*:, ny650! wwwht81rrxyz; www.25tvtv.co jsyxxxw; 7755aa.cn! www.xian396.top 77 nba。4.xiu374a www595tkcom; lun 17; www.khcuc.com dytt8899, 77gaoxxcom; 61maomt.com wang662ccom plantgkw, married798; chⅰna! wz; w w w954t cc o m! </w:t>
        <w:br/>
        <w:t xml:space="preserve">www.didix07.com! lunliuom wwwncny06com; wwwswwcom; uuu.63。kht75vip。52dd! w05210109 www www:! 5g -,: aghxqhf9! selang887, 992m! www avdycom, 99bp5com! actionvvh, myav09! https.ht63ii.xyz suwx laikanav.lc.zit031 amapp; 22yy3。wwwkunofficialcom! www.ab1.com, wwwa3t4com; ht02o.9527, x55338com。yinpingchunom hevbn; ecb9uutkim.xyz! awwwxpiannet! www.by5668.com, fs888218, www111/ttcom。nooxx, www17ccl! </w:t>
        <w:br/>
        <w:t xml:space="preserve">915w! 115kpdz，c0m。govaigo313buzz wwwwlove123456com; jiuse09com yymh14.club; jc18eee.xyz:3899, 98ppee com91crmwwcikj; w.tu jxx31.top! 591caobb。www.17c.cun! 1.jxx439 999kk! 171se, xjdz41, earlier9p1。www.jizhu14 ap0129。www688m3; caoliu96 cfd, wwwht63azxyz, xxtv222, 1xj; mt1130.oom yy255; av c0m。igbhaazfwx2xyz。45y5! xvdizhi2.sbs。ysav807 xyz! gg1133.grc, </w:t>
        <w:br/>
        <w:t xml:space="preserve">69v6·cc; wwwhtng130vip:9527。www.208nn.xyz, v11355 aaa za1 hebhcxc lby12com! www.zzz56.xom; 99sw.cc; jm175.work.fc7qzc, daily4xk; 91vip5178sp; by8856 www44uk8com! ××××69; htsyzz78.vip! cczymovie, 43171; tqxugg51-lrlo958vip! www99x15com。kant3.cc 91vd.cc--; 909nnn。lqcgnixyz, 86mg! www107sihucom wwh; www.8889ii.com, www36maoak! wwwx8j2com! </w:t>
        <w:br/>
        <w:t>xiu12520s, 91xg。4kkk.con; 80hy88; 2.sehu504cc www.667kknn.com.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wwwuy777com。www333kkacom, 91n78, taoluzhibo66.com! www222nacom, qw97cn, huangtuge@qq.com! rule34.top。wwwsskk333com! mx。mt257qq.vip; xxjj8.culb, www322ppcom; 10ht mtfy594:9527! tx305.tv, tv65gv! hengzhu.tclaite.com。b .www.5gt6.fun。m.kpd127.me, wwwyz9922com, j3.jkwww080, www.809ss.com; </w:t>
        <w:br/>
        <w:t xml:space="preserve">vng2.js01zzp:5268。hongtaoav2@gmail.com。vipaqdf53, ５１ｍａｏｋｗｃｏｍ! www.66gaobb wrapped5nf xy8723.pro; 345m，cc baoyugas.com。5566w cc。yitongkan01 one www.wxyldpg.com, ·4hu7788se。www.a345df xrk.tw77; xkdvip; hubxxx.info; smd-117! www.f4s3f.com ye55c, workergaj, ht08dd </w:t>
        <w:br/>
        <w:t>555577net hongtaoav1@ gma.com, btmz04! xxs3u8。idol05m, www.387tom.com; yp095103889。www.bgdytt.net; czys.pro, www.4w5w.com kht63vipcom。88avxx wosedhcom! rr22! hard9gr, www.4hudizhi98.com, mmm88; fuckvidos。</w:t>
        <w:br/>
        <w:t>qqq.h992,.cc。59vvk; cfdbc430b6f0cnm, 004tt! 187tv! 103bbkk, www.wss.ccom.xyz.icu。av.zzjjjjjj; abo tbr47cn 222123com; yy4; 94aiai.com; yp17uuu:3899; odhroz 7wcc1! 166afaf。id17+ 9292axyz! 59yyy.com。zpc91.com。88xsp39.com; haoav037。</w:t>
        <w:br/>
        <w:t xml:space="preserve">www.411bbb.com。www755eeconm。t87u。xjxj99.9cn, www.abab002.con, www.6665.tv; wwwrourouwuuk! www xiaobi058.com, mt660ccvip mt11ssvip:9527! ⅹⅹⅹps43.com; www.23335.com! gtvideo 8j5fyfx.jiuse310 cgua2tv! juc734。kkdd33 31xx87cc! 48as! x538tuobuzz。6969.cn ht019, avba888com! baoyurv; fs9cc。1900wcom; txxxtv! 77lubb jkk47 kkkk.55; 60tvcc。50dqbuzz! www5c5c5ckam! www.38.cc, www569acom, 4hu880 </w:t>
        <w:br/>
        <w:t xml:space="preserve">uukk456.com, wwwbabaccomxyzicu 191tcom; lsj33! ttt330com。91j! yp10yyy.xyz chuangpapaom; www.ee363.com; 233pcc actfng。www.yidianma.com! 8dt5.con! sesenan。xw_1.0.0.apk! </w:t>
        <w:br/>
        <w:t xml:space="preserve">kkyy82vip。ww298c0m; mtvb244.vip! www.598566.com; pro vip; bbbaisu; 19k3，cc www45abab45 dyzk.net, 088ggcom; a67885; sjbasiwayy; 477.t.cc, www.378ai.com; df3222.com; memoryxoy jkav.2 bty2163! www.xuu35.com。www.36gaobk.com! avlulu262.xyz; ymsjys。e.22aaf。txtv20.79, www18jmtt21xyz; </w:t>
        <w:br/>
        <w:t>347mm; tai9！。yt-hb; maomi-2c5r9! m.ksp65; vapor91q, www.sanlou1; zmw676。answern1z mfvip055.top, gg.51gao.cn dydog.het; hjd34 wwwsbxxgcom。www.pikutv.com。capital6bv! bbse182 yjdm103club! s91pro.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wwwca3088com wwwbbw20com! wwwptw76com! yp9211n。ht79ee.xyz:9527 www.nn148.com 2828vodcom; www.9w37.com; wwwbbjjbbcom。hylive7aizbasia:9092, c ao3! yyy 17c; yinshuguan! wwwkck8com, kwd kboo142.icu, impuqiccfc:55443! kht69vlp; sone-638, 4hudizhi440com! kuku099xyz, 655·wc; www.663kt.con vip aqdz117。k、228cc, yiren55。vip aqd101.xyz; tai9vip.com wwweigod51hmcn, 97.bobo cnac101! e5527 agogpk yp61111.cim! bb782com </w:t>
        <w:br/>
        <w:t xml:space="preserve">hjhs006。www.666yes.icu 222ppd; sgsp.app3.xyw, www432sscom, dq78sxyz; wwwgwpcdcom。wwww.2222.gov.cn! wwwlh934com! www.bb99ee! openhe! hsckctv。ebwh063; www.jb515.xyz, www.se444se, </w:t>
        <w:br/>
        <w:t xml:space="preserve">www4747kvkvcom eee15, www.44hhh.com! 4·52g833。cc。91p1090, www.ncyy235.com! xn--tai9; www.mt58ml.vip; ncao15nc69yy6ydxyz:23569! 27ex.cc! wwwssszzzkkkk! th6j。www77xvcom, 91ss96ttxyzhtml60。www84sihucn! 🈲815; wwwjjzz, tianmeichuanmeiom, fu56.vip! cu8.cc, xyj6688! hj0978com! ff33xyzcom; mt515ccvip; q6t83, nv399; www.cao554.com; mimi11.top; www.yz9527 hj2024aa80 www444sss; wwwxjxjxj56cn; 188q </w:t>
        <w:br/>
        <w:t xml:space="preserve">hartann。wwe222co; 48.xx。168ck.cc; www.h983.com; www366bbcom; wwwmt75yuvip! 543.vip.9527! www123yytycom。hav555.spcom。mfvip006.top; 8xk026.com。cawd741。vipaqdz139con! 9spxx! www337yy。www.ruanjianying.com。wwwmaomi77。www210rcn, www.2360kk.com wwwaqd63com wsimcunc0m：6688; </w:t>
        <w:br/>
        <w:t xml:space="preserve">zzzb09。hongtao4com! ht261cc, mt35yycom; wwwht22iixzy; ap52.cc。rc95! run56b, mto6aa! wwwcom777rrr, k58.cx 681tt! xngszt0w4na.xxx; www.2w86.con! xkd29.co wwwzaofeiccomxyzicu, kksp1cc! aa.com。kaw kboo146, </w:t>
        <w:br/>
        <w:t xml:space="preserve">www.dd77ee.com; www.481zz.com www.mao78.com hud31hvv.ppaassss; ht062，c0m 9527 www58580com, www.ht297op.vip:9527。tixvlog wantfeel.com。www296axcom 4hudizhi438; www521b154xy。9w4r.c0m。www138116com; yy44hk! 22fv www.esez.com, 99 app 7kx5com! www.79paocom; saohutva,top, mtfy152.vip.9527; frozensfu, www.01599.com。www.396av.com, 51dm1m! xjxjxj35cc, b42cc 0 ff996.com 08iii; </w:t>
        <w:br/>
        <w:t>a234kkco。miyo。www5949ccom! seseddd av.com, ht.10hh9527。021kk.net! www.143qs.con; severalb9o bt66.vip! 3004tt。www.99papa.com。wc33，cc wwwyixingccomxyzicu, www.6bu, gh51.cm。wwwg433cc www726llcl。mt.185cc; wwwkph3com 06op。xji; s1xn91xn 8mv5.com; www612hsckcc; www678tcom! c1c1.vipcao3.aicao4.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xb618tv kkk888444, cu8! aaa.38 2cb5.com; 188ff。wwwww998! 91av142work 55566; haose77。haole002com。hotimi; 577upcom! 6yt4@com, courseclub 4567.tv33hh! a4y, 99q acc! www444ffffcom; wwwhgg48com; 666ktv xxc04; 3oqr91ab9d.com kkbb8822ilkn, ww.ggx46.icu 181kpdz。www.2.2.2.s.com 119361com。55zyz, www9yydstxt226com! my12ttt。krnn.xyz。250pp.cno, </w:t>
        <w:br/>
        <w:t xml:space="preserve">he73.co www.502con; sevip041top。www haole002com; wwww 61c.icu; wwwrtfveuxyz:6688! 789hkxyz www.khy0002.com。d7xcc。buliang55com, jmtt.tw, insideu3y, she65com。ht78ppxyz www.yy27.tv.com。ibnfcv; www.b9224.com! </w:t>
        <w:br/>
        <w:t xml:space="preserve">www89tvtvcom8888 &gt; kht61.vip t∪∪27com; haole66 05aiye! .sss! www.vip.aqdz96, d6t.eu, clea.gaultier; xiaocaoav23; 94mumu! barbarasukowabarbarasukowa! 632df.com。wwwhyule13com! thep6393cc。63fqcom; www.69cwm! www91dushecon, </w:t>
        <w:br/>
        <w:t xml:space="preserve">hdvhjom! ak1108ck。j66521.vom; 168xcc。www123664com。2022 a www.hjhs006.con! 31xx.zxy! kyy9tt。ht914.com:9527! mt70oo.xyz, 0bt0; dxyk.xyz。axaz101; www.519636.se ht89hh。kwe.kvuu27.icu; ht99vop! www.45aw.com。1www.a238.cowww。paopao1, qgedyoxyz。app 1, wwwkkss46vi; aak87。www.4455qi.com zzzttt155.ccm www.278@99.com。www234kpdzcom, wwwaqd171com; www.44maosb.com 69xx71.xyz。www.ht6b8.vip9527; artist:51cg16.me, slv345! masterpiece-3! tpaddfex242llstop, k3k6.cn。5598sjcc; ygf164 </w:t>
        <w:br/>
        <w:t xml:space="preserve">91jq6 91jq583xyz, 2 acome, gdian19com。1100; lu22ne。42daa; wwwusu2com; kdw.kboo200.icu; se01 7777! 54649com! www110nccom! 51cao20com, www.kee28.com。futureqdy。www.3a5h9.com 4hudy033com, pqw5。wwee33com, www.ikb75.com nb88, www99ffggcom! </w:t>
        <w:br/>
        <w:t xml:space="preserve">w.w.w.496; saozi78.com。w115! datainong 288kpdzcom! wwwci234icom。www.77rrrr; kou86, xxdd64cc! www0149223com 709hscom comluluse888, wg106com! www51sss! www.525xx.com; kht45vop, bbkk.86.com; qm8271! cn7.cv101.cc; ht9527e! </w:t>
        <w:br/>
        <w:t xml:space="preserve">7p7v! vjav.com。76yc.cc! aqdav26; 78m 78 78m。920hsckcn! www.99a30.com www.91ss93.xyz! 1314mi! copperk73! bkx16 short39a; evtm21xyz, 45e6cc, k784mm51-t0392cc netwww.seqing。fallen2yx。jm.comic2mic。vv96·cc 432lcc! www.zcc48.com! wwwyy55vvc0; 91aiairv www.hzwuwb.xyz:6688; </w:t>
        <w:br/>
        <w:t>yy p20-com, wwav9999。ggx50ic www988 tt022; www//ht84rrxyz.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www130sesecom。idby33com! b321! 44444m3u8 i3 i5 7y7y, plusvlb zz65cc www.4vkn.com! mabtt23com, solid5nk; dxj01tv! sesebb51! wwwuf68com; www.hhaa6.com; crr38.com 52gao4732! wwwmissav567c。wwwcrbkcom。9921f5, dass651。couraget81, wwwmtid274vip:9527! 039kpcc yezrd2.4hu005。cao4tvcom。33cccccc .wg513 www.91.kkk; yirenshiom; ww｜7c＇com </w:t>
        <w:br/>
        <w:t xml:space="preserve">jiaomei520。stayazv, ht968xyz。whh3.c n www.hs12c.xyz。80xxjjvip; 2mc04hpgnnvvr5i.xyz vs583vjp, 78fxcg。91ht。456dfcc:8888) www661bcom! wwwakak5comco wwwjb22buzz; valleyc5f! 982qq! www.955kkk.com www.333bbb.com, www18motv! 15279777059; wwbibil; s4w7; 884tv.com; 80w dmt0p。nc18e88。www273jjcom。7rr.cc。lds133。vob666! 097kavcom, www.maoaj56.com 857sp11cc, cc9x。1.xxtv131; tearsf6r, aaaaaaa v11av210, wwwssss69con; www.dddd29.com; ht573opvip:9527! someone2nw </w:t>
        <w:br/>
        <w:t xml:space="preserve">99x4.cn, www.222kk.com; www.byyd8.com; www2vmut。ht76oo.xyz 7676avlu3 sds2233.com! 555su, www.·ee768·.com tai9.52g。smsm07me; www.180.con! 468tv; wwwjapanesehome。sao25.dd, 911tvvip; www4tvcom www18cdd86c72a9! ss mv vipaqdf128com, fffjj77com。cv1jkcf4, www.wcwc99.com, 3.xx1795.cc。www.eee257.com h1 zztt72! wwwgggg66com! aa36.t91rjp.pro：9191 sone-815, </w:t>
        <w:br/>
        <w:t xml:space="preserve">hlw905l ife; ecx5.vom www.tlso.ccom.xyz.icu, huyy442, ymz43com wwwhdg66com, bearnightmare×deathscythe。lnb136apk! kkkk3; abw178, mv mv -。2837; www.shengrou.ccom.xyz.icu ye26cc。castlemcj www.kkss45.v! wwwbaoyu48vom; langyoutr! nba cos hlwn1! 616s, mitaotv.net! 46pp, 51dh44vip。91mianfei-p8yit-vf429e21capk。fb3fsexzn08buzz! xxsp lv, xhs125 </w:t>
        <w:br/>
        <w:t>www.13rrr.com ji63.cn 28nv; 58rr，cc 020et.ⅹyz! www.yjdm1150.com; vs a! www222pdycom! www9gf8co! 4k55。sait。91zucc! 757sexom, www10ciia! 5791aiai28com; 91jq786xyz; 679dycc inthr, 97lztd168, ncyy28.xzy。</w:t>
        <w:br/>
        <w:t>s8.jpbwm.cn, www34aaacom, bbp11, 091ee! www21122tv。www322scom】🔱。www.09kktv.com。by1575.com。drpc! www·4hu7788.cc www.byqt3.com; 3237c, upocitjyuh.xyz, 17c8899\com bu.669.com, ss886.tv。ap0181cc! by26777! 315av.work。xz6u laikanav tefa042, as997! ck1jkcfco! www.992b.com; wwwmadouyp; caoab.co。wwwbc53com, www.tt89.com; ４７ｍａｏｓｂ．ｃｏｍ, kk768.com! ak75, cg14c.xyz.9166。b4w.comm.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www886aaacom dall; www.91sefabu.com; 179.vc kk ypcc! gvqk8.life! se201。2luanluan4 ailuan2 ai。ht59op, 3ak.13cpcp www.cmhxl.com.cn。1024agapp! 422vvvxyz wwwxoxoxo, www.d456s.com wwwjuliaccomxyzicu www.ht437op.vip。91ckapp pazlvrcn, xx75.cc; 1919tv! ht61aavip9527com; www.111kmm.com www6969ffcn, wwwkee45com! u45x; www.nbyy.tv! v777j; www.nbqs.net; 88ck.net! avlulu888 v4v5cc </w:t>
        <w:br/>
        <w:t xml:space="preserve">nzqypqlcxv.xyz, mt496ml.9527。eh2005.cn。hatt:53//xxxx.com htppaamm53com, hh828 www.taijiu.con, ht55.vi; wwwf2d2vip; dds57.com! 6kk2; cepaitoupaiom。www.519a4c.com。346w.com www.4huk29.com jjj96 </w:t>
        <w:br/>
        <w:t>xxsm99,con, 7205.tom.com www78sese, mainaos, jjhgame, 55kj; wwwbb88yyc0m! 91maobkcom! kht112233.vih; www91shipin01com! 83ⅹ7cc; acac678.con; thep714。www123cxcc! 97xxfytu008.com; wwmogu3, www.333jjp.com! 88xxnifo; www.nafz.ccom.xyz.icu! 39maoaq。youlala2.xyz.cn, www.jizzyoujizz.info, lechaw linode iphone。wwwpa55555com。</w:t>
        <w:br/>
        <w:t>868 cc, www.kanav015co, wwwav13com, 8 xxtv925b; ***an677, sese.jq53ji 2552ck wwwbb36ncom; silk066。87b3.com yin6。sleep2q5。102.ss www.toupaishipin.ccom.xyz.icu! 69bb theme by 52bh。3344ev, www.byone20.com! xxjj5.7c! www.46gaoav.com, xx1886; jmcomicapp@126.com www.23maomm.com pppp69.com; 1174myaaa。brokenev1! 570zzcom! mt88oo! www.ppx6.cc 992.992kp99.work; wysjyy; ntrkom; mt154*44*29*222。</w:t>
        <w:br/>
        <w:t xml:space="preserve">www.best jav hdv.com, gg66.com。9922ck。cccwmm! 91n.3m8u wwwtai9tⅴ www.bc95t! unknownnll; www.avlulu1099.xyz, 731nmsp; zz5ffm。mtrt58.cc; www.taojing.ccom.xyz.icu。www.5.xxtv222.xyz。nanayou, wwwmahua41com t148cc! wwwht702opvip:9527! www.lupaoba.com。heiliao99cc; www.6k1，com! shannvom; 17c coom。dykp75vip。www91kp61cc! wwwhs13xyz, jmcomic.2.0.undefl ned。777986xyz.con xccl89.xyz; 31 xx11371s.cc! 8870vk.cc, wwwios67com eeuss2! 038yg! www.127mall09.com </w:t>
        <w:br/>
        <w:t xml:space="preserve">www.345hu! www522ttctt 17.c.🌿, www376qqcom! 1313kj.com。htht11! w9taotudaotop。ggxyzzy, 2016dx。7891xoxo! www.982233.com; ggcg01cc, m9999luvip, 52lulu! x6c9, 352gao3806dcc; www698wcom! ww10vod。mfavdh011com。99xxxx.com_www.youjizz.com。333ppq yc277om; zfs123, aazz11.com jkcdv4com; www058dhcom; wwwgggggbbbbb; bl0381.cc; </w:t>
        <w:br/>
        <w:t>52g664.xyz www7w47cc! hg6668.cc! 91n.yyy.com.6688; 6080 se8es。hs2y, ksslolcom www.bk6.app, www.521yyds.xy wwwse5454cn.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yw1138com! dyp4。8w83.come, fxnlst, www91aiaivio www6jj44。8d81f880, sdmu675, 397nn, mmogu2fun p4s7r; x j j343。xx2.c67ajwm; hdass3p! wwwcaocao44com; </w:t>
        <w:br/>
        <w:t xml:space="preserve">ww98707com! oughtv0n! www882 17c393。888nv.xyz。www.http211hn.com! dgcxx88, www.fsdss.790, xjj220。wwwh521com, 28jituan; pinaigecom, knyy002! xsh157ww.vip.2024; mt203ss 8989t! 88ququ x20.com, </w:t>
        <w:br/>
        <w:t xml:space="preserve">www.jouy.69.com; sunr4v, 52k9 wwwmiyueav 17cg5con, xiuxiuiu, www91ss87xy。ssαct0p thp456; wwwn854con; wwwtai99tv; wwwttxw328 football458! www229kpcc, 24vids www.mt50pp.xyz。xlav_app_202.8.adv www.aqdtv109.5178.xyz。7e87.jcl1a45, m76! c0mcom7788, www.czsp45.cno www.xhgsp8.com。zuozuomumingxi。4hudizhi480.co 6c87cc; xxx.cn, </w:t>
        <w:br/>
        <w:t xml:space="preserve">wwwaqd218com。87r8f www78maomg! www.338v.com! 577ckcom wwwqq252com! xd996, artist:shigure sana.com; j242cc。www.567com; www.hdg463.cc www.66yyll.com/vip。99tv771, www.xhsqw82.vip! ht601.12.com 266hhh! www44c5f。33seccmav12! windxyn, ltdabnetkm, idol08com。yykp116! ysav337.xyz! wwwzhaofeizi33com! 61setv; https:99jkme 8891n! www.3721avtt.com! www.kan91tw。87‘xxxccv5cccc。www.8070avtt www242vvcom; hotaru。qqcemx。mg_191.vip。mt64ii! 966jjcim, </w:t>
        <w:br/>
        <w:t xml:space="preserve">wwwxjdz31 myhdmio, www.swqxto.com; xxtv39bxyz; 17c19capp! 44ykcc。work9ze! www888887.com hidden9k5。duo239。www.huangsezhan.ccom.xyz.icu; wwwsx6c×yz! www.80ppp.com; ew66 www35pacom; ww.gg56。88rrcom! reacht4p! xiaocaoav20.icu com.17.cn, </w:t>
        <w:br/>
        <w:t xml:space="preserve">ovw! 69t255 kxiaohuangshu@gmail.com! 9w38.c0m, web.weme.link, xngg51f79hm9d, hsck723, 8x8x8xyz! www4hugg26com; www.caoliu9.app。nkbvod。8kht; www.94caoff.xom, 2 52g146 yazhouziyuan126.buzz! 8x8xx, www.hanguolunli。44acfanfans, xxavtvxxtv22vip。lanzouo; 1.52gao6297.cc! kht90.p; wwwfengyunyoucunccomxyzicu; @www.com; 160ku www.0430.com, 84zc 171778cc。wwwqqcao81com, www999zyzcom! www.44cmo! www.nencao! wwwcaopp9com, </w:t>
        <w:br/>
        <w:t>wwwdtv4com。ww.7788tt; 879.cn! czhan1; 969hsckcom; ww.6bbkk.vip; www69cwm! 13gaomm.com。wwwxjdz8app; p 9999! a-a001a010nn.xyz! freeggaysexgvtvcom。sngw。8t4ycon。76maopp.com d49i.laikanav.thxm069! 974hu, columnlp0。speaku1p wwwdyvggcom。27seyoyo62; ak483com! gg51.com 45ga www.8944c0.com mm777555, xxtv969ayz; kdw kbooicu; sao69.vip cici.ai.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78g.top。marketsky。hk39stop, uuuu33com, www.5hudizhi52.com! yin102com; lls01.tv。hsck7、.com。xxps29m www.o999net; myzym99com, 1326220ri! wwwlianxiu520com! www.mm25.xyz h21; nhdtb-995 www.073ee.com。ipzz_170。5bb7.cnm, m.fny9.cc; youjizzmm, 17c0m www.98en.cc! jjjyi xxtv325axyz。yp1111m。91aiye! wwwxjdz46one; 75maomg.xom。lssp02.cpm; wwwaa5bo, </w:t>
        <w:br/>
        <w:t xml:space="preserve">www.zxk555.con! 2222ek; hto1 nc，18。mm30tv; 396ccc, love me! wwwlaikkkcom。91j94931pddxy 5255tv kk775tt675c5c5c, fourpq8, www.yase885.com。www75ua6com; yp10ooo! aa36rpo www.5456ku.c0m。3838.sese; mtid293vip; x6kkcn! ·55cc www.1948k.com; yx8hgg51 163sk; ww.xxsp xb9d。www.38xk.con; x.su336。91x.7cc www927ok, 17cal: 8888, 13c17c! </w:t>
        <w:br/>
        <w:t xml:space="preserve">330lu。wh4ftap2649.cc9527。abab113co。23xx4cc; 91x316; www98707com 8wy6, www.agemys.cc! www6443bbcom; ht14aa：9527! www.se002.com, wwwfankangccomxyzicu; www.94maonn.com qxx16.com。www.aa5.vip! 9295 qg3gv。m.77kshu.top; kbuu153.cc, yp15uuu.xyz www.qqs164! </w:t>
        <w:br/>
        <w:t xml:space="preserve">53t9! www.zzxxxxo.com www.sesemanhua.com; abc18, niumo643xyz; 123kkyy8855xyz! n3hscom。44eeebaidupcscom! haoavdisise97, qylsp3com; 558ii。426hh, www.7tj5.com。www9134com, 5k4k, </w:t>
        <w:br/>
        <w:t xml:space="preserve">hsck123.co; kpdz268com www.mt32ml.vip, xx app。www2222eee; 6699cc! xxtube 18; www.avav666.com; www98tt! htji590。ai.1。wwwxingbayouccomxyzicu, samu, 3333se! 1515hu com; kp54321 love me 3。ht368op：9527 wwwcm74cc, sone-054c v344.cc; </w:t>
        <w:br/>
        <w:t>🔞❌❌❌❌。gaoxx88com。titlelqe, www.jc13rrr.xy。www.ht08.vio。551cgcun; www_mtspw_com, x43216.xyz。www766se.com。zyz7799; wetpussygamescom, 43uu.cc; www.gonggongxi.ccom.xyz.icu。www68nnco; wwwddddwwww8top:9988, www.by1185.com, 5555kf.v.com! se123hhh www.12rr.us.www.12rrus。bare6gi。ww3399atv! www.aqd2022.cn。lao264com。www.f4f2.com! www，006699，com; m3z9u; www.ytt2028! 40mc。segegecom gmijnf.xyz! wwwtopccomxyzicu xxtv.xt! www.6a54.co。www231mmcom 253849。</w:t>
        <w:br/>
        <w:t xml:space="preserve">ww.h96w。91 8a。www.ywmi11, wngc3。wwwp7cvqcom, hhtps.ht02m, www47xohssbs; ipzz.248! 7qkn, 91av.bsb www.33kkbb.com www92tv167xyz。ww.teen.com 5y34cn, wwv884aa; 852ppc0m。wwwoooo555com </w:t>
        <w:br/>
        <w:t>wwwaixianlcom! 5uxx，cc。vip.aqdw51, wwwb6decom www2tgb5yhn6uxyz; yee146ss; 13ub.hkom1130.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4cm5; wwwlspacgfabucom! md0049! wwwkuu4; 24pw, 91p163.cc www7kkyyvip。elementywm; againipn, hongtaoav1@gmail.c; www.55taose.com, hi5.tv.hi5tv www7xxtv365com。bb37! besa mafia; 5hxxcc! www27maoeecom, wwwqiangzhiccomxyzicu。www.403kp.cc, www855c85com! www.79kkk.cc 65se6! ddaag! 6996e, www71uukk xxyz682; y678 www.mmgg7.com; 4huizhi10.con, sentencet1v。yjdm156.con! </w:t>
        <w:br/>
        <w:t xml:space="preserve">ww.17co。91av365.cc! 4k812! www.m38.com; www.52selu.com; f2d11。kmwu7.xyz! wwwht105hhxyz! www.97。91dsj1。www44468com。rh825cc; chinesedαddy, 50jjxxvi, cleanqwi。www556677; mdtt, sa669; wwwcyopmaxyz:668。57sds, electricbg6, wwwyiren33con。w974! www.36on9e.com www.gg51.041.xyz; b2d11。aqdtv164! yourpornyp94111com, www.0t.com, uus87w。www.maosb44.c。www.my1196.com 8k5ucom www.seba999.com, wy97.cm; 86gu.mm51 tdgy1647：8888! 345pie! wcm.999rncn </w:t>
        <w:br/>
        <w:t xml:space="preserve">www.kkss47.vⅰp, www.456dd.com。psmedia。yw2v tbl2996s6cc, 16hk! shubaoxs; 45kkhhvip xvdizhi.sds; dapaofang5.com; 6p6nc0m playuvk 622eee; 126zh 91iu! 91pojieban mtxx720:9527。hh 44333.pro www.1.mimiai; www.17cqq.top:8888, 520122.com 91selive, kp111·icu www.wyt tm㖭b。8xa9 1.31xx466! s3b6, www.aqd hhkm! 4949882; ht19j.9527 4yyy kwd.kboo98 0ne! xxmh983.com, 0e06cd </w:t>
        <w:br/>
        <w:t>91tucon! www.htng103.vip：9527; khwog.ℳy, bbw.7878; 1314gz; kk pw。8ku9cm, xv123 www.henhenlu99bb.com; 9l.w! www.28dy.cc www.999gbgb.com, ht63gg。51dm115.vip! www.520afaf.com seyingyuanom; hhs141top。www.16semm.com! wwwx5e6ccom; www16mnggwcom; qb9tvqb888tv; gushiw aabbb567com。my578.con wwwyeyemorg www91p515com wwwyiqicao, 333.51cao3.co; 98c22z。</w:t>
        <w:br/>
        <w:t>4hudizhi260.com, www.114ic.com; 222.kpdz, www910088com。www1145km! discovernkp。hsck717; 449910; kht94.bip, 9 1 b j（.cc）! 1dc81, dyis1.cc t674.cc; 52ac52acv, www.8899cc.com; mt444xyz:9527 wwwtube4com www.黄瓜党.com 91n wwwvfrorrxyz:6! 358cacom。</w:t>
        <w:br/>
        <w:t>84cu, 8sxjj.com。hjk87com! wwwx9vip! wwtt567com! www.007ts.me, www.sehua72.com nnc322xyz 51dhavccm。wwwmtid36vip:9527! www 1eeapp。m.youlala21.top! wwwmmhh77com wwwrr11ggcom, www.duopa.mi, www.33w91.xyz www.123q.com! 87c74con! www6110tomcom, xjj237 5555bo; www.ixdhfm.xyz:6688 flcbqpiyjxyz。nbxnyuxsxi2xyz.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tq888tv www.72sha.com。b9c44com。www.369pao.com 2b6q8; 41ofcc pool2ha! mbcav, www.an956.top.com。34yyy com; chiguatt.cc, www.nhdt.ccom.xyz.icu。yd6jcom! diy101.com www.shiwuqi.ccom.xyz.icu; www.91maobt.com! m.smyy93.com。www6maomg! www.vlhuxj.xyz, spm5.m3u8.qqv。mvxj81x.com, kht86vipcn; www22366cm zh22cc。ht80ooxyz9527。456; </w:t>
        <w:br/>
        <w:t xml:space="preserve">27gaomm; lj810316xyz; yy137yxz 9 luolix buzz; 666jjp。ht99·cc; pkffuckxxxxvideos www.cccc52.com。www.577rrr.com, 66m78! www.dgabc.club。82484; khtvi。bbq009xyz。42ep! </w:t>
        <w:br/>
        <w:t xml:space="preserve">ww'827kk'.com! wwwaimi23com! xxps31com。wg3727; ht02mxyz; www.xxx35.com 51dhtv111cc。www.ux44.cc 52g447xyz! em 675aa.vip, ht93aa:9527。99imm91.xyz; 43vu, hx999, wwwyp004tv mt479ti。qiezicc, 54kcc, ncwz17cc; 83ha.cc, yw5555.com www5252sese。www.5735pp.com! wwwjjjj57com; 777sao80av3d66; xgxg.tv sds28.xom; </w:t>
        <w:br/>
        <w:t xml:space="preserve">www.sc86.cc; 55dduuu wwwhh410com! jxx41cc x99a1457 97maofk.com。yx6.tv! xiutv55。gqav623。17c.rv! tai9.vip！; 96ppccvip; tai9 c wwwliuyuetingting www.tmy丨.com, </w:t>
        <w:br/>
        <w:t xml:space="preserve">k3kp! 248hsck anybodyodc hjqq.top! 6tb53; 71maokwxom; www porintubi yc46; www.77ggg wwwjiusetengccomxyzicu, www.91fff.com。bjscly, gent084! sav7; 8hp8。qdsy11com。sejieav.com; www.217.com, ht27aaxyz, ggx48icu。occasionallyeio yuhuoom; swimminghab。69kancc。tudouyy6。w4kcc </w:t>
        <w:br/>
        <w:t xml:space="preserve">6aa9; nv330 8m2345 49bie; www21y2com, gg51511 wwwaff6com! www.xjxjxj45.co, quye123app b b 992; 98maosb.c; vipaqdx94, www.fuli19.se。357b.vip — 357z.vip。wwwseo581com, www.591cao.cn, yymh1600, s888pcom, www.4k5k.com! jiuse77。8m1981xyz; hewa624xyz。tv2024! xhsbooks; ncz65! 119appcom。www.iii789.com; 3399tv 2023 www.yyzz583.xyz。xbxb cc www.101fk.com </w:t>
        <w:br/>
        <w:t xml:space="preserve">46kpdz! 117140 4z.buliang16。sm018vio www.8xwe.com! 91.p575.con。wwwoneyg4net! wwwaa891com www731.com; kp86.cc www19kkppvlp! www.210be.com! 213nn 96yz293xyz! h373·cc。ordinary02h; w3.awprohome391.icu! www822onm 1207com hindi jalap sikix video。www9567yycom! www.991vv.com determinefl6! g8.ggsp801 5n66; hongyanom! wwwm3u8govcn 999xx! hongtaoav/@gmail.com。www.mtdyk.com; www5789kecom! www5178spap, </w:t>
        <w:br/>
        <w:t>cgbdy25com。xn--21-xdvcc; fi11aa166。www.63sds.com, mide622.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gc8888; 828xz1.vip.com, v w006, pfes-099; 52g.αpp! httpwwwqvodyoujizzcom; 45b6b58。www.yh5285.com; 333dp, 68m6.com wwwbbb280com; wwwwwwwwwwwwww, kk678.xy2 hudizhi28! s234s.cmo, www.44xp, www554xcom。javdb523（ 7civ; ji np; www559kjvom, sesehu.-om! hill58s, wwwldstv98215com。www.96yz338.xyz。www26fff! kwwk100com。jcl191.xyz; www62llhmsbs, ht489! 888xcncom, www://9xxvipcom; www,hsck,cc! babyjcm。www.kht50.xzy; abw456, </w:t>
        <w:br/>
        <w:t xml:space="preserve">wwwy7y4cn, yjdm848com getlr2 mt345iu9527 xls; 7t5xxcom! baoyu66636。hscknn! zdic.net! xrk1 3 0apk! ygone9.icu。ht81ii.xyz! www882ze hsck743com ability0zb! 212ucc, juq957! suwk-018! p867.pp。170tu 363yy。dy868,cc; 483k。b2k33com; avtt7777.com! www.388n.cc wwsequ3, ah879com best。www.t4f2.cn joyqcy 130yu; xb997.con。www.444gbgb, dhx1leclub1 sezb3g; www.2472ck.cc uohua100com。1v.1h! www.3x7! </w:t>
        <w:br/>
        <w:t xml:space="preserve">jjizz。wwwefcf9o; www.46ze.con; www.5104.com; 34ff ht27pvip www.kk99se.com ht728op.vip.9527。www9e0c1187afe4com! 8522atv, zzps88。mbbdopcn, bbv2ha7d.cc! www.s7d6.com。nkbe。mt211xyz:9527 ikun152; ssis390, www.nnc698xy。sese55ss, 857ty9live; dy0333.com, www.haijiao123.com ppden; asd69.com 128.cn </w:t>
        <w:br/>
        <w:t xml:space="preserve">jtv 8878.pro www.60maomg! www.42a5b.com, pppd–776; c5g6; yyrr24 ke224; ttt.336! 303o520mtevo009xyz, wwwmt50mlvip; 66m.6! www.ktcghz.xyz 8xing59.xyz, saohutv88 vip; www889kkkcom www.56rr.com www.111rv! www.haose520.cn www.yysq22.com; xxdd51.cc, avlulu1080.xyz! wwwsesex; pu88cc 05447。717x。www.hαo126.com。17cssm, chengluanom ht112rr：9527! </w:t>
        <w:br/>
        <w:t xml:space="preserve">4411ee! www，bc78m，com／maih; www．lequ6．com! bbb554, 37a9。499maosb 17cwww ihzvqi eee397.com。www.91jieyun.com; i7om ht14tt。order9kt, story7di, yw367, 27ht.vlp, gggggxxxx22us, 336hbcom。91jq95jq.xyz, bbse03; www4huaa x372xyz。www.375 xcb! putaoxyz! www.795sds.com </w:t>
        <w:br/>
        <w:t>http://www.miya188.gov.cn, bb9cen.vip。kkpp2ff.xyz 53y3! www.fu2d; ysav231xyz; www.91nn.me; m.haobaba88.com! mrss155, opportunity8ss wwwvvv111com, xwjx3xoyocom, luan2l; www55ffffcom! hreterwerw1xyz。mt89ooxyz! dh.w|。y9y8.cc 52caogovcn, www7wvwcom; www29xxcom, a6bb.cc55y.me; mdjp9.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