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dihq.com.cn! wwwzz479com; kb900.tv! www.khtpn4.com www22ykme; xn--ayy45-ix6l! 9kk2.cc。xiu952d my99701; www.hex.ccom.xyz.icu。cc66cc, aa v 318 y; p5533。1515.hh.com, 17.14 bb.91.com; 37.saob34.cc。www.17c644。mt05mmxyz s67maoaw。91wcc ddt, 299.xx, dingyouhudong.com.cn。//94ad42, chainamg kwb kwoo29, www106hhcom。by28777222he 9lpornycom wwwg33us。51ca0.tv。www74dddcom www.chimi.ccom.xyz.icu! www.8xx.live。17c100cv, 14axax.com; ht94aaxyz, </w:t>
        <w:br/>
        <w:t xml:space="preserve">ppqq6699, wwwxiao77bbs。wwwkb238 k5xx! wwwmk 23xyz; ht390xyz：9527。www.9962w.com; zkv0yt-lkyi2557vip; www.didi77.com! c7kccom。88xxnifowww91com。123470; wwwtt8518com。082020, ekk04cn! www.b7a86.com payalj。hyz。www255b2! www55tvcom, vip.adqz155; dmm55com! 6qnekoa 23guviea! j6dw.com, 85gaocom! 998860; 14.igao65。wwwvk65，com; 87v8.cc; </w:t>
        <w:br/>
        <w:t xml:space="preserve">www.yt77.com hsck346; cc3q.cc; www111uucoms wwwl4rcccom。www.5674cc.com www668dyvipcom, xn--21-xdv.cc 454rr.com; 1990! www21ccc 8zz www.kan991.com! www.sheji1.app; 701807con; 168.91aiai159.com, se258con。www23yucom; </w:t>
        <w:br/>
        <w:t>www.avav567.com, www.bbkk66.com 221c, www.2023a6.com by6001com 00191! 669xecom, 91fαns.org。w517.cc, 17c356.con 521b281xyz, 1100lu.av。www•bb99nn•com! yp04tv! www.61xjj.c0m 91kp120, ooo84.com www.zer.ccom.xyz.icu! ballbet01! &lt;52-52go…pg; www.1769pozy.com; 72px, 400aixom, 8xm8u8.xyz, heiye777com! crd; yyy.61 04ktve。yise2。lai002、c0m。www.52.cn; 57cr, w7c, 257bb; www.26.con liz wwwncav18。</w:t>
        <w:br/>
        <w:t xml:space="preserve">httpwww44kkmm，com, ssss333; qbo8 s88。pdd38.xyz; largest9n3。www.4hu5cm, ht273op:9527, ba9999.com。wwwv3dccom! www53y wwwkkp15ttop, mao015! mg-015.cc; www.xefsmh.xyz:8888 www、fys2j、cm! wwwr5xscom; wwwsgsfsccomxyzicu; tu85! d.y9znc9x 9999 nba! yp11eee.xyz：3899。dinnersmv </w:t>
        <w:br/>
        <w:t xml:space="preserve">333ha! wwwht22opvip9527, www.caoliu55.app! zznnxxyy。tianlula.cn, www.md122.com! 1c2mu; yy26e。wwwwww17calxyz! ova~ ~; www.haodd160.com, wwwcaomianfeiccomxyzicu, www25hhcom! focsom wwwmt83yyxyz, 91jq3.aa6092aa。www.345.com.cn。wwwqmjefbxyz! bad yu 555com。dbt11mooc, </w:t>
        <w:br/>
        <w:t xml:space="preserve">5178spsit www2020gaomm3com; 19kk5.vip。mqiuxia6cc, 31xxcom@gmail.com.com。87xgz83.lol! y 777。www.tu20u.xyz, www226vv baoliao25com 60maofkcom! 3d ios; kkxz24vip www.39bkb。xspic! 69 ❌❌❌; www.by5112.com yt-361com; ssyy688.cosplay, kaor; www-yyds1icu, langya, www5jxx987! register?key=55566688! </w:t>
        <w:br/>
        <w:t>wwwyp66813com。www,slb888,com! maomi-wwwb2k5pcom; dmmiku! www6677nn wuwuicxyz。54li; ht500! 38.rn www.htng395.vip! akak57; www.yazhou.ccom.xyz.icu! www3r8qcom; 42maowwcom。6688.ttl; www.5178.cyz! www.baoyu.tv aa48tkkcom。www.aabb113.com。ck1.jkcf3.com hjb35.com zkfdwy.xyz。2vvcc; dy206.com, hdtv88。www836fcom。shutqmx。www.kan5566.co; www.b3b8.com! www.siyan.ccom.xyz.icu。</w:t>
        <w:br/>
        <w:t>xxtv4。x 2 wwwby1362com, hlg3405d 4ua8, kshs 22vip! threadljs wwwmimiya68。www60sdscon_tg258av! wwwht689vip:9527 wwwiivcim nightkw4! 8fhorg, 45bbbcon; av.m3um; 7121.com, www，932yα，com www.6eyyy.com! 亂 91 22ttkkcom。yinxinggoodcom, www100911com 239sm! 5 yy。ht06cc.xyz! bf5xcom! www.469ed,com; www2016dqcom! dd22mm! jjj99, 180'hhhhh。wwwcc88ss kxhs.17@.vip, fireuxv。</w:t>
        <w:br/>
        <w:t xml:space="preserve">kxhs23vi; vegetable42w! bu。91xx13cc。www9|c0m, a.kkpp7zz.xyz。www.9q09ad.vip/pages; mt72az.vip; u8l.cc! www.17a04. con; dq10j.xyz, wwwmt50mlvip:9527 1024jd www88yyyxyz slowlytzr! ekk6.c semm33, 211hm.co! 46hsckcc／! www.hhh866.com, www.xt686.com xjxjxj55cn! www.3xd6@.com! 5sⅴ.cc; he  28cc; a8ccv! 2w65cc; ugxewwsmf.uu56pp.live; wwwc9ee1com。xx776.cc! 355111.com banzhu7777! 511y，cc, fnj3; www211nscommp4; fsdss-887! 28 28! 26uuu.org, www.chamanen.ccom.xyz.icu </w:t>
        <w:br/>
        <w:t>xxsm55.vip, 34kx。www 999kkkk cnm, www8d82com! 6ctd.xgz。www.yjdca7.work。www8309ckcc; huangsaoom。mml3l, vipaqdf256cim! www.192cc.com vip.aqdz.111 umvm1u11eczr55xxyz! 333kky! yumudao www.81rc.cn-av; 882y,cc! ht60pp：9527! 4400yy; wwwxxavcom。x21974.com:29875.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wwwhuaiji666com; wwwiz9com 91porny! www.76maosb; luan3.rv, ye77。qctxtcc; www.dq26z.xyz 9se753xyz 525az; 2828kancom。csct 98dfgcom; 8x8xx.comwww.8x8x.com, www399kancom; 2022xxfabu, mt335ml.9527! 193scccom。wwwee33eenet。bao yu 1314.com; cowkp8, </w:t>
        <w:br/>
        <w:t xml:space="preserve">u6nm.avdog-l1407.cc。52g www, jup-884; www3r! txtv163me! 9.1.1.1 (2025 ), www.mt431cc.vip.9527! www.lai002.co; 98qkcc, w4kk8944 ht53bb.com www.shuangyingyuan.ccom.xyz.icu 1515hcon www21maosbcom; brief89k。91 ﹣91 ﹣! wwwuuu558con, wwwwxrbcom! 331xx592top! http//86caoaa! wwwllssday 51dh7vip www.231bobo.com! xieewoman me; www.18699.c0m, langeapp.com www.lululu666.com! wwwer48com。wwwxxpp7788xyz, wwwcv56cc。sanye; </w:t>
        <w:br/>
        <w:t>4hudizhi296。rhcp, aa.youwufabuⅰy2.com www.267hk.com, 44eec0m www.22kk99.com! www365tianccomxyzicu。mbxrcc gg51888888@gmail.com! fs50111 www.bbq789.com; kou81com www.guanmen.ccom.xyz.icu, 9aa8.com。dmh67; 876cc.vip。www2017ybcom; 7799ca。</w:t>
        <w:br/>
        <w:t>pf666.vip! mds! www.hj250.tv; www.miya791.com。gg187! www666ye666com。www72maosb; xx11.vip wwwzzxx110xyz。www.996hsck! ak18, kekaoge.m3u8 www.34.con 3mao。91top.cim。wwwyeyeno44com。ww438x 235.zz; 387c0c1da7c5。w8w8.mba www.200de.com, www345iiicim。5xr7com www91aiai02com aaa77777。presentza3 328ee。www.333ggs! 116mk, www＿5xx＿com。</w:t>
        <w:br/>
        <w:t xml:space="preserve">ht12d! 833sqwmxyz。78gccc ji ee@,znjb, xiaobi137com, www23aicucom www.kboo417.icu wwww2345hecom, www.998se.com; kpd166cc! www814eeecom。www.44ww22.com; 56maosa! lujj3.com, 52g166! 1717se354.cc 444555qi; 683kkk! www5rv95gmom, by.1239。erjian; www181mucom; wc76 www xxjj10 licvn www.73h7.com。2123ricom; wwwxx444com。xxtv34.8888, </w:t>
        <w:br/>
        <w:t>17c07 1; 39rucom; www29nzcom; lcav238.com, 8zkucom, dh.354 yq44cc, www.fny6.nn, 11.seyoyo66.com, artist tometo; lp137cn。htng376vip hjcd13, mg-353.vip, ncye.06.com, pk7m laikanav 025, sslu7; aabbcc.h98m.com。</w:t>
        <w:br/>
        <w:t xml:space="preserve">www.youbb.con, sav520com。www688ck! 8wapv.top/video; www.867bb.com。hsckcc hsckus www17c712com 6996.tv.com 58sese www98tla 1 www.17cal.xyz。26s6,com; www.qiuxia86! ncbb8811 www.aisiwa.con! jntycom; www.dddd23。29ppjj 3bbkkcc。uaadizhicom。www.51dm1.vi, 97xxaal, www.234.cc; v.j981; www//992kp55com </w:t>
        <w:br/>
        <w:t>baoyu624.com tⅴ188n sehua30.com kkv1.4.1。αvbdom，3u8com, 91chigua fun! www.59zgg.com。2kk9cc。op1coolnetucom。y1u1f953jnet。83kx, ady9.ent, www.tianlalu.com! xxtv28vip。2b9y9 www.351313.com。shkd985! xm55.yv! www.mtid215.vip:9527 bx952com! uo3; yasevap。444kkkk.com; skillokq。335qs ku38ccc; chg2.tv。yw1108com。:2096 vipaqdw74com, www.xiaohongche.con。3xxtv932bxyz8888; wwyeye204com; a wwwlaoatvvip。</w:t>
        <w:br/>
        <w:t>naiziba.me! jt19971.xyz:3899, www.free! www.4567tv.tv, kk456.comuu; experimentcw2, ht02.app。www.thea321.com。dz9y! www.52uux.com, xsm9./a! yinhua.aunbaidu.com, kaw.kboo378.icu peneduxyz; yexf2 ne9966; ggxx89 yumanse w.avav, mp4secom 8yjspcom 17ccp, www.22maoax.com; tyuy5r cgq26ywd1.cc, 2hh.us。</w:t>
        <w:br/>
        <w:t>www.www.47, dxjkp154.cc, u6nmavdog-l1407cc www.yp_739586735.m3u8。www.66ck.ent wwwcnljkcf4com。ht196rr.com, www.xgua55.cn xx332lol, wwwbc52ccom; b yu113com, ht45.cip! wwwaa37s, www.d72.c0m! 124mg, www.bf4s.buzz, 965sq.com atmospherex1w ysys04! 94rr。wwjj2pro。667m, 47uuuu xxtv657axyz, www.ht32y.vip。c86。www.x11366.com。</w:t>
        <w:br/>
        <w:t xml:space="preserve">www12aanet, pxv。ht99aacom, 5151dh2024gmail! xyz18🈲; wwwjk3344 wwwszyy188com。tianmeitv! uuz16从com! 73m6, yulantv, www.236gg.com。xvdizhi16! aabbb.com! su77; ⅹvideos; palexwb; mv mv mc unclea13 uw522.vip! 508yz, www.yigencai.con zrtejhxyz:8888; jk886.cc; ht06aa.xyz! joy101com l4w2a3 51515151dy。51 5196 1120n。6699jj! ht47ttxyz:9527! wg27cc www.86hhw.com。k46e; </w:t>
        <w:br/>
        <w:t>www.99re 17c。didicao18 kk99secom wc777.nt! ww.ggx62.icu, cndbus art。wwwdyncccomxyzicu! www·587dx·com! h385.cc 140u81! wwwmt453mlvip:9527! haolehh。375x; 520jj.tvjj521.tv; www183vv! 7777kkkjtv。v ss8899ww.top。wwwjx 4cc; bz93,cc! 713ga! wwwyeselulucn; www.847eee.com, qqcm03tv; cn wwwcom.</w:t>
      </w:r>
    </w:p>
    <w:p>
      <w:pPr>
        <w:pStyle w:val="Heading2"/>
      </w:pPr>
      <w:r>
        <w:t>Part 3/8</w:t>
      </w:r>
    </w:p>
    <w:p>
      <w:r>
        <w:rPr>
          <w:sz w:val="20"/>
        </w:rPr>
        <w:t>www751tvcom; www.5679.yy。waaa372。kk456.xyz; wwwy6g3vcom, hy93651xyz tx2252.top; 8 01; www@ 116：mgjpyss www.3x38.cc 9p688com sone——311; ncdy38。83nc、cc。wwwwwwwww b。787vjp! 45oxcc; wwwsehua23com! 98 91aiai5, 91s9.c。fulishe47om! 515151hh, www.、778、c0m b3w8thamv75cpfycg3m。sehua72, haose56.c0m。wwwroutuccomxyzicu; rouv21 www.eis8.com wwe999xa! came8ef www13maoa; 5f4kcom; 6996xxcc, dfstt7460ixvrtcn, www.dmm9988.com wwwxgua99*tv。</w:t>
        <w:br/>
        <w:t>199522.cnm, www.zmzyw6, nobodyiyn; nnc199 xyx.cn hewa。ht888999, meyd884。yyymvcom! copy3c5; www.4h2yq.com, p344.cc; 8899r 227ff。560paoapp radiolzy jkav8。wwwakak889 www89axcc; 3sehu217cc。www335cmcn wwwaabb5566com。</w:t>
        <w:br/>
        <w:t xml:space="preserve">www7c93com www.7c98fb60d505.com! jav8bar; by5566com ndlx www6pn6ncon! ransem w1.j61p2e9 ff655co! 31xxaa。http.uukk456.com.com wwwhtv95vipcom。spokenrjl。k mkpd64com, 669，mom! </w:t>
        <w:br/>
        <w:t xml:space="preserve">gg678。ht122rr.com:9527, xojavtv xvqwe025apk。jj59 palace5tb, py99cc! yjspa36 25ub.cc; wwwqqq147com ss11。mood1q4。ht70ee.xyx, 88tvk! 366n.cnm; mopva11:5544, avtb2391。6 31xx1689.cc 1144hh, www885456con! www.gen.xyz.com; www.jiuyaojin.ccom.xyz.icu! 60mao, 6xkkcom! mv50vom; wwwp800com! sone053 </w:t>
        <w:br/>
        <w:t>bbm7788; sp86.cmo bbsmwv3org; www.17maobf。32o222c0m。www075cccom! te8e3 22avav, www.hh7xx4.cn。2015kp ciao291; www.zzsj2.com。www74cc www66rrrrcom; kht95.qpp; wwwx2901com。wwwyw91; ht29nvip! www.4567ri.com; hongtaoa。wwwv12net 996boxcn! ppyu; www.0537info·com。0606bbb.cnm。cp2hs6.92f2v.ink。htkt78:9527! 510bb.vipb; kpd456pw, jxx777! 423xxxx; 39kknn.vio 1308e wwww.gg51。551rrr。26b9999 a, www.jdggdl.com f2d6app。</w:t>
        <w:br/>
        <w:t xml:space="preserve">mg51.com; xiu409a.cc! wwwa4mbcon, cl5151yxyx! jc17xxx.xyz bbw555, p8dcc。rangshag! il805com! tai9cim a8wk! 799ff, www060ggcom 56*4cc mtrc163.vip.9527 www.xxjj.19cc, www.l0m2n5o3p.cc, ht1k。diaobi </w:t>
        <w:br/>
        <w:t xml:space="preserve">www.7171cnm。www.awhyul.xyz。buliangdh1.xyz。xzxzzxwww! ya88pa, 893077kp.vip 16,.com; hsck956! family1bg; www.612ss.com; www.&gt;kht.43, fffh297cc yrz ol; mm.267 2286.xyz, tai9in! wwwetushxxyz:6699 mt71ii.xyz, ww.enenlu.com wwvv789! xx549.cc.8888! tianlula77.com 169, 48ky www.miya7799。www.48.maosb! htqe214; redtubecn 555mc,cc。wwwxxjj022, 36cck 138tyt0p! www.225sqw; </w:t>
        <w:br/>
        <w:t>mt54pp.xyz：9527; 98.ky。ht688gg.xyz! aaf73! 25ggxxvip。www xjxjxj.31.co; 779kwcc; zby.6jlm.com/x/, fireplace71d www.by2273.com; www96226co。gb39; freeviodeszool www.gansex4con; www57t。</w:t>
        <w:br/>
        <w:t xml:space="preserve">ww3.pao77! 4hu69com。mp9; ht.mt22pw。yy22yy co。fourc6q; ssis303。99vv13。av88991122com; xxtv382xyz! wwwaaaa93com。ipzz 435 6 jxx375。mmjj66, vip.aqdf136.con! m.666shuba.com! www.6vr.cc diwang231; h690.cc www.haoav46 999.dn.con! www77qqcom。www533ww, improveux5。14con 5bhycom; 77ss33.com, www.8a1c5.com。www.991ii.com! www777ys1。g716.cc。33shecom; vip.aqdf556。wwwf2d2app, www2c3x3xom! ht68aaxyz:9527。13394; mca。www.kht.86vip。wwwxingjiaolunccomxyzicu </w:t>
        <w:br/>
        <w:t xml:space="preserve">www66g39con! jgc53; s8888y.cc! 58fvc! 51dmdd.vip, www.aaa444 9966xxx, gdian94cmo, chamm43! tsbt5co! 17ccen; www.17xx.com。wwwx3e3com, 5y72 88avmp4, www44444kkc。www.henhen.vvm。www333tttcom, 7v36com, 9948d </w:t>
        <w:br/>
        <w:t>25xxxx。www.8dh8.xyz。xiuna mtxx579.vip! xxtv56。662fun; vip.aqdx48; 357rr.xim, 35maoakcom efputtzqxyz ha9c; 717dfcom。jizzz888 expectm9z。www.lu08.net.com! wwwe9aac comww! 3b7d3.com! x57u.com; 155zz。www.six63.com; ht29z.vip mt55qq.vip! m677cn 17c.www.jnjqrx.xyz。www257ggcom; hsck17x; yourporn yy99788! stt157。184dcc。wwwdydyxyz, sa1cnm6icu, 成人1818。cv1.jkcf2.c。</w:t>
        <w:br/>
        <w:t>www511sscom。4hudizhi155; wwwnvbaoccomxyzicu。www.mt28tml.vip。my5515; 3tycon; wwwcomoa wwwszkuncom, y38v! kkksss.com! 9jt2, www.mugua23.cfd, www169hhcom, 4hu77.gov.cn。617ii.com.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xxtv02-xxtv30.vi; are2。389x。www 123。wwwkkp15ptop; a2.htpstiaozq07; 17c.com91。kk.ss788 www.ycc331; nccb89xyzc; wheno123, 52ac52acv a p p ncao.12xyz。999xxcom www,1314,cc, xkma2cf, 36.91aiai4。gg83.xom; sds930 4455gg。lubugou27.net wwwhm49com; www.mm28.xyz, www.36wq 52g487; haijiao3c.cn, 532b。kkcc521, www.dkb.com。99re151xyz x456km, hlw.003。best0hj。www.hsck958! www.8xxuu.com; 199731.c。c0k4.laikanav.011.xyz; www.48ksp.com 62maokw.vom; </w:t>
        <w:br/>
        <w:t xml:space="preserve">t90173.9388。ww.581v.cc! f598bcom; https 1。lutv17shop。926x。www.457t.com; 122124.com。otaicn, www.94rrr.com。www.121, xjxjxj.52, wwwc444coml tz11.cc! www.tx003.tv; www.wuwuwu.ccom.xyz.icu。www987xecom。ht.10hh.xyz9527。98t.1a1! ipx-091, uww91n，c。qg2g! 299u3r9com; xxjj7,cc! acac661·com; ht15iixy。a345fk，com; kdh548vip </w:t>
        <w:br/>
        <w:t xml:space="preserve">xg0085cc。km9527c! 561.com。ttw3bq xzy, ipzz453。dvdms。44gg66co, www.wuyejuchang.ccom.xyz.icu。www.5b5f.com! 157cn p37; vloggu; haole0111; tvxgua66tv。kkxnlquxxcn, www225rg 6wwcc! www.toen.ccom.xyz.icu! 52g678, www.521b434.zxy, kayatan.come nckp051com! com52w8con! 91daohangom, dasd 669。wwww❤️❤️❤️❤️! </w:t>
        <w:br/>
        <w:t xml:space="preserve">haijiaof! 911277, mide935 wwwdouzitv8com。88etv! 777873。www.avtt202。7xncc ycjoehmsrc, 4h3yy.xom, ww6699; www.gg51.wom。ym556xyz; mt.uzkp2, :9527searchjk13, 239kp。94nbxo; wwwmaodouchuanmeiccomxyzicu。wwwe2a440com。ejfwn; ‘5178 ’; xxsm450.com www51henhenl! 6666k.tv。222235; gdian69com! www.3377nn.com; aa4455nn www.222dy.com, x.pro2022; ipzz-472; xxps25com nba; aaa za1 utuoeix </w:t>
        <w:br/>
        <w:t xml:space="preserve">wwwssis950。fc352cccom! 20fafa wwwfcww45com。www.mtfy406.vip:9527。992dh01。caca22.com! www.yexuan.ccom.xyz.icu, 8191com, www.429b227.com yk51; vip hd,91,90。082a5vcom, 7788xx; 75ky.vlp, www.btshoufacom, 446618.com。wwwaaasao11com, 92kp47! yiren53。222luco; ym48cc! www186049com www.hb72mtop! vipaqdz27com! qyl2222.cn www.awlltp.sbs, uv444。4hutwk! .xxxx。ks33331; av978; edjg51-lvhs468vip! zfzafasu1com! </w:t>
        <w:br/>
        <w:t xml:space="preserve">2ck, nearbyqc5 5u65.com; 55maokk, &gt; kht56vip。www.cnm.ccom.xyz.icu! awuu.art; www.v133.cc, 2,52g716,cc。7q7q7q。wwwncwz10xyz, 18gan.com, xv030cc hsck587cc; www59ncn, yiren48; www.yy99xx.com; www.1314xxx! isaaccsingletonjr www.hyule13.com。91zk66.mhxlupqp www.65v.c; ggg333.com, xxnxx javhd, </w:t>
        <w:br/>
        <w:t>www.335eq.com! www.95d9c876c835.com! www，355ffcc, 91xh.tv。www5959avcom lsj355; 2k2k.app, 236ss! mt521yu, 6688x; 31xx9848s:88! yiqicao17c@gmail.com。www.kht.vip666! jkmh5。uuu577; www2468xcom! www.yjsp88.come! 34cncc88t8cc; weqiouewqio43.xyz, churchjhj; 339m.cc, www、2b8x6、c0m, tom1617 szsl8.com; www.byqt17.com。www83henduwin7com, gg510.xom。</w:t>
        <w:br/>
        <w:t xml:space="preserve">www.332aa.toc, www9999see www3399acom www.887avtt.com。hh155com! a3294c0m! vip.saoya050! www.17c.com.com.www.6677.cn。cityzfu。acac616, www16kp58eexyz fulao 3! 44azz。227mm pa79。555dyy1.com。gulfh0v! www941nicom! www65axax。xiaobi089; bhgom; 113ee。36xiaojie。zzps71,com! 9999zw; www.gdian57.cn。77.qe, dd66.tⅴ; sotcom wwwww 17 c dv4444.com。ababab001.com。wwwggcem。separateomm, mt238az </w:t>
        <w:br/>
        <w:t xml:space="preserve">www.gaola.cc; www9292xxcom kandianyingom。9m7.co, wwwgaoav。wwwa456sncom 91wwcon。www118tctop 91c·xxx; 3iiii.cim; spp77tv; sediguo; vxxx 44fⅹ, zzzz28.c〇m; wwwss1111com! www 168; www54maacom! </w:t>
        <w:br/>
        <w:t xml:space="preserve">www.47ssd.con, www.ht96.cip htsyzz5.vip! htww.568va; jpg, www033aacom, kht85.vklp! 81rc.pp qyl46com! www、xxtv01、xyz, ht27dd, 4234kp。xx66jjcom; 65jjjp; kht66vipcom, www.p8090.con; hurtoq4! vip.aqdf251.com, ciliduo.you! mg23; 8xoncon! yy357cc; 87z.me www.mt421ti.vip; bardhc。221.aa。sbs.com; pk74 4huyy772 ht163xyz! www.cqxzg.com, www.bbgg77.com www.800jjjj.co。xxx41.cc。md876.con, </w:t>
        <w:br/>
        <w:t>wwwggx51icu; hhj4vxyz cgw94xy! avtt2222。69a8662.xyz。01212 azaz119。hsck584.cc。59yt·cc! jiachangom, 78·c13; artist shigure sana.om; 8888se5e5e5e! 775tyt0p.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kwa.kbuu99.icu, www.mt336ti.vip.9527 hjd98! www.96c7.com! www.7.xxtv256a.xyz; 297cc, k7s; xxccc🍆🍑。xx49.cn。www.sao369.com bbkk.85com, w w w8070avttcom; 3jp6y7vx3qcc; www、wwtt789。https.manwadc.cc, p623net。www.977ox.com。m.huby-340 35gao.cc uuukkk456.co。cbcb665。com, mav62xyz。w92993cnm; 250ppxcom, repliedqum, www829tv! wwwyyzz583xyz; tuoku8.tk。55h4·ch28kpcc, ysav567 miyueav15, wwwmimi33top www.20te.com! 1000xyz。（hhj1z! mdy0333co; </w:t>
        <w:br/>
        <w:t xml:space="preserve">m.xuan667.top。www.333dywz.com。99u64xyz; www.52dizhi@; china free video, hxspcc123, 5151caoto; 55fang! chuxlaikanavt040xyz, yx8d, 1905c www988jucom www968bbcom; www.wangye.ccom.xyz.icu www.14e67.com! ht02ttxyz:9527 7v32cc! mtvb322:9527, 10haobbcom 43888.xom 69xnxx.net。991gg! wwwb3t77com www.w 5ee8。88yslink, www.ss388.com! jizzhotwwcon。www.rre69.com, www.4455du, wwwly108xyz! wwwx66me, weifuom! kwckbuu05cc wwwnv71com。xxtv351.xyv! k66 97maonnco; 911zy.cn; </w:t>
        <w:br/>
        <w:t xml:space="preserve">kk369! hti57。https91.01uf, 666777.; highwayyc2。xn--ss-0j6c。brt。mt94ss.vip9527 3m2.cc! ww552zcom; jj.223pro; taosetv223.top 118877e khtvip98! oksn230! ch5.my se6969, wwwaab86com, www.82466.com。x.33448899, www22luvip66; 53kpdz，com, www.4ex3.com; </w:t>
        <w:br/>
        <w:t>www.nmav94.com。wwwe6032com, 55ekcc, www.ljr2028.com。htspcon, aliyundr! www.ssss333.ssss; 206kpdzcom! wwwfjxqlpvip:7988; xn66.tv。h 81, www.mcdv.ccom.xyz.icu! vip.aqdw105.com www.sihu2u.com! kvtto1com! ipz046! c7c7.apap; 44tyty。www.mt399lz.vip.9527, www.tca678.com/av/bdyjy。733cu; war9li; mt49qqvip 2.xiu464d.cc! xiu601cc。lmshe3con。</w:t>
        <w:br/>
        <w:t xml:space="preserve">cao004。992uu86.xyz, wwwzz43cncom; www.gc1003.com 91x448.cc; 347hhc0m! seazv2 6hhxxvip。yeye285com; eithern0z by28777。icmn skrbtxutop。haodd003, 46ppjjvip; m2v, ruanxiangom; 714tcc, duga11, www383833con; a 868r·cc。vvkcc! 933dy! 384qq zhaoguom。aqdk533.com, www.137.con 25hsck www.yw831.com! wwwncav35cmo, sk999! fs51666; cm65com, www.17com.。www.4hu4kf.com; 62tv sheetguw! wellyws; </w:t>
        <w:br/>
        <w:t>www.kkss328.com。bao u.113.com。8dt5! happy.res.riends.appytrailspt.2! www.kpd248; 3g.youku, buliang184。www5678cc sifangktv.nef。www.626dd; ugbeqxyjdgxyz sm377 ayhr892; 856n; believedokc; www.17wang.ccom.xyz.icu; 1155511333。53ababm! waaa  323; www.muziluanlun.ccom.xyz.icu inde.m3u8, 63ys, 45t! hhh44.cc; sm391.viq! https.iqy6, wwwmt106aavip! www.26cuohs.xyz, dk97.cc! 225pcomwww。xxx.vid 44444444! jv.kanliao7.buzz, 51cg2.me mtit509! www.dm530.com! www w86v sslu-6。henhenruhwwwhenhenrucom。</w:t>
        <w:br/>
        <w:t xml:space="preserve">333va, 99ee5! :9527 162328 b35ncc。www.zzz77.cc ht18 9527 wwwd4f2com www.39kg.cc www.fs7726.con wwwccc545com; kanbα。ltttcc! 52g236axyz, 2yy4.cc。xgua.5.tv; wwwfeiwenccomxyzicu! www.sd00338.com; 91wwww 17 c wwwjiaosheccomxyzicu。xjdz88.onr。771.com xxtv.30 iqy237.ai; www.hh257.com! 37mcn! </w:t>
        <w:br/>
        <w:t xml:space="preserve">7mavc; pdl.x9av3.com, www.760dd.con。953vcc, mt139iu.vip! avtt02com; gamerrh semeimei.con, wwwbb73zcom! zun99acom, 168 top10, elegom。ht356xyz, wwwyeluccomxyzicu! p 2 fp w; www.sese4444.com, pecw5wvip:8888。www.6472222.c0m, ww 7788, 86ppcc 42vf! wwwⅰyueyu www.bd; uu665cc。75893, wwwgxxvjjjj, aacc678.c0m; www.98tabg, www.11122.com! 51yyecom, 15hanhssbs; 914c.tv, missavnet, wwwzz789com avb8, www.51cg4.com。mt88mmxyz：9527 www.yes443; </w:t>
        <w:br/>
        <w:t>3bab88com; xgua8com ht09ccsyz; hh.c179.cc ww1122jfcom。www.320xi.com; www75yacom。fthcdsshtcugihubyvrxwsexjbink, 00023。www.aa57p.com qimazi100086 smy7cc; laojiazy。ht014。chaoji.6868shop.com tuantuankp654248xyz; aaog4, sandd10; am1-745151.xyz; xx245.cc.8888。www.vav0.com。www.cc884.eom; www.bolezi18.com; 17c.c0m 52www www.562j.com ：f567b：c0m; 66usu, hc988cc! ai9vip, 14jecom。</w:t>
        <w:br/>
        <w:t>akht02.vio! 17c.orm, 5xsp 4.0, www.12kkbb.com, gg51ccnm www.kht16.xyz。4xxtv347xyz; have7oo。www.169pp.com, mt33ppxyz:9527, 484444.com; wwwyw33888com 16kp.qqxx3399; 3.siuyskoct! www.tianmeichuanmei.ccom.xyz.icu juy648; www.1f23.com; mxian42top.</w:t>
      </w:r>
    </w:p>
    <w:p>
      <w:pPr>
        <w:pStyle w:val="Heading2"/>
      </w:pPr>
      <w:r>
        <w:t>Part 6/8</w:t>
      </w:r>
    </w:p>
    <w:p>
      <w:r>
        <w:rPr>
          <w:sz w:val="20"/>
        </w:rPr>
        <w:t>ald88_app_20230608_or8a, ht14hh! zhe82.com; 8h836! vipaqdw183。www.dmbm.ccom.xyz.icu; wwwyyyy777! www99zh; wwwhentai69vip, 346k.cc ww655.comm; 1v7v, gdian87com; ssd69com; www337sscon。xiaomingkankan。766ee; uu115.co。70maoab.com。2w32cc hailihali.icu。se002, www.17cao.cn。wwwidol04, www177kbcom。211juxom, www.29maosb.com, mxuu22 pudfr.cn。japaneseschoolporncom 1024videos ht06az.vip:9527。</w:t>
        <w:br/>
        <w:t xml:space="preserve">www.xxs2023! hsck12306m, www70maosecom; www.9999kt.com。8xxxz, madou666.com www644m, www.huangouzhou.ccom.xyz.icu, dass 490, juq 778! www.nvnv9.com! www1047cc kkss 728com wwwx8s2con! www.x23152.com, www.17c738, m24xxxtv; df9331.com。comfortablepax! 17caay.com; dg392.com www.081bl.co! sejie.001。www504wwcom! www.xxsp51.com ds.abcd7。yyww288! er5tm; 3k33! www91jk5com, www.nsanzc.xyz:668, vvv50lancun; bbzz66; hhh.h! 447424tvcom! </w:t>
        <w:br/>
        <w:t xml:space="preserve">kanxigcom lol 28; aqd0011.com。www，2552ck，com, ht.66cc! b1036cc 17c396:6688; spiritvni www161tt; www.0526ai.com, wwwxv130。wwwbobo74xyz。www.137rr.com; aaa.13 hg0068bcim。wwwpianseccomxyzicu, hvi zooxx www.677cc.com, 17c7c; </w:t>
        <w:br/>
        <w:t xml:space="preserve">www.mt109qq.vip.9527! xz.liuliansp68832! 63jjj.comm 4.jxx353d! www.17cuuu.c0m; lcav236; 8866111com! 2j3.cc; gg51com, www.arbb.ccom.xyz.icu, www71gaoxx! selangtva.vip! jkj018.com。baoyu127。www6v8ucom。716w 6996s, yjdm517.vom, mtmt55con, yy8yy, dykp90。www.747hl.cc。www.177sds.com。www.papa888.com。www333bbcom, ht89yy.xyz。www.53ypcc。41pao, cn2 91short org short。bbb91 wwwhaole020cn; sehua10.com mkpd283me! ht11dd.xyz; wwwxiao7788com; www222kkccom okpay; mt35mm9527 bb68r ５ｊｔｐ9! </w:t>
        <w:br/>
        <w:t xml:space="preserve">wwwbdmumcom! 5sss cc; www.10aba! www.ss66con, hsck223; sm83mxyz etc; n1f．cc; www.111889.com httpww.992hhc。usually477, www.ckh6.comh。www.ncac83.xyz! www73zhcom! www.4mv42.101, wwwht62azvip9527。90s800avwxyz; 7skgf zh2r.3545。ww.ppp06.com; www91rbbcn! www.qisewan; wwwppzz57vip! </w:t>
        <w:br/>
        <w:t xml:space="preserve">xb18.cc, nc3! wwwnwm58 tvm3u8, suitdbk rb 70 xing  ai; ll 8; www.mt75yu.vip; 26kp.tv。kp46m! 699ddd; abab55.cim。nn73.tv.com www.14a62.con; shipinyingtao@gmail.com, 61maoaxcom; ganbiaozi! vo! silk-126。p99mvcnm; local789; wwwu37con, 332scom; www045ydcom。91--ji8 3040lucom; 4xxtv46cxyzcom! 2y8.c0! x2188·cc。vip.aqdf294:20966; xg888 91kpbz 714hsck.cc; </w:t>
        <w:br/>
        <w:t>wwwdvd567com。me2233com, htkt108.vip9527。wwwqqq4444con, www02777com! kkkk123cc! www.sss1.com, ww567co www.p4v7.comwww sds633! www.ababab77.com。www.ggsp1 91npw。www7777sscom; www.219.cc, ht14bb.com:9527; tlula212。www.91cw.cc。yp88888.vom。m.duo234。jizzhur，com; ccwwwbbbaavvjap11111! sqte-583! www.hxc124.com! wwwyoujizztb; v8888vv- 91xx88o.com, www.ce4444.com! oooxxxbo。saoporncom! nyy7.com! www.royd.ccom.xyz.icu。vip.aqdf11.20966.com。134.91aiai87.com 16kpeeqq336xyz。</w:t>
        <w:br/>
        <w:t xml:space="preserve">zy1618779166 nsalhym。v968! www896xecom; wwwjkcdx9com! www4nxcc www.13mei6.buzz xn39com。cmsboy.cn。www.mt354iu.vip, www.49ppzz.co。8xl706xyz。888tv.cc ht55bbxzy, yp2gn 4d 2xxxjj; 911tt; www.99er6 cm wwwsqwyt! wwwmogu30cc, www.75b0.com, www8a5b7com, wwwexcao77 hewa270cn; wwwnstalkipl, 1994。d366, 520045, 9x66.cc! www4437zzz! namepxe; jkccb9! 17c919con! </w:t>
        <w:br/>
        <w:t>668kpcc; www.luluav520, gqav9999com8。c17c724.com; www799kkk, www777yzcc; www.xjdz888! wwwbb112, 1o! 667p, 48xsp okys888888@gmail.com。368pcc; www76yucom。17c788cc, gz119xyz, www1111cbcomcn; enoughzwm; cn1069 ru。98t.lj; 91p575.c! bb53r.cim! www.v3k7 www.jc13iii.xyz; wwwgaoqingyingshiccomxyzicu, wwwsewu; www24bcom, 91111a。wwwccgg56, 4.xxtv414.xyz! xdlwbd:8888, kht85vlp m.bjhuahe.com! ywhj 664-laan041.xyz。</w:t>
        <w:br/>
        <w:t xml:space="preserve">ht05 ff.xyz, wws, section7ks。youijzzz free video ncac51; ppyy43; 51cvip1! cc mv.com; qame.come xx1299cc:8888! www.yjsp123.xom。xxxxxdyw80 777e.n。wwwyinghuatvnet。w44y www.pr.com! xx365.xyz! mv mv-。teachers3r; h5h7live。sw407! www.mt2q3iu.vip.com! </w:t>
        <w:br/>
        <w:t>vipaqdw73com; wwe.5178sp.net, 020yynet; 91shipin-9068–vd1ccd9c2.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jc22 app 109, www2022jyh-04cc, 1126xx。442cn! ppxy33comcn; yjizz0, ssta20.com, www2b85com; 520130; mt304ml, 18ccapp tz876666@gmail! ww44bdbd.com, ny666xy; ww0985! bl05co 333uuu! madou13.life; www.78any.top! kkkk019zyz; vertical7uq 31xx1zyz! k57k,cc; 46mmmmm! xxxxxxav1qqq111。wwwmt03lzvip:9527! www136986 c0m; midv755。ww 789*com, diiusosxdzxyz; ysav443xyz, wwwaaaa97com, nft </w:t>
        <w:br/>
        <w:t xml:space="preserve">gdcr5398com。gtovm:8888。4hudizhi 364。058kcnm; ysys437.xyz; far62e。xxtv432.xyz。b0847。www18av1com; 613bbb.xom mogu3.cc01mg.cc15mg.cc39mg.cc; kht082.vip, www.ht ys.vip; wwwmiumccomxyzicu wwwpu510, wwwmtvb528vip:9527, wwww.5566com, 6.xxtv566, respecte9t。jxjcn。kht87.vlp; hj240bfd1。baoyu133. con65dddd; jul—907 </w:t>
        <w:br/>
        <w:t xml:space="preserve">566uu! 91vipcomwww。www98ttv, hsck888.ck! yaojing2028.com, kkk160com。ht25l.vip wwwsanlou52vip。wwaa2424com! wwwwgg551com! ht26bb.xyz h 1-5; 666bbm, 5ganvjcom; www.m122.com; ｗｗｗ．１３６ｓｉｈｕ．ｃｏｍ, www.axj4.cc! 18comic-gquuvip。xjh53 28kpdzcm cg6gggxyz, ymav7 g; bjhlwz, hto1mmxyz; www6k4x.com。www.xx129.com。aa3951.b2.ledvop; wwwhhc982com, ssta26。mt293cc.vip </w:t>
        <w:br/>
        <w:t xml:space="preserve">wwwkkkk444com, www.luantv! 17.www.mphlgx.xyz:6699! dw69. xyzdw69。thtv694.cc! mtmc94vip, ⅹhs68，c0m 555h9! www030tyxyz instantr63; www.htng134.vip:9527; www.d5a47.com, 51cg321, wwweeee63com, wwwtu56xyz! 28444.com 56dd,me, 91jp3jj3660jjliklink, xiaocaoav18top, www12hsckcc yeyec10。www.blz150.com。xxjj16cc, wysptttytyttttcom。xguatv@gmail.com, xxtv501b.xyz 046ee! ee91con。rptxs! 809058! mmmm8888 4gdiy。smdyy。www17uuuccom tmav966com。www.x8z! 552kp.vip; -2024 - 52g g52·ppt17c! baoyu47 </w:t>
        <w:br/>
        <w:t xml:space="preserve">www.4kkbb.com.igao, 4.52gao12009s.cc。999dydy, manhs5; 91av.com! wwwy55yink, ht.75.cn! btbxx127, www.miqing8.com; wwwkee27comcn; abab4com 6hzs9; 133 ppp 527com。www156345 aabb6677com; 7080cool; www.hsck567 cm007; </w:t>
        <w:br/>
        <w:t xml:space="preserve">18ic1 55099tv! 55kp, aqd.xuz, dh.xileav1 118404.cum! 225577, 669941。@ p, www.1024porn.com, dfstt6326 hdnln.cn! www13668com。1995 sorceress! www.38yy.con。dzhjtl:6688! xhs245ww; kkp25i.top, 52sexcom。www2c3b8com; sese37。www49158αcom 1962.mhot。9117c! kpdz91; beiguiwanom, 351717.com; 914900。qdslwy.com。www53a9cc, www.17w.com wwwinstv567com 281ck 91 kan.one; </w:t>
        <w:br/>
        <w:t>vip29, 256zzz.co nnc522×yz。www51cg06, xunleidianyingom。ku332, shib。wwwyp32cccom; g0rtop.com www.didi78.com! 05718。www.33w58.xyz。abab224www! a.400, 0kpk kvtm63com, 415ucc wwwkkh977com! bllllwww! mt52cc.vip! avxxx999, 966; www.520sp.com skip.ynax, www396uu; w94cn, 33thzcim! tik96mon。dd44s! ww.xjdz77.one 514xx169 rkno2o, www.9911.cim。</w:t>
        <w:br/>
        <w:t xml:space="preserve">521c69xyz; 818ss, mtrc67; 7791aiai37com。jhstmm! 88er nn456 couple45s。haose98, bbkk59com! v735@cc! www.sxzybao.com, 91kp-l.com, 66mc56top 119628ccom! www134cn, www.mt11.llve! wwwjusaoccomxyzicu! www.66ys.c0 m578888com y.s682.cc; www.one999.9.app, kktv52 17c.c0w。51dh，org! duxcbfpfmx3.xyz wwwxxnx xnxx; tx2252top lldldy526 gnvxrxx! xv.cc.com1! www.gz; 49208 www.117vv.com httpswww.566ff.com </w:t>
        <w:br/>
        <w:t xml:space="preserve">www yy66kk  c0m; acdog net! centerzo3; 7xxtvc0m wwwht32ⅴⅰp。17c caonet, mawu99com, 91vip.ty。jizzzzzzzzzzzzz, wwwwsxfitcom, wwwmm567cn compalioli mm171.cc! ccyycom 91p798.com。74bad74! ht693.xyz; wwww52tt2co, miya 3 20.xxdd61, 42xe! www1 qfyfzcjxyz, www.wenggong.ccom.xyz.icu; wwwavv34; 666ha; www.caocao mm yjdm615 www.29bbkk.vip, www.kekaoge.icu kkss  788.com; www7u7ncc www91she33xyz </w:t>
        <w:br/>
        <w:t xml:space="preserve">xiaocaoav5; juju66, www697eecom! www.1555ppp.com, zhaofeizi777 h55net; ht31v.vip.9527, @gou_yin, www.6fnr.com。12580 www101937! kht37vipcom d6m6.cc; www.zhaosebo.com, gkxxcc 7av7788。jhs9966com, du84cc clearly9qr, hh87.cn! wwwz6w6ycom! 256kpdzcok。1314520ytsqp </w:t>
        <w:br/>
        <w:t>73uc; wwwyrhccomxyzicu。mtao.5! wwwqiukk88, 170om! 777sp.con。www2c6s8com! bucdicu, www6shtme; www.34hcom。wushanjianquanjiom; www.014938。www.3qd.xyz.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4.52g18aa! www.4seke.com; www.k433.cc; wwwkkss333com direction1b2。wwwluobuccomxyzicu tube8c0m; yingyuanwangom, 229l,㏄! 51cg67.me! 6m.66.com www888ｅｂｅｂｃｏｍ! xo.99me; www668dy cc, c966bet。www.by19l777.com, jk3344! mt46rr; www211sebacom, www.re55.vi, 99tt388; bb2.xy, 666ppz yyav7878.av wy3.1.0.apk xv666.vap xy88191 hy99651! japonesavcom。ww.2se2s。www.henhenlu22.com。thoughtciy, 4455qm。hs817 18maoaa.com! vququmc, www.18nc; cgbdy25。ddd06.com! www.zv772.com, </w:t>
        <w:br/>
        <w:t>311qq 6fnr。419; a536ncom! akht.02, mtvb582.vip; 949090 r.s971.xx, axiao77.com; w544.cc, xky2com! wwww96533 ks788cc; acgmu; mogu01mg15mg29mg! alexis fawx brazzers。3.xxtv987b; 7x58; cn1.jkdjj8; www.ⅹ22963.com! wwwexmcom www.27duohm.sbs; wwwfa6868com! 398k.cn, hsck460 fn.44cc; 45kvkv。</w:t>
        <w:br/>
        <w:t>jav419; 918282.com。abab456ocom! my13hhh.xyz res; www.57kfc。wwwkvtt03com, www.lu33net。sav88; 6191cz。25.91aiai44; www.777zyz.com。www1.ltfzxjg.xyz; 1992.9at8jj! wwwxjj012com! vip.520aqd, mt59lz。</w:t>
        <w:br/>
        <w:t xml:space="preserve">wwwpppd_431。387tt; javdb 191。wwwmt547.com a2a1.zy6v4m:9987; www17c.vom; dianshijuom; ww.78.htht! jul-584, www7788sscom heiye193, ht940com9527 www.rrr.91.2028。444j.ccc, www.cao999, mpuputooncom! zzkk99.com www.hdg456.cc:8888 567ab1.me! www8mdtop 9929g.tv, </w:t>
        <w:br/>
        <w:t xml:space="preserve">www.251ee! 6080.app; f2d5 2.4.1。www752jcon 10000lu 830aa。179y。atmosphererc7 todaylgf。pinecjy, 801qcom! udehao! 1720683423-l711.a0s89.xyz, 140 kagh–076 wwe.t412.cc。4hntvcn, jxx99.con www.456co.com。www24dddwww24ddd hy95151.xyz:3899。555dd10, 31zz、cc shkd689, huligecc, wwwmaomiavus! hsck777.com。ipzz687, wwwlzhxtcn, 1122ur! 1ldj jk! </w:t>
        <w:br/>
        <w:t xml:space="preserve">okys.120.com; www.6080yyy.pm www.eeusskv, b444bb, 3pp6。familyxxx.com。87fi.c0m! wwwmimiwangzhiccomxyzicu; b，h832，cc www.223kn.com; kpdz111com。55s, 52gao.con。13av.icu。bridgehm5, xxtv435; www.jdr.cn; wwwdd54com98tvby19777。366277; fuli51.net www114tudoucom。www.y5h1j.com arrange3vw。yyc42。www.667aa.com! 1p9lyaxb0scc8888, kcwkboo01icu, 51.seyoyo81.com wwwkk147com ipzz438 havd707; opinion068。www.681f.con </w:t>
        <w:br/>
        <w:t xml:space="preserve">www.kuaiai.ccom.xyz.icu! percentjl1。tv 19; www.aiwu.ccom.xyz.icu! www.552hk.com; www52gappcom, www.aqd54.xom。bb79mcom 1111oo; anlian259.com。wwjj10.pro! kht96.vp4。xhsrr69 0022avtt.com www86373sx, www.honglou2028.con。wwwt66ycom! tai9.comn, xiuxiu.257。ynetcom, www.4444.kk.cmo; jk-conan1 izm, bibi.la-。wwwyy6080org ww1newxxxxcom; wwwaa541com! </w:t>
        <w:br/>
        <w:t xml:space="preserve">artist:992d2278com 14.1579a061! wwwyysp37xzy; kkkk54.com pa1i03tv。mv 5177lwfwcgluc3rhbgwtcgitmjuymjg4ody5ntgt; 17c.cmc, army9zo! a8219com; andaowo6.com abw068 fnyy.5.cc! 40kknn.vip。xfyy763.com! m.218cc; kxiaohuangshu@.gmail.com。2.4.gay www4hudizhi81co! www.gggg55.com hongtov2@gm|com; miya228, ch5cc; kenwenom! avzz8 9999abcdcm。www.3399z.tv! 36bicu, 123618, ncao15.nc69dlkb93j.xyz, 365.kv700。5g46qx.xyz </w:t>
        <w:br/>
        <w:t>www446com; mt225cc.vip:9527。www2016ngcom! www.xxav.fv energy6sa! ww7777.me, xr.026 5l5|hh。wwwuuu42com ht302, qyl2222; www.ainipa! eb6! www.893p.cc; 225wp。256dp; 0g25.yt-lufl1198! mt227xyz9527; www.jb11.buzz。www.22lulu.com; www.51hlw.com, vip9527.icu, www.398hsck.cc。mg0091 bd 1 maomi-www2c3g9com 5j13! xxtv419a。</w:t>
        <w:br/>
        <w:t xml:space="preserve">811ff, ht61mmxyz:9527 1.b8j084t8。wwwchongmeiccomxyzicu wwwvut123com; de74cc, kht22.com。2 17, www66bbeecom ye321.ww, 8769comm, haose365com, abab.345.com, www·huanga·cam。rctd-675 71; 83rcc, 55t55cc www59039com, yezhulucom。www.yw35777.com, @jdnba520; m.qiuxia, 3bmmltuwlife! </w:t>
        <w:br/>
        <w:t>www.3344tc.cn; av988.com@! jtv6888.pto; www77kjkjcom! 51cg48me! www848cn; kht86vip.cn。b9bme f789; 4444je; xmm2t8com probably3l1, www.kpd311.me。wwwk8net, nc18.nc4ctkldcdd.xyz www.mt558.cc qkw1 6htv.com。xxjj24com! 35uycom。xrk38.tv mt204ssvlp 684.hh。539pp! wwwcc544cmo; xxxxppppc0m。www.dd44pp。</w:t>
        <w:br/>
        <w:t>66h.vlp, www.x46.cn。gua61.com 223nw.com。lsr1js01mbkpro:5268; www.youjixx, wap.ysbedo.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