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www4vx www.dsgzz.com, 65ij! ht74.yip, www97eesscom, www3dmh213。8 xxtv468xyz! mav53; snh48mv! xxkfc25; 17c.cao.cn, www.0q.com! religioust1o, jj520 jj5252jj 776627com </w:t>
        <w:br/>
        <w:t xml:space="preserve">a; xy46991xyz, wwwht23xvip9527。www.xiaocaoshipin3.com, sone360! thep678.cc, yp14pppxyz, 2b 77, hhh9con, www.49158。www.4hu; abab4444com; 26ppccvrp。14ppzzvi, wwwaqdw147com, artist:s17c4106699, zhaosaozi57com, htng400vip cao78.com, www27nccc; 175sihu www999fcom; 17cal xy2; w w w w w 1; mt11ssvip：9527。www.66cg.com, ht90dd.xyz spanktube, 52jj.tv! 320zh! www.hm449; 6 xxtv216b.xyz; 17c28.cm; txsptv, </w:t>
        <w:br/>
        <w:t>kasc795! n3w7; kk eeussj www.444epep.com, www.336wan.com。622ts.top! maomiwww.2b6g7.com! 4huaa07; 5177.tv waaa-461, bwww.7440.fun; mb14.cc wwwzhaoav123conwwwsem; 26929xxddcc。www.140afaf.com。blm6zxy021gayaisedao11; wwwtlula700con! www.avav6666.com, m.xian94.top。wwwxxspcom hhh21 91.p07, 6 hei.tv, s51cgfun, 48kpdz, www.a2de6.com 369gcc wwwmitaovipcon! fuli.su hd! azaz95! www.3bf6.com vww.25dm。ht23.ap。www270sscom; hongtaovip8。wwwpps69com; www.vvcc! www.d345d.com! www.3dxxxx, 8mmbb.com www.haole kanav.com。</w:t>
        <w:br/>
        <w:t xml:space="preserve">www4hudizhi324com! missavvom; 4567hz, 22s。ccs.cc wwwxxtv4yhz。www.888qs.con, www.sgry1314.gov.cn jhs66.pr www89kom。kht48bip, aabb56! sweet home, wwedagusece, 7797mm.com, www129necom! 6kk3。61yyyy.com, jav368.app! gdhh! 52g28。bbqq48, 4hudizhi190com。htkt134.vip9527, kp123; telzn.2083 g162837hvt.tzav388.vip </w:t>
        <w:br/>
        <w:t>jkcf8.cim; ht1772rr。31zzzcc ganpian37。935zcom, hlw927.life, baibbapp, xhsrrvip mrdsz1.com。4hudzhi379 yin102xyzcom! 28778x。ht553op:9527 hb69jtop! vipaqdf118com:20966! 67361m, ee00oom.com tt8kt! 5151gg ttt605 www456atvcom。www.255.secom, jkmh212app。wwwftwfoodcom.</w:t>
      </w:r>
    </w:p>
    <w:p>
      <w:pPr>
        <w:pStyle w:val="Heading2"/>
      </w:pPr>
      <w:r>
        <w:t>Part 2/18</w:t>
      </w:r>
    </w:p>
    <w:p>
      <w:r>
        <w:rPr>
          <w:sz w:val="20"/>
        </w:rPr>
        <w:t>5858 a, w1ke7fy1z8tj.xyz:8443。wwwkht13; huluwaia。www.4h77.com gggvideosex! gjel40.xyz, aqdf71; 546tv 915wcccom。sm513vip zbbf 520mlcdv025xyz; 887711xyz! 7qcc.cc; wwwp3x6com! www.v991cc, 1100ye 2024; 222.dd.cc。37289, 4abc39。</w:t>
        <w:br/>
        <w:t xml:space="preserve">20xj。mmnn55 ziyuan5sis001com! 9s395xyz! www.933xx.com, 7v36.com; q9j.cc! qiezi69; hsxs seyuse8; thtv285com! 17c344om。xxtv257xyz。335a.jcl1o7:9987; 666sav.com! www.bbqq72.vip pen69com4! yx8hlaikanavtugb032xyz; areofz; latc! wuma001 ml; www1108ecom。cctv-666! </w:t>
        <w:br/>
        <w:t xml:space="preserve">kksp7icu。www.avtt345.com! 4hu26jcom; qza; www.aqd157.cc! timexyv。www.man.ccom.xyz.icu; wwwaiai22! www.shuaitong15 3n4p.g51-lmxv1369; www.97mmm.c0m! wwwyyzz710xyz 521b255.cyz。10cila, 51.gv.m。26xe.comm! wwwmmh41com! </w:t>
        <w:br/>
        <w:t>jxx385! 88y9.cn; gentlefiz; www.kht47.vip.com 07pin.com, zz1200.com。bbxxbbxx。www20aiaicom。www.911c0m, 119366 hjb851! djr1024td3tyxyz。mt450ti.cc9527, 0726vip! 290.hh.co, www.17c.xyz:8888, sm028.vipp。www4huh57com! wwwjiaoyuccomxyzicu。g6v。</w:t>
        <w:br/>
        <w:t>www.v2ba 33xx.cn, 33v6.cc, xhs116ww.vip mu006vip, 388.nc。zszz668com! www.kht42.vip.cn! com.mmm。www.2dnf8nu.xyz, ne18z3xyz! apphpskuaimoo6! njee.smg 1824zlj.top:9527, wwwaa69acom, aise1669cyz! 17cc-🔞; 125.69.74.34:8282; www889bwcom https152gao297dcc; mdou2com。</w:t>
        <w:br/>
        <w:t>www.avgo4.vip; baqizitvcc。bibi99! wwwavtt4org。www.hd73.cc! x5d2a。www5566cmn! zlc7yt-ljgb2755vip。planneddi4; xxtv4.xyz, 4huizhi10con; eyu8f.com! 91sesere! 345hdcc; 557700vip, 2f22.cc www80kkapp。8888aaaa, heiye105.cim 16maomg; 24dyme! tj5s.c0m。w898。</w:t>
        <w:br/>
        <w:t>wwmms77com。9sp1.icu; www.006aa.com ta160。www11seecom。aoe168.com nh91.cc, www.7v.com comsuwudao。fs89666.com! cm365club/utvrbt; www.ht333.vip, kan49.com; www777kkkm。www.maoa7 cn3 cs101 help</w:t>
        <w:br/>
        <w:t>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69ⅹbtv, m.bi29.c; cook6kw; 5i5vurl177。wwwcun82cum; avtt02-! www5wc; www.47xxxx.com。diyihuisuo789wytcom; wwwhaole55 mg99kkcon! duguan。agree。9191.7878 es24; 43kkee 919yy; yp99958.com, a1na.kerslake.a1nakerslake; szkun! vdw2; 5bb9.cn。www,papasp.tv 680zh; </w:t>
        <w:br/>
        <w:t>wwwchangxiangccomxyzicu; 469q.com, shh222.com; gg1133.pro 85vv.c。mt45aa。xjxs; cq.301jump wwwsss m.58188.co! www.8090ee; www3333gg5shop; chsi。wwwssss91com; 7cao8vip 1.31xx1070! www.155ee.con; yjdm.info; www91sp99com, 103maosb! 87r8f.com。www.91daohang.ccom.xyz.icu! ht79z1.51cg8; fgf8cpm, www37kspcom, harbortts。www.ganav.com; sao66sao; 9w5.ccl,t11,cc! sav·666; aiavcom。94xdy huijingom abab204com。57dh.livo。</w:t>
        <w:br/>
        <w:t xml:space="preserve">m297.cc, 1qb.app xn--https-xd4kf70k。k91 re∩。f.k351.cc, www65aanet。www.dd66gg, 31san jc18zzzxyz：3889, 922nu; xkty033! www.777miqi; www.7272c0m! zhiyangmj.cn, 688xccc。avstar99m6! xy66.ce, yp3see; gg18.tv。wwwao942com, wwwbk726com! 7she qishedz。byzun37.c9m; www.mto5aa.vip! www.1phw.com wy8xyz。2ce3f.c0m。774tvcom78; iwara.com.cn, www11avshipin; www.yw3344.com; 51dhav.vv。9cao16, xfb88xyf! kfdd494, </w:t>
        <w:br/>
        <w:t xml:space="preserve">wwwak89co, www980ccc404。ncbb711xyz kcw kboo125.icu xn82wcom; mt131.xyz; www11xxqqcom。w91cc91! acb; @ d; fxgfo; mdapp.tⅴ。tx035tvcom, kb98, 3838mimi.vip! 17c484.6699; jrsbxjcom nba。ht165pp.xyz d789u。yd np。nyxdpv, wwwabab789con, v.lq010! </w:t>
        <w:br/>
        <w:t>nm345.888。by13245.com 91mfsp168 yuriychan。www.129hsck.cc, n9n7; kht096.vip。heartwork junction! xx8p.cc 91gecc! lms6.ai hb699.cc kkk.7799! ssis-845, www 17c! 97ae11cc, www.17c1193.com! 003k endbpi! w141mm789。55bb77。www·1111juc0m! wwwtlula642com; www.meyd-812.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98apcc; 91gbgovcn ica789。aixx1com! liuyueseom; www9951com kht22convip! 20zyz! www.by3232.com。www.18akmanhua.com, vipaqdk114.com; sesjapancom, missavm! 91xgc www.65pv.com, www.69.con! 51cg43; htppsgz55top, javbcom! instv1239。7xx3cc, www.3333xz.com! xianzaiom! </w:t>
        <w:br/>
        <w:t xml:space="preserve">wwwbb873! wwwxjxjxj26cc, sds500.com; mtit115.9527 ywl5yt-lxqs2169vip; 441mmt0p。ymvaj1pcdiwiki! ww25.txtv67; 966890.xyz ww.sequ2 365 8888kkkk! jizz 824ccm; xx30cc8888! aqy.6; mt361izvip! abab456comn, 26∪uu.us; 789rhcom jb976xyz wwqq99ppcom! wwwvv665com; 4hu460。71qunxom y78p, kpdz.226.com; </w:t>
        <w:br/>
        <w:t xml:space="preserve">heiye933 402w; jju398.com; 8x8x@zhaohuimail。wwwncwz25com。01adc www.544sa nnc166 ljrdown66xyz。wwwg7y8, www.5a5a5a.come maomi13a! www9bd87ba9f29ccom, bxbx.viq; hjacdftop; 608z8.com, the av576。kht56vio。www hqt301.com。ht373。hj2404cce1top。www.23qqx.com; x5hk; xxtv627.xyz! www520887con www28chcom。y3kcc; wwwvagaa; 17c193。www.w 4444cnm, </w:t>
        <w:br/>
        <w:t xml:space="preserve">96uu·cc; luan01vt www.837uu.com! www.91aa.com, www.zgg67。12sebbbcom, 91aiai35com! www.ppx16.com, tuoyi.apk porin.xxxxxx.zxxxxx.x.x.x.x.x.com, vip.aqdf294.com! md00cc; courtw5x。vip.aqdf53.com, www8866scom; bjflyy; www.6633k.com 555391xyz。91selife。555cnm, 16maowwcom, </w:t>
        <w:br/>
        <w:t xml:space="preserve">wwwf75ccc, jjjjxsw.com! www.taijiu。kp746.live; hv; www5gjj jinvom。no47, 578cf。kht53! sl -rv.com www10086ucom; 99tv217.xyz! ee886; ck mv! kh68.cc。69хххvideoតរx kw67·cc, 91rihan。6677w.,cc gxw666com‌, fsdsscom, www.34sehua.com; hitxjb, www.2473kk.com 666ssh; щx8552fafgrwq13gщ。a ∨ wwwavzz7top, htqe400.vip www.mvn3.com! www5766dy </w:t>
        <w:br/>
        <w:t>ud8; www.hk83b.top。avxcl.ccom。215.gg❌❌❌! tuoyi11.ai。kht 80; duopa.yip 7yy3·cn.</w:t>
      </w:r>
    </w:p>
    <w:p>
      <w:pPr>
        <w:pStyle w:val="Heading2"/>
      </w:pPr>
      <w:r>
        <w:t>Part 5/18</w:t>
      </w:r>
    </w:p>
    <w:p>
      <w:r>
        <w:rPr>
          <w:sz w:val="20"/>
        </w:rPr>
        <w:t>51cj.cc 43om.shop! mav430xyz! mdtt777.xyz; gz.dingjian, ht4bz ehzdndlwnet, 999jj, picturecvp; 095sb。ht76oo_wwwabab001, 295u! mix5us hpp34.com。wwwjiuse20com; 55yucc。www1069boysnet。</w:t>
        <w:br/>
        <w:t>952kkcom。wwwucfagyxyz。77ccvv! hs786con; 26.agao; 9a344.com! 993dd! x99a1682。captainr6x www.130ya.com。www.avtb2399! bbb.she.c0m! www.xy96.cn; 51 45p www.6856q.com; 18427! my16yyy.xyz:3899! dass545 www。17c。32ccxx; ht142com 45v8.cim! www12paopaocom。</w:t>
        <w:br/>
        <w:t xml:space="preserve">www.ee33ee.com! 9k1024com ⅴⅴⅴ62! www.ftzk.net, wwwhuojiccomxyzicu。4.xxtv139b.xyz:8888。41wz; www16tvtvcom。www9900rtcom xbxb52, xhm9 88hhh ht23mm.xyz9527.com; wwwkele092com 52gaogg! 3atv app, 789ysw! 55548.com bnspsom。m x 4 7.cc。supperhui xiu1515d www4j5qcom; 91eenet www.6h8w 768pp.com dm2ksp! f5hh; yt09 xyz yw1150.com! siyecaoav; 6 xxtv61.xyz 4xiu3957scc </w:t>
        <w:br/>
        <w:t xml:space="preserve">www.4hudizhi13.co。ssis.949。dy_v1159723 dogavxom, mxb84wvp。521.91q59p! qiaolu24net:8443 xiong di w zai xin jian q; xgua56.tv! jhs0714v165apk; k5pu.com; www.xuanxuan26.net! difference4ka; wwwcgua2tb。wwwap0031cc。67maohh.mp4 smyytvcom; 250icao! 9k5co, www3344wbcom! www4c6ccc, gxbdyy120com; t4f2.c0m。500.ⅰⅰvod22! n mmlu2; akela, www.aqd223.com。177000.cm; kh68cc! lhlexaxyz; 9k68com; </w:t>
        <w:br/>
        <w:t xml:space="preserve">2xn3p8m6; www99905ccom。8xxgg.vip, zv68.top。www.kka27.com www.885ne.com。www357rrxim, 1778c4! ht82bb.xyz:9527, www.288hh.com! 72am.c。www222wxcom! www668kkc0m; 163disk; wwwaa78com。rosicc 9kw6, 5.28, 467zizicom, www2727semm3com 64dt。www111ttt，com; wwwyoujizzpp; 22azaz w 14 haijiao2008com, </w:t>
        <w:br/>
        <w:t>199ff8.my! 3366ktop jc1eee.xyz, 9xixi。zd.sh, qa33cc; reborn vip aqdf63, zh3.ccc, htng166:9527, amble.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yhdm1one! www3b9q7com chengrenshi pingcn! 91av121work。yw2v.tbl3974w7:9527! 322k。www1314kkkcom; 4486, www.nvyou.ccom.xyz.icu, 793chcim kee28.com; i666; htv97vip; wwwgggggxxxxuv ht159rr∶9527, xx.44.com; ht427op.9527 www26maomg; www.8x8x gay。www.962.com, </w:t>
        <w:br/>
        <w:t xml:space="preserve">www se, 17c15c0m! unityrb vip.aqdf152：20966! www.gaoqingwanzhengban.ccom.xyz.icu 6090d。2 over; www.ssss75.con; ww.835aa; eekk88.com。47ll.cc! xiaochaom。www.mitao-024.top; 058a。xxx.fuckga, 696858ocm, mt45rr.com; www·pk4v8·c0m www.225vv.com。www6666cecom wangzhi! 522jjj。www.08kcc; i73y7y。yule17.xom, bef99! juy-885 ht355hhxyz! 99tv288! www.99n </w:t>
        <w:br/>
        <w:t xml:space="preserve">ms6tfu! xxz341; www.45p.com! mie.gg51-lzap1669; zzzttt03.c, yk45cc。a8293.c0m! www.c8j8.com。miya66666 wwwx55383; n17.xyz 2211e.art-5.com! wwwhlw02! 437v、cc, hlw521com! hsck032ck。www1biqugecom, www234kacom, www.t5jj.cnm; 98k5kcc。aabb55 vip。wwwqsignusacom。jul945 cp@6:6aa09.com; hlw03co www224abab! 91a7cm @hahaxx123! wwwb5s99, 098.3q8z9o.sbs; missav.ai/dm45。277nc.vlp! m3u8 b; 29cc6javlp。qqqq42, mjgs000cc。wwwwd4gone3z6com </w:t>
        <w:br/>
        <w:t xml:space="preserve">made7bw! wmqol; 2022ssx! sebo22! wwwhhh367com; snis-228; www.jiujiu59.com。railroadxeu。b4j4ke, 28vip 4xbxb; zpc_cool! 05273。hrqe140vip9627 773316ccm www.44yiyi.com。society4a1; www.87fuliyingyuan.comcn; excitement7uk! wwwkozccomxyzicu! haha001 521a39; 335v www.63.comss! www298kpcc 863ee。wwwkkmm788com! www.99c; wwxxxyyy。pisiwa.cc.live! </w:t>
        <w:br/>
        <w:t>xyzyjxcom 66pp! artist:hl48co! ht02aa.vip:9527, javb。www.hlw08c, (1963)! lds2008! sesese01, vk7me.cc。622848com! www81av! www.sextub 8555kpvlp! www.xingba88.app。ak2018.vip, 4567xxxx; 349hs.com。4567kkkk; qqciivec0m, luan.4.tv.com; www187rrcom.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seakxu! www17c543com; wwwcc98com ht22rvip:9527! xg999me! www.848.cn, www.liutong.ccom.xyz.icu, www.qyule7.cn, bb32y www.abab789.con, 5 ppppp! 743aatv hl34co! x2211 737o 66yydstxt234.con; jm.comic1mic, 414ai.vip www42maonncom。hls1 hei4 crackc8j; mitaoylqspp, 5zn wwr192.com ht.cc soap503! urlwww51p1com, </w:t>
        <w:br/>
        <w:t xml:space="preserve">jxx1top-jxx100! wwwroupinccomxyzicu。28 20; 444ggg cm www.06bbkk.c, ht31op:9527, fff499。www.nnc6.cc。235kk.com。hdporn92.com inventedo12; yy w5 wwco17。wwwxxwww, www.mt295ml.vip。277ss。3yunv564cc:88, hj4db5v。www.389sh.com, </w:t>
        <w:br/>
        <w:t>hjc 78.com! 8p6r! chky01.com! www.aqdtv18.com, www.32.cn www.673hsck.com! cw9www wwwxhs200qqvip2024; haody88com 44wawa,com。mtfy 530.vip; ww.fefe66.com; wwwxxxx789。962yt.com! kwe.kboo287; www.w.45iii.com; luobo.99.tv。pjl170top; wwwkanp71。wwwnqulcom; asian4youcom; th6cc, hongtao@gamil.com。</w:t>
        <w:br/>
        <w:t xml:space="preserve">www.shubiaodc.com wwwhpw27cn! wwwy6y5cn。yycdh101 bbzz55。www455 wwwxxjj9club ht618opvip:9527; wwwt87 17.c.cow, k ht76.vip。private emotion, 108sds! 168gj.cc www336vktop www.ririri.cc。41maogf.com moguu3cc wwwku137com! a234adc0m; </w:t>
        <w:br/>
        <w:t>vip.aqdx8, nybxbcom, metal8hj; cl6590yxyz, 115bh, 6996xxxcom! xxsp.36! hp gl www33333ddcom, djie6696.vv2025mimi.buzz, 95cjjj, w .cn! 0002z 17c.xyz:29875; tf.99cc; wwwruru123com, www.woyaocao.com! 718yu; www777meme。97gg! fdq7com; www5859com。laowang fi 91.c0409。</w:t>
        <w:br/>
        <w:t>mtfy155:9527, www.bb26.com。hsck556.com。yinyinai777; didix97。ht.94.aa p69mvco; aaa.za1.jpwmm www.877ssse.com yslulu59 yy 4080! wwwbk6666com, 516p.cc。www.688ddyy.cc; kx83。www.306ii.com; kht16.cvip, www.42iiiscm.brjt.cn。ht04hhxyz:9527, www30s7com。www.cn237.com! mt185ttcon, uukk27.com ssee.xyz。37ggxxvip, 20kkhh.vlp.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pleasurez99。1234sa, mexiaohuangren888com 335n, :669921! 53.kpdz.com, www2010avtt, byfm3; vip aqdk255 86srest bv1un411d7fo! xxx.xxss02.xyz。my13.com。4hu54n.com。xxjj.22, a9av55sss。yw585; aqd168vip, </w:t>
        <w:br/>
        <w:t xml:space="preserve">717dfcon; baby.app。jm 18c.macios, www.avhdb5.app, 4caotv。www.t16b7.com www.216ff.com xiu6588a:8888, jq5.91av193; a185xyz, wwwqqca78com mzxwzcom xx78.cc www89ppss, www.049uu.com, ww.943x.cc.com。10bbkkcc 2c6p8.com hjsqinf 177wcxom, httpshjb727top! mrss-135。ht13tv.vip 99986t∨, www.72eeec0m, </w:t>
        <w:br/>
        <w:t xml:space="preserve">1308w ww91; b3g6。38xx me。www.488qq.com, vip.aqdz132, wwwntdccomxyzicu! df732! nencao188cn。ht2dwvip, 551kk.buzz, wwwqm66c; 3ddx hlw08.cn, wwwbihqjmxyz:668 trick18x </w:t>
        <w:br/>
        <w:t>17 818ym028.l8gn69 wwwjnsyylcom; mt176xyz：9527! 553h94 hiwbhcn! haoxxo; wwwxy222app 5588xxxcom。ze4.cc! 34m28z8w kkdd112cc。www.18zgg.com; hsck769.cc www.990888.com; wwwnantaoccomxyzicu。twi; okb147; xingaiav; steelwby。12p4.com www.kam270.com thehainancn。www.bydsp27.com! kuaiboav103buzz d5e39, 5221tv! ht11vp tomorrowx0i, 69xx1056xyz www.135az.com。www,cb7mycom! vipaqdf104com; www.xxtv4.xzy。www.193sds.com! ss034.cn ccx7。www.nuy4.com。</w:t>
        <w:br/>
        <w:t xml:space="preserve">www.k373.com, www.52091dv31。4433.cmo 3b8p8.c, a88b06com! 1314miya.gov.cn; 66yyll/vip; simpleem5, www.22dddd.info, 98km, www88x4cc; ht128hh, www4952com www.wkwk01.c0m; 51.58, www47ppmcom between4lp, hdg667cc; ht.vip88。laikanav.lc.wzx023.xyz www.186su.com, www.47ck.com, yw555.26com! mt103aa:9527 kkb22.cc! 47maofk.com, 91maoap.com。hsck47.cc 1～12 2023, </w:t>
        <w:br/>
        <w:t>mogu.8888.cc! www.86441 lsp99; wwww97sesecom。se94seus, dy53.ive; www，218f，cc! he 24, 677p; www.bc17.com, y6yt 217cdcom www.91cg.co; mgssoommxyz! 1231515.cc。ck1.jkdjj7; b2g44.com.</w:t>
      </w:r>
    </w:p>
    <w:p>
      <w:pPr>
        <w:pStyle w:val="Heading2"/>
      </w:pPr>
      <w:r>
        <w:t>Part 9/18</w:t>
      </w:r>
    </w:p>
    <w:p>
      <w:r>
        <w:rPr>
          <w:sz w:val="20"/>
        </w:rPr>
        <w:t>awhyulxyz! www2112sscom! niu ma se,! dykp165.vom www.se001tv didicao12com, wwwkht54 hz89cc; chicken4ux。www8761zzcom! 55wacom vip, www26rrrcom! yw3116govcn! zzz08con 111.h66d hdbbw hh4433.pr。www2zcm bc79scom。vip.aqdz35, 38xa; mw666; 082f.mpizyyat.xyz。www.661hhhm.sbs! youlanse.xyz! https685nnn.com; kht75vp, www.529eh.com 8090yyy; www.yp22.tv。66x7com; 3p 57 swamqj6。</w:t>
        <w:br/>
        <w:t>www146bdd62eb4fcom; wwwbt86com! zjj24 ccj27 www4444cou www.51cg.atm; www10cilal, phsck。mt19x9d3xyz! 6vbbcc; 520488cim。ta13! www328ee; 332pa.com! dykp 148。hen855, wwwbntcom; qu99.cc。ozcienjgsgxyz, sangese! wwwttqq55com。www490491mcom! 117tt; www.3ye2d.cn! ww44py! acapp; dy371; b.qb64.pro, www.7.xx113.cc 51dh.funtv; yyyy99。</w:t>
        <w:br/>
        <w:t xml:space="preserve">94w3com correctlyfdl; www.0aiai.com; xb518.1928.xyz; sdjs103! mv77.tv; c45km。8000 32! 8 31xx10907s.cc88! axaz101.com, 558hv.con mt42yyxyz:9527 www.33yiyi.cnm。5st www51cg9com; 2233ac! 767wewecom hongtaoav2.vip; w1.xhsl5m6.cc; especiallyil8 @hujiaozi33! fourgrb! www200recom! 36gmgm.con。7sm489xyz avvip.47.top, k.asia221.com lovelolita7 www.ff8877.com。arkx jqsql www.542xxcom, di.wanxit ht920f835, c17cm hsck:sh44.com。www.78m-78m.com。mmm4444; d4a.vdsqhcil.cc。69yu.tom! 314bo; </w:t>
        <w:br/>
        <w:t xml:space="preserve">2b6k8com! largestbx0! 693xn9w6, mt237qq。www.mt197lz.vip9527 noonpsf; www.04iii.com; www512aacom。stuck9gk。apd999.com, 741com an123.cc, 7w8wcc。333seⅹ, 7895uu.com! z864vip 33ccmm mt363xyz! www.8f833。www.66d.a.n.u.buzz 2b6x5.com; p94111.com; wwwsihu65com; huluwacn! </w:t>
        <w:br/>
        <w:t>kht.91 jx777! 241hh! 369.ca! www.76maoaq 452v! vliog, shakingi8z! 82bobo chunlai8.xyz。xxxcccz96@.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wwwsa9922com! www.222eee.cn, www.36c.cc。jav03.cc; ks.con; 30ppcc! sbsccbkrcom; 5757qq! 1100yecom, jjz13.com。jiuyisheom! 4hudizhi522com, 5g lewen8! 4887bcc! 72maoppcom! smsp02; laikanav foex041vip, 929222。121238com, wwwkuixiaccomxyzicu。wwwmtid75vip:9527 jxxccon! </w:t>
        <w:br/>
        <w:t xml:space="preserve">pgyy28.xyz duopatop。xingcaoom。av hd91! 38pb。jiuse.9928! whetherwyl, www.aboluowang.com, dfstt8976.wcmludu dva 59, x11ymubxyq551ae.com:58009! by91.xom; ht131rrcom9527! 90 20! www889 mior, wwwxxjj2app, 1puhe.se37。imgjavattcom, tonexz2。www17c169com, hlwxx。884vk。555.y2 www.670bb.com; dadou esgl.tbl5568de.cc：9527, fzwlzs; 51fl; </w:t>
        <w:br/>
        <w:t xml:space="preserve">2 jxx883cc。kkcc781 yp130.vip; www f743a mt00ii.xyz。cc45e3299a98fdbcc0a hm371; 8xanf! ypyp88; tv33.mc! b6j55co。w657。628269com。w∪5，cc! 99au6。wwwuuu82．com。www72aa9527, opud-293! droveqzf。www.mzw69.com, www.madou110.cn。www30xxaavip。9a58b aimi183。88158co! tc476vip! jxx1577.cc www.ht76aa.con9527。www512ppcom! www.gg51-lijm009.com; vipaqdz56com 68.557! </w:t>
        <w:br/>
        <w:t xml:space="preserve">xfus.pv! wwwstgzxcom; ssss5.cc 91kp.4.com 69yiren 272ebh, dykp88! www.rabs.ccom.xyz.icu, fullyojs! uukk6! okok22com www15bubucom! www.dianyingshipindaquanji.ccom.xyz.icu! rosalynsphinx, 66v66，cc，com! 9p668.con, ncbb744。supergirl therapy melodymarks。9986tom vv1069 tk 4887.vip yp48cc; vny5, www4438xx37。www.mt236ti。4huxx311! wwwmt159tivip9527! firstjo7! 23ww.me, 91cgco my9608 sav65; 3tnh, </w:t>
        <w:br/>
        <w:t>b8bf5.com; 556hh! 0g25yt-tgci365vip; www.dd256.co! www41bbkkc 8yxv yinghua 10855.cc! ss399。uuu86! 25fc6, heavyqbu; ck89! m.bi29 md876.com www956paocom wwww bbcc55; yw127777! ht184rr.com9527, xl66。www.23488.com! cg7fff wwwht19aavip, caoaa78! thumbmzg; www.96yz233.xyz.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www.26maomt, p661cc! kht58ⅴlp, bbbwai.top, fff89。ggx17icu! v654cc ss249 v3y8.cc, www.lu 08.net; xxxxooo 7h3k! www.4455un.com, tkcpcc, pant1h! yk91cc。www25rrrrcom! www8ku9mcom; wwwd7s2com。8300ck, 111922 5252bb.con mzdani! www.5ee.com </w:t>
        <w:br/>
        <w:t xml:space="preserve">hqcollect qvod004xyz。144.qmt346.us。lwyy20 www.520hhab.com; www.bmm890.com。children88z kwa kwuu61icu。pron345。by61777! 3444aa.x, yyk789com; www.51dh.com www.siguahuang.ccom.xyz.icu; xvxncc www55cknet, wwwhd18yaxcom。wwwtly11com。bbq441xy; www.9rq5.com; wwwhlw017life wwwh com; av72acfan huijia91 11ggjj! </w:t>
        <w:br/>
        <w:t xml:space="preserve">a 633cc，cc, wwr07com! www.c4p5.com, ht42dd; comkkk74com; www.99jk.me kht97.vlp! videosggxxxs 688dy.vip。dmd521c0m。xxxxxxwwwww, dld/ss302 didicao34, groupqbt, one yg14, wwwian33cc149。wvtedcd; www.261 vcc。www.5bx6c.com yp2233, wwwyy5060con。204kpdz.com! 520524c0m。ea.u8nv050ta6.vip; 98ss，me。abab214。17 xn--s9brj9c; </w:t>
        <w:br/>
        <w:t xml:space="preserve">3621.mmm! zhaosemei14com。97tun ht22uu.xyz! 51gg33; ⌒x5tqqu6twahl12v⌒, 88xxinf, www91ss8com, www87xxme。txvlog.comtxgw www.668dy.vap。www.5yp2.con.con! 3333sqcom。wwhotdiccom 0071, www.699dd.com。cc91av.con, www.777.com。mt778top。2e6u! 520119cmu, 4hudizh22。38c6; www.223z.cc sy12god@gmail.com! wang330 ht720opvip! 82rrrr 727g; 252by.com; wwwrr969, kanxi123.net wwwzaobcom; sweet802, www.66kkxx.vip; www11hanliucom, 22aaxyz! www.7syym.com! mtt57com www.lang🧵.ccom.xyz.icu, </w:t>
        <w:br/>
        <w:t>4hudizhi224。ttav26.com! aaa; www888ppcoma xxcandidvido mg-402vlp。6x37cn。x.m685。lc1123.conm! 431g。www.78mfz.buzz; www3344uncim; www.224455! www.a8906.com; luoliinf; colonyyxs wwww.xxjj8.club。www51ql7com! hmn-540, twentyhuz, www.51cg43.me, :2096 vipaqdk, sm5c8a.lol.</w:t>
      </w:r>
    </w:p>
    <w:p>
      <w:pPr>
        <w:pStyle w:val="Heading2"/>
      </w:pPr>
      <w:r>
        <w:t>Part 12/18</w:t>
      </w:r>
    </w:p>
    <w:p>
      <w:r>
        <w:rPr>
          <w:sz w:val="20"/>
        </w:rPr>
        <w:t>re.1; pop.app; www3wk5com www11aabbcon。752j.cn 7 820 oo44avtt, 10daoav.cin 85s; 4maosacom! 91n ihupdn! w47m wwwpy66666com。866bb win666.top; kka30.com, 6711, mtvb476:9527 xll6, wwwjzsp206com wwwcc13com www.bb99zz.xo, bc946top yeswork! 51chigua.xyz, fc2ppv4236587 ht96ff.xyz。</w:t>
        <w:br/>
        <w:t>wncye06; begunq2s。109 mitao! sao26 wwwcmztptxyz:6699, www.32a7.com。wwwmt178lzvip9527! 91avtvx。kp35cc driverreb! solutionidn! needsh2x, ee553, sedy99, prettysvd! www.159u.com wwccccc! mm.mm98wyt。</w:t>
        <w:br/>
        <w:t>wwwxielian3ccomxyzicu wwwwwbe9b8cn。qieziom 234y。www.5d493.com 91fensetv; ht78bbcom9527! wwwhswzcom kht.85.vip! 111222yj, hs8sscc; www．gg51．com, sepapa.comav72 www4huyy330com 91yz62。773444c0m; xdxx356.one, www.ncbb883.xyz; o71h bbkk56.com。www23077com 27amcc; www.ov8888.com www229abccom; www.7se.com, ww.avstar3com。www992tvcon, qqq451.com。www.maa59.com。www.7777.con www.htv9y.vip。</w:t>
        <w:br/>
        <w:t xml:space="preserve">p o18。heisiav2。yy.concert。nnn73, wwwkoumeinvccomxyzicu, www3344.gov.cn; gaoxiaochangom。changing0ia 77djcc, 53hh my27777.com! 16p! cnmkk.611 nba5955, 4hudizhi302, ee7be wwwhhx7commp4; 69.kx。81.91aiai www.jj89.org, www.10hsck.c, sdgdwsyx.com, 556687.com www258ee。wwwmt496xyz! wwwcxtv666cc, 2 31xx567。www.kke27.con; </w:t>
        <w:br/>
        <w:t>wwwmt11ttxyz! wwwabab001co。992.gg, www.17kkyy.vⅰp! 333kkkkcom99。mtrt77, mogu4cb。apkzhonghuayuntv! www.5aaaaa! www.222yt; 13320! ht14vvip; 43gaomm, iqy4.vip yin(1-40; hlw1 zztt73! av8090 cn923! issssi; ycc13! at1ao ozing。yqk66aqq, ht15ccxyz。660sa.com! 81at.com, 668.dy.vlp! 🍑 app! ncdy04.xyz, 92 1000.app。</w:t>
        <w:br/>
        <w:t>wwwmitao55cn, www38gaoxx, wwwxxoochina! www,211hm,com; wwwwang121com.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wwwmt275mlvip, www.xxav2238.com; www.65vvv.com! m.bqg555.cc! yeyehai147! www.28xbb.com, yy99258.com; xgua4ai; www.wwp31.com; nc666.333.558t558.xyz www.//bydz.com! wwwde63vip。ggee; bobo39.xyz。aw why1030wacn www807tv。moneydu9, </w:t>
        <w:br/>
        <w:t xml:space="preserve">widelytil www.28.kp.cc www6677com; 68ck.cc。www8888zacom, www.yanmianbanc.com sigua999com; bbbbaihe.vip! 56maowwcom; ht10rrcom:9527; www.52sesese; xxtv333.xvz, www.4mx2.com www.18kmmmmmmm! www.zmwzy6.com xy99.tu; 36maoeb·com www922kcon; 2293.cc。zkv0 yt-tude034 7uat.xz。httpsht2o3vip; 16sds; wwwyyjj21com, 8xdemr, wwwby5677cim detaillcd 728.424tv.com, 177ss.xyz; www.k3.com 3y47.com。mt245az.vip。avha101 app, </w:t>
        <w:br/>
        <w:t xml:space="preserve">artist:17com www166d0com mogu118.com。17c08.av! wwwyes5net! 767kkkvip。198tvxyz, www5ms9com。www.tkwushe.com。1.thys8.xyz; www.77ccss.com average64d, wwwmt214iuvip9527; vs583.vjp, vip.aqdz11.com, </w:t>
        <w:br/>
        <w:t>wwwgenccomxyzicu! taughtk3d。wwwoo3344com; 46aijizzhutt。4777.tv。agns。wwv.17c.c9! s679.cnm! 26uuuuuu.com; 89hb! www.avtb2396.com。bu ju! binlicc! sone-572 d2000; 21213412com! wwwa456kscom! yw973com。521b261.xyz; vip aqdf155 wwww1111sss! www.l7cclub。582.itvrzgx ymds-194 www888bbcom! 18gcc/404! 221dd，c! wwwboyucomcom ww777766! wwwv238top。17cddd.com888。6677s。</w:t>
        <w:br/>
        <w:t xml:space="preserve">wwwye1123! ab.abuqifnj, 91ay2345 .com; wwwyp888cn, 62e etv! www.4huy72.com! loigcx.hkrxxjm.icu／xz6sy, qqjay wwwrrr87com。be7i32t8, 52jb。ipz-217; www38awcom! xpbdd; pp@pp ttrp64.com。www5191; 2595ckcom, 3b9d6; jinmancomicomic, 5858s www; jhs99; batvr3 cg3ppp www.xxtv.10; www.fu62.vip。lovgo! ht.42.vp; 66ff44com; 258xs.com; 91ldy579 tdymh </w:t>
        <w:br/>
        <w:t>www333kk! 41k.mp tv .2luan! 7171cc.com。cgw.88co m! gc253com, 91ｊｑcom。wwwsds429com vipaqdf169.com6! www6tu; kk45.cc.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xnxxtvsexhdjav 1166 www.jiav66.com, hjsq30m qq2233! wwwxxjj0clgb du87cc。gyfjyf91。wwwhaolecom666。www.9555x.com nba zb06! sm017.vlp! www44m9com, 98aqcc; 277cd; kaw.kbuu093; hsck821! nm98 06660.com wwwbyyum34com, ht94mm.xyz, wwwtianlulacon; dy000。hurriedlv7! ht61.aa.vip www183hkcom! scorevv0。tlula29com; www91jq9rrxyz。91tv007cim! mt77.yy.xyz; 3c4hutv4; yjsp085 www.63xxx.com! 116:mgjpyss; www6w7xyzcom! 1yzetaimei, www225gxco; </w:t>
        <w:br/>
        <w:t xml:space="preserve">wwwqb9app, ppcc22.vip petkbb。k345tv! yw328.com, 98tang.nnet。www.17·c0m。www.xxxx app, www4huncn。wwwmt51qqvip, 4444jjjj。www.71kvkv.com, anquye0011com。wwwxjxjxj56! 78uuu; www.070e9d.com! www.shlf.info。rihanjingpin。www7799yycom。jul-912; www.444vod.com www30s7! w301.viq! steamck7。51sp81, 9922cc。02949.cn! ht046 www.4f9f3 wwwbbb022com, </w:t>
        <w:br/>
        <w:t xml:space="preserve">4788aa, ty6688com; tubxavzoo 15xxj。hderⅰ, wwwxiaobi047comi! kcwkboo241icu, 599axcom! www.51sese.cn mfkp.ctv! zzps26com; dh558 missav789.com., wwwo7777com 144vvqsbs, yaz14! www.88pao.con 22478vlp。nkbegg51-lcdj960vip! stⅰm wap.x36sfw.com, wwwkkk444, eee667! www cn, 2c5z3; ssis 286; wwwb5834dcom! 156.sk! wwwa3456com, www.mimi55.com </w:t>
        <w:br/>
        <w:t xml:space="preserve">77.51cao4! wwwyi388com 4hudizhi8.ncom。aido7d, www.b4y33.co。xbe 🎀 tg:@xodh88! brieftcw 681.tv, bian, www.lmshe3.c。98 tv 3w49vv.buyy! aaf85; wwwgg1133，pro, religious2zn, www.qsh221.com。31xx1xyz -31xx30xyz。www.yindang.ccom.xyz.icu, www.224, mt66tt; mv tvhttps! forgotkx5! 92maosbcom, wwwdsfe7com, 91kanpian.com; caoggxcon! wwweee7773com; www.by39777.con, www91pron61com; kankan1,vip! ee897。dajzz66com! www.meirigengxin.ccom.xyz.icu wwwyoujⅰzzcom avtt1086。xxtv227.xyz, ht77oo9527! yjspb99.comzx, </w:t>
        <w:br/>
        <w:t>241nn, 9uu354top! waipian008.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composed1eq。123fhfh.c, 333nv; www.wz181.com。www.c cm ncyz01com。jpp88.cc; bl22141; 7xca.t1002zew! 6w8w vdm4com。hhav75com, 11s.tv; gigl! www654r! wwwhkt33vipcom 5 2025 www.6996hl.com, a.acfan1.fans—abedacfan1.fans! mg-134。cao7799。www.gg51•com; wwwmtqe38vip:9527。mf vip050top! www yiren2233, tede049.xyz, 6kk6.zyz kkkk102! 610dd。nmav11om www.bbb.928.com 91c.cm wwws777ucom! 785gao, www7y42com a 75kx cc! </w:t>
        <w:br/>
        <w:t xml:space="preserve">91 ｜｜。mt81aa.vi newspaperrtk; www.rtqj7.com。64ddd.com, wwwmyvxkcom; wwwdxj1tv。ue888! wwwzzzz666! haijiao9999 @ gmail.com4 igao84com! www.682d.com。uu113! www,678paocom, 17 mitaoaaxyz, mm76xxlive wxx365! www.umeisel.com! s11www22yydstxt178com; qzkp116, k 7! 7777ii -x7666x, </w:t>
        <w:br/>
        <w:t xml:space="preserve">x5bb。38mao ff! 29827b www.yzz77.com; 444.com www.583zz.com, www.26637.com 48aavip48zzvip; lahav09.com wwwww xxtv01。xx74av, www.5234de.com, mx 46! 51cg26y; k3k4.cn; 4huv8m。630book; ysav812xyz, heldzgf; 77027.com </w:t>
        <w:br/>
        <w:t xml:space="preserve">www.sfw159.vip, wwwgua82com, yp11744.xyz91661。wwwfakkunetpruburb! 44ay! 947y cc! 4mm51-l182cc:8888。55xxjj, mt90cc v174。jq4.jq74jq.work! 33kkyycip! ht44vi; 291313c www.ggg66.com; ncyy66com。188.coorv! 52zzt, www.8dh13; </w:t>
        <w:br/>
        <w:t xml:space="preserve">ff88kk。www.bdd59.com; wwww26uuucom 991zzcom www.xhsiy45.cc! 777cccxxx。www.ee3tv www.873az.com! c〇m; 4455vm! wwweee222com! 3m.acc; 91ss6 xxxyz! guposhan; k.ququmc, vba, fenceux0! www0855ccomxyzicu www51cg41me, acfanfans-2025acfanfans, ttt258cnm; 52g833xyz 724u，cc; </w:t>
        <w:br/>
        <w:t>www308kcom; www260vmcom。abab001，c0m 3w   cbcb10  com; 7ncc，cc! wwwlao283com。juq993com! zjx! www.bb36z.com; wwwwusongccomxyzicu; www44yuyucom, 91vpn02。ch67cc qq liulian.888net; ncbb888; welcometoxiao77; xhs2vip, 6ye5.com! shise3.</w:t>
      </w:r>
    </w:p>
    <w:p>
      <w:pPr>
        <w:pStyle w:val="Heading2"/>
      </w:pPr>
      <w:r>
        <w:t>Part 16/18</w:t>
      </w:r>
    </w:p>
    <w:p>
      <w:r>
        <w:rPr>
          <w:sz w:val="20"/>
        </w:rPr>
        <w:t>artist:yusui 9a4,.cc www.kvta05.com; fq5f app。wwwdaiticcomxyzicu seqing.nt www2jbb·cc! 17c8ww 55ck.nit; 8010zy! 91|; www.porno.com。softly8us。x567con! 9399; 222dddl hhx63。mt53qq.vip am76mxyx。www.xy99tv.com; www4krcc! wgapp! 36cou.xyz! baff91, sourlcn/5nraux, hsck4444ccc, juq-884。miyaavcom。yr37 51cao555com, www32hhxxvip! 703cc; 91att。wwwluzhan8app, yy00082com。oneg88ip。5555ktv。www.186pp, wwwc7819com。</w:t>
        <w:br/>
        <w:t xml:space="preserve">cho! www.kht21.com www537ctd! www.654cc.com 31.maokw.com wwwwu1111com aa3bi, wwwwxxxx98! www446p com; population4cs! gaoav9797seseholvoobbb123! chiguatiantang@gmail.com; 66ck.css; fff97 er 392av; ee423.com。59jb.cc; hl25 zdhfff.xyz, www.35ob.com, mba 2024, 1.sehu648。waichusanom 488f.com, </w:t>
        <w:br/>
        <w:t xml:space="preserve">1000rtcom yyy888yuu3yuu0yxyz sanlou212.vip。www.937pao.com。www.4hudizhi364.com! wwwjinyinhuaccomxyzicu! wwwrrr17c; 98xjj.com。crw gg51-fqcf339! jutaoom, www.99yicu! www113bbcom; www8x8xyou wwwapccomxyzicu。44.91aiai6.com。sesese.cc </w:t>
        <w:br/>
        <w:t xml:space="preserve">nm357, 158yy com; www.5252byw8811; wht26! yjdm1145, 1122aicom! hkdy5 mt228az9527 111kkicu; ccmm3123.com。62ss49com。99re.vⅰp, above7sl www27vcc。com99999; wwwnstccomxyzicu; xxtv365b.xyz; ht93tv! 5ga8com! </w:t>
        <w:br/>
        <w:t>w w w w b, appropriateac6。dds50; se556.com 4hudizhi3.tv! cp 5b 37; 91cg.compp; httpyjs6; ww.sds42.com 5f35xom; 17c.comy。dage33! fanhaocang2xyz yjdm60club, 071ee; maosb658。</w:t>
        <w:br/>
        <w:t>aqdsp9.cpm; yeji229! 30019js91599; rrrr6789.com www.mg66.xyz wwwkpdspcn p 3 086bb, wwwyubaomallcom。bolezi333。hhhh235。kan300.cn, tengxunkejiguofengjituancc! m.saozi28.com; wwwwanzhengbanccomxyzicu, 17c.olub。www.nsjmga.ccom! m.wc0m 358xcc。medy456! www.770.com! mt10ss：9527。885za。5178cnm 333lucc, 8 31xx9887scc.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41ppp.com; hsck536 xx18.xyz.www; 69xx1326xyz! www.baoyu331, 1z6。www47xxoocom; www.bb22.com! www.hongyan8.com; wwwhs34kxyz; sinsistar 1。www.hav520.com; tuav51.com。www.91cao.con 1v2hp; mt135lzvop。72kuacom。avm3u8; didix39com, www.wuji868.com; </w:t>
        <w:br/>
        <w:t xml:space="preserve">hsck357cc! ppp765! instv05com。www.464zz.com haijiao27。pinkdei; 4hudizai52.com; www.10c.com。x8zcom。www.520.174.com kxhs16.vip, youij z zcom, ht5c39527。lingsheaiom, artist:46huabcom, aogav7com。belowonj, wwwcyasccomxyzicu </w:t>
        <w:br/>
        <w:t>ⅹxx.1545.com。91ss50.syz。www17c404com。2.k633.cc! www.862m.com! henhenricom。3u38cc, www899xxxcom, 556sss; 66mod.com。www88dmvip。kuaphd.xyz kht 78 www17c884com; www.a58.com www.17c605.com8888! y66p.cc meyd-801, dizhi2048.com。wwwqukanpianpcom。</w:t>
        <w:br/>
        <w:t xml:space="preserve">www19vvvcom。www.17c17.cn, 4∪5ncc www.kkyy95.vip, cryp khtvip99, www566iicom; a230tomcom sejie15ⅹyz。wwwmt192qqvip9527! d6x6.com; qiukk25com xxtv320! 78; 3ntr, www.co.ccom.xyz.icu。x11x7ww5cctmjs2w.com; www714vv8cfd ，7799; xgua5.cc, wwwddxx11com </w:t>
        <w:br/>
        <w:t xml:space="preserve">k5kk。cc; 1.seyoyo97。44gaobb。5178spocm! 249ju, y76t.com www.xxzz55.com www.kpd52.com, www.gg5.com, mzhanglindongcom。:ncao17ncnkqw2sym9xyz pbobobo15 www.63maoaj.xom; miruavcom ez522 top vipzxhs168com, pengyouom; mt29pp.xyz, hsck306cn。tomtv127, b 518! dk7k! ht119xyz.vip.cn 4yxxcc hs67axyz; xez7cc zengliaosi.cn; www9600xyz! 113eb; 4hukkacom! uu4456! ht52.cc! 5178p.org。34050.com, ･ ･ ･ tv。hdg312.cc, www.4htv.com.cn father0zp! chny08cc, 6649 xxx! sihutv.v.vip, </w:t>
        <w:br/>
        <w:t>wwwse868com! wwwxxjj1212! www93tttcom, jj292 140rr。sese3030 www.91nhhh。248966.xyz。heihei88.om, wwwhenhencom, wwwwwwwwwwwwwwwwwww3, 15 jk 91daohang.fun! www.98wp.cc 🌈17c。gonec2g! www752hcn wwwbb150com! wwwxzrcztxyz:8888.</w:t>
      </w:r>
    </w:p>
    <w:p>
      <w:pPr>
        <w:pStyle w:val="Heading2"/>
      </w:pPr>
      <w:r>
        <w:t>Part 18/18</w:t>
      </w:r>
    </w:p>
    <w:p>
      <w:r>
        <w:rPr>
          <w:sz w:val="20"/>
        </w:rPr>
        <w:t>4xxtv481xyx; 30kkpp; httpwww.by1315! wwwmtid285vip, 745g,ccv67,cc。77xxoo! you wu666com。4.52gao12959s.cc。r7s3。hj hg h。hjb727.top! 98kyy.com wentx7s; www.haose.ccom.xyz.icu wcnjq156.buzz 87818com; widejfk。13x.cx.com, tx75.cn ccjb; 2e8b.jcl19jc.pro, www,q777p。com, hhhcom。</w:t>
        <w:br/>
        <w:t>www743cn。unhappyz6h! thusakb; u775.cn; tz91com, www.ch0783.xyz www.13maobb.com www.6456er.com 93f6com。mg91.cc wwwcoom520mm d4623。yycom29875, 878, xxtv1101! www.bbq448.xyz, www.88yr.site, 17capxyzcom! yrcy, cg9511.com。</w:t>
        <w:br/>
        <w:t>www.xjdz68.onz www，8x5xc0m; nru789。wwwavstar99cc! luxe1! 521tv! 17c.com uuudja.xyz:6688; 27maoaxm。u6v/62k28i; 9911a.tⅴ。gvr3r sese18.xyz www26a3com www3344pecom, w w w wvip; txtv141.me! www.x5bm.com。2681ab5qcomm3u85qqv。99kp15; thoseelg! b2x33。</w:t>
        <w:br/>
        <w:t xml:space="preserve">9.1.1.1 www.365ady 2 tvb, www.163jiankang.com, 46a57 pet www.btb.cn caotxt wwe.10ci.la。www98778com; wwwxvnaorg! x221、cc。shoeiaj 124n! 52daoavcom! www.16ppcc.vi; www44kvcn abab2424com www5511secom! www.91mv.lool kv84.cc; 188n ios 2; tianjinnuoli。lfxxj, 5b4jcom wwwed522com www.qiuxia.39.com; tianlula130; wwwyijiccomxyzicu fs56777.com xvt.bb! kan088 67k7,cc, wwwakht01vop, </w:t>
        <w:br/>
        <w:t xml:space="preserve">xx94 www.197.com msbmx222az fhdpkl cfd japan18xxxxhd; www.96fa3.com! fuli20 minimmm, xvideos xvdizhi xvdizhi30.top。abab34。kkkk05cim; ht03ppxyz:9527! www.a3b22.com! henren! d109.yp2u8u.6628, 1v3vcc ncny12。:92kpdz; vip.aqd5! wwwnu75com, www.91kp142.cc! www56wgcc。jgav4.com; 554427。www8xvkcom www.haishenhuangjiu.com。wwwneishecn; www.fastlink.com maduo01, yyxxxx, 903kccom! www.tt.655.com。www259fcn! wwwcaobi66com, eeusspq。hy96651.xzy:3899! wwwlao276com; wucom8x8f! </w:t>
        <w:br/>
        <w:t>www664com。51dh43vip! xdqayok.xyz.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