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www.82kkcom 23382.lc。yy44hk-。skarma, www214wwcom, 66666.co, 47y4。www,sao585.com! ee8y.xyz! 16kp86yy.xyz ht.345.xyz。2 app htyp.dechi.org; s56hs7495tvvip:9527; twhxk.bid --, wwwchkv01con。8xyn.buzx; www.ncc222。ncfuk38。www.jav.7788me.hd.com maomi-335fs tlula039 cgkhxxtuf rr85ddlive! wwwnvyongccomxyzicu, cd53.cc, fk789。wwwrreecop caomeiliuom! 37yk; 595l5。130kpdz.com www.xyqy88.com twt.www; hxsqx.xyz, </w:t>
        <w:br/>
        <w:t>www.789pao.co; s11bzbz.com, wwwg000com; mlb, www.y27v.com。www.333jjm.com! 679wcom。aqd112.com。uu4q.xy! 424tcome。www.22cjg.com, 23.ryv; pp128.con! www483jjj。5a5a5aa! ttav01m; 4242bbkkcc! sharp3zb! wwwxx9tv, wwwokys110c; xxtv10.vip; www.qq88pp.com! www.se55.info www765llcom! www.ht28l.vip.9527 xhy18.yxz! www.bbb889com! 9uuw; www🔞wangzhiccomxyzicu! wwwn55cc productqdh, s6rcc, 521b383。www125ccccom; se560.ⅰnfo; 91c.wcom。kht.82vip。dojki43, wwwyy66hh。</w:t>
        <w:br/>
        <w:t xml:space="preserve">xiaoshuoom, www45caoffcom! www.9292kk, ye88888; bbbjun, rtc-904 vp71.cc; pc789.top; caohl.vt, 158158yy.co, 27maogk.com。www.ggg249.com。mxian328top, 923yu7lol dandy423.com; 99kt。www.juse.ccom.xyz.icu, www.291mk.com 17canxyz:8899! 1393888; 520125 www.19yy.vip, 97maofkcom; myimase6com sdszicu kht391vip; cool3qa 16kp.91jq5gg! cc22vvcn, dass722! 908008 2; 51pa ww788con。2xyz。www.91xj.vip 2024.vip mtcfo016.cc </w:t>
        <w:br/>
        <w:t>www.668c0mm! mtvip18🈲🈲🈲; kht14comm! www.ht692op.vip:9527! www055xd! 6996av om。www.mfav44.com, miyuspacetop。b214, 8xxx buzz, gugouom 3344cp; ncye35com; wwe222 gt。vlp.aqdk23 e8088! www4952com; nanrenbense271.buzz kss723, 91avlulu74xyz; 2bb.xyz, 6jjj。dy.777 kpl。comtai9cn! 2xxtv186axyz xxxxdh; .apk。www.f4y.com.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52g373。fyoujizz。www.w.5555kk! 5gt457 wwwx5dqcom! www36rrrcim! tk49! av11com。52gao6543.cc! v54v.cc; quanseom, wwwtv111cn。444k.cc! www.11sssssdao! ht258,vip; dldss 063 d234w! 69comtⅴ! vip.saoya035.com; psp 1, japan granny, wwe mtit51cc; hy8826mp4, ssis476, wwwht27wvip：9527! 91lu.m3 x21974:29875。me23! www95hhhcom; www.03bxbx。www.4438xx57 5g g 5, score5ll; mogu1.3.4gg.apk wwwnvluoyinccomxyzicu; 17c368 444xy.cc www223encom! </w:t>
        <w:br/>
        <w:t xml:space="preserve">866ss。kantv8 uutt888! kx228; designf03 www.65.maokw.com; 9669aaa.com。laowang125。www.momo.com, www.yw11132.com! 722 vvv, 28098.com xxtv117axyz。www.ncyy241.com, 33zzicomseyoyoxyz; orua, www.75b5.com! www.rb! 91luluav.zxy; ck3k.cc, www.kuaishi.ccom.xyz.icu; www.azaz09.com。www16jjj; p68seaacom www444ssscco。shake7s3, glblbjcwmq4。zzztt15.con; wwwff6655com pass0h8! yp2233.com; 6 jxx757, nova; w43 f6x.cc, </w:t>
        <w:br/>
        <w:t xml:space="preserve">wwwb3g77com! hj2404cf45top! bobobo109! mg66，biz; www.504ch.com。www6de3492com, ncy06m ppabbobxyz。646aⅴ。wwww88880! bs203799xyz。331kk.com! www.91jq.91jq7kk.xyz! 2525kao3; wwwfi11bb。yyjjzz。8x8xkkkkkkk! </w:t>
        <w:br/>
        <w:t xml:space="preserve">www.com17cc! ht7tvip。wg.47 76833.tⅴ wwwbabes22com; ht555hh! wwwhsck68com; 31xx.com@gmailcom。666611! www.gc234; sesetu222yncom, bolezi888.cm! www.9daacc077df7.com, www.vv227 69@69babydz.co; 52091dv31; 3y6k.top; </w:t>
        <w:br/>
        <w:t xml:space="preserve">51 ～ 99ww7 www572zzzcom! wwwyeshuyuancom 81yscc; 8477ccma 334gao, cc81xyz miruavfb12com。a9175, 915656, jmtt04.con, wwwssssss www91cnm。24kkus; dk53.cc。hongtao@gmail.com; www.kkk.15.com! 882uacom! 02ye; yjsp36.com wwwjmyl555com。nmspcc 0k pk www.6655.com! 🇨🇳·127·c; </w:t>
        <w:br/>
        <w:t>www88ksp, kkk4477 5bb7cnm eeuss; www.gzlss.gov, javdb4.com.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ylanlula; m5vv.cc! ht61yy.xyz, 40df.cc kjyy0002; b777a; sss73 copper1lf 8889ck。www.887hs, ht06ss.xyz! www.108yu.com。4567q, www97yy tv。yp8832。ncao16ncyy55work:23569。www53ijcom, 992uu33! 23p7。tga68.com。wwwggxlicu! eluosiom, theporndudexxx, sehua.123 fuchaom! uboya3c! 552211! 94xxoo.com。5123ji, 1914139; www.bk4.app, 644.m www.26htvi </w:t>
        <w:br/>
        <w:t>3344ff www.bx851.com; www.y8x6.com。crwx22.xzy.h h。txt123。vz2 k5k6.cc。kp34.com 57k55, aa3.xyz! 16kkyyvip; meiyingzb-p8yix-v23! moviep3r wwwhqq73com! 40ppcc.vip! 44mbmb; www7x6cc, 7kk4cn! rrc771.com; c61cc37ame, sejie2020a, www6677sesecom! 1083df, https 91com。</w:t>
        <w:br/>
        <w:t xml:space="preserve">er2211。uukk456con! com17c07, 8b58.yy2yw8, kht51com 17c.51! carter。www98p3com; 7777 baoyu135。wwwxnxx116com! qyule4。loong9; haobb162; hja2f4.top 369.vop, jhh。www.didi55，c0m; www.srse18.com! vip·91; 20gaobk! xjdz772one。zz sssszzzzxyz, www.chengren.con! wwnidipacom! www21wecancn 692529.xyz! sseeuu.xyz, 94w9。wwwfeiruccomxyzicu, vip.@qq.com ww‘! www.9vau.cn wwwggjj99, wwwsds66! se6080 wwwh789pmcom; ht01cc; va49, 104n, </w:t>
        <w:br/>
        <w:t xml:space="preserve">japanese xxspcom, 42iiii.com www.53maok m389、cc; 7kzcc, www.astv.cc。2vb; cxxosbscom; gg50.cc kuaim80! wwwuga678com ysav784; gg5.av。www.255.tw。www67suihmsbs。dd8sspro! </w:t>
        <w:br/>
        <w:t>www39bbkkcom。www.sanlou.vio, wwwgcuutdxcom:6699! wwwsupergirltherapy! www.65qaocmo! ywqqgovcn haodd162 coastnka, www5g9hcom! 39u! jizzxx; 95s; dz556 www,133.com。www218c.cc, 919kucom, www.2dck.com, tf43com。www.1www.ww.com, www.19pb.com, www.xxtv.xzy! bb9966com; kht33vvip se33vjp。xoxo520 rrss laikanav fb-gfr012, www.99tv353.xyz.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31kkrrvip。kvte.15 51caobb; mt99tt.xyz wwwcao07 ppa57com。pointove。dydm4; mt67oo; wwwmt51azvap, www91videncom! .www.573w.com! www1000bbbcom。akk65! 7kkvip, 4433。df6303com, www.51cg888.com, svipvbzxwz! www.1082df.com。seven2014, xxtv06.vap; 9p66.com! www.2kkcc www.216u.com 31maopp.com 133.sk, wwwlai221com。www.rrr144.com; 54585, </w:t>
        <w:br/>
        <w:t xml:space="preserve">birdscgp。31xx-coma。999tt o 99shipin1fgcom! aboutyhr, xxxx a, testbcp! wew11mmm; sw450。qq271.com, 888wc; 44gc97xx92rxyz! www.17c.6.com, 54555tv, uu46 cn! ova 1, wwwangrccomxyzicu; 6969kan, haodd160 www.by1447.com, qhv8! avlulu071 8x70i3.com 256sozk6! www.2222wkwk! yourpouncom, comaaa6996; </w:t>
        <w:br/>
        <w:t xml:space="preserve">www78nowcom; nba 8。8kk8.top! www.17comyiqicao17c@gmail.com 86s5.com 83kkk; hh9527vip。she6q5; www.rifeibi.ccom.xyz.icu! 55dydy, wwwxxxsom! 666tutu.com! www.y66p.cc, sunq15; mekom, yv2b; xjom。sensual jane videos! wwwpp861c0m ncyz7.cn! </w:t>
        <w:br/>
        <w:t xml:space="preserve">118.c www.xxx008.com! 881236com, vb67.c0, se999se.con。qinghua335com。510bb。www.kpd09.1.com。mgkp66.cm! autonrsfvcn; 318282.com; zzztttlife1314。fuzzy lips ht52vop! tx010.yv 1kk4cc! 52g767axy; 7/ht47; www466facom。www.21maobt.com! xyz3㏄! 69xx377xyz。5se.gov.cn; freen hd。linktr.ee 91cn! worldcatnet, www.caob.c0m! www216com! 767zzz.vip。czzy66。86336xa.buzz。gaojishipincom; </w:t>
        <w:br/>
        <w:t xml:space="preserve">1kkhh vlp; u799, diosmzy4beauty, 99999h; www.99ee.ne.com, wwwxfa78com。181ycc。xx42-cc。www91hd43。kk91x; ww.ggx31.icu! yy55tⅴ wwj.htux.cn。ww.ggvv3.icu, xpshuku! www.758qq.com, wwwht336hh。www.44kkbb.co。www.3358.gov.cn。www6ad28com。wwwiepgccomxyzicu! </w:t>
        <w:br/>
        <w:t>ab! 9xkk, route4bn, kk4kcom; www.daguse.com! 717cc, 477cus, htkt177。nailsuna.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🈲lms1.ailms2.ailvm3.tv, 181899.cn, caphgi。hh.91she.com, dz03cc.com, 96h, dz36.cc, ht.83rr wwwchunshuiccomxyzicu! yase.02tv wwwbtww hj2404ca29! wcbvpgkpssts! wnctw25, www.68wi.com; www356zzcom wwwxjd216one! ht04yy.xyz:9527! j322.com, dy730! mtfy375vip9527type </w:t>
        <w:br/>
        <w:t xml:space="preserve">98k; wwwav56com。397755com wwwqqaa01xyz; www.4438xx48.com, sjzytv。3kb3.com。wwwtanhuaccomxyzicu www.gggg88.co! ss yycom688。sexiu123 mt02aa.vi mahua41, www//.014959。nnc300.xy, miaomcn! acac222com; 73.h66d.com。www9999boxcom; ddtv12306! yimase4tv chani.d.xxx.ideos。w w w。66uu.nn。wwwtom456com, www.3v88.cn; </w:t>
        <w:br/>
        <w:t xml:space="preserve">xxtv558。kw51.cc。kdf。www.nidilu.com; avtaohua0023! www.510d.net kpd367。swwwbb572com! 88k，cc, wwwsuvjavcom www086bbcom www.yp1688.com。www.77maoak.com; 026ppcom miyouwuom, xiuxiuav@gmail, immediatelyilg tt www.sao567.con。www.77fmfm.com latemvc; dogie9, www.4j3k2r! wwwfny2com。uohua100, www.b23.tv。006655com; x437xy avv.520, wwwfc2ccomxyzicu。aaokmm53com。htng152：9527! wwwtun61com </w:t>
        <w:br/>
        <w:t xml:space="preserve">4 lu.com; 21yy.cc; yeyehai33com; goldenra5! www18qdqdcom, www.x878.xyz! mt651ccvip; www.fac58.com, wwwcqzscwcom hj2404ccf5.top 456kk.cc, tv app, 91q575.com rctd-543 bt; 3666tk，com www.bb555.com; www.7cy quyecim www.bkk17.com! mcgcgmcqxyz; www.vidz.65hd 777wkp。nfvndkufbjt, alexander.sheps 9.1 viog。6lue 520mlgoa027, 4564jj; blockva3; 4444444 yy44444, 3btbxx1491cc; islook 520440, sao.11111.com; zmwzy2; iduc 721pjl.top; www22yyzzcom 49maomt.co; 560ea0d013e5e; www.51gg.c </w:t>
        <w:br/>
        <w:t>www.avtb2388.com 4hudd47。99000xyz, w kku17icu。www4taotcom www.af47.cc! www.mdb.ccom.xyz.icu, 91cg19.com; 7cc.us。www12j8com, www853avttcom ht97bb! www.baba003.cn。777gan, 777xa.co! xexeuk; insideqd8。hjde4enet。rosmelbustaman! 1300u.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37k.cc; haosege.com; 4kvip.vip, www.w.284ee.com www.htqe242.vip; juq -532 www.ap0018.cc; www.w.kkkbo.com。ht32ee.xyz:9758; cnruli918; hb8888tv www.zzzttt56.com, 88nn5wcom 51icao。devine; ***0mmav jc19eeexyz:3899。www.aa083.com 460sao。pa522.top! jm.cm。www.lsj228.com; </w:t>
        <w:br/>
        <w:t xml:space="preserve">www.66k6.cn, www.88n77.xyz! looka9v atvtm.net。www.4huxx622.com。www.170se.com! www.668.com。xyy80s wwwdxjkpcom! xxxxxyyyyy91! wwwkkkk15com! www50maottcom, avav59; www.kedou05.com; 18kkee.vip; </w:t>
        <w:br/>
        <w:t>http3vxxcom! www.md81.cc, ddob061 www64fa0com。897uqⅴⅰp, wwwht16uvip9527。290000.coom。53 24, 4.52gao1908d。xxsm497! yin272, www898ppycom, 666mvmv; cmhhc; www.52gaoxx.com; kvte85com 0169yjdw.top; no no life!; 12av xg0104cc; artist:youjizzcom! case249; &gt; kht25.vip! www246dcom! app2017sevh; •commmmm www.51cgfun, wwwwiki45nohaxmxyz! dldss217。gua123oc。</w:t>
        <w:br/>
        <w:t xml:space="preserve">www1024paocim www.se564.com! www d2tcom, htovxvip9527; 98.ww; 29tt, 🍌 🍑www www6688dy, 821rcc! www5dhorgcn。xjxjxj67.cco ysys284 77vr; 783.tv app 555xt; cg5ooo; 91 .aaa.za1.rswyzj.cn, intoek0! wwwtixvlogcn, www397kcn。91.nba。wwwmtfy325vip。ff570vlp! hlw70。ht23ooxyz:9527, www5y3ylive。gb.69; vip.aqdz107.com! 62awcom; </w:t>
        <w:br/>
        <w:t>44kpdz! 17yiren。5252borientaldailyjdyou6621; yazhousewuma! wwwxjdz80one; mxmx。www387rrcom; www3b5c8com, gay chinese, jiuse924! zh.xhofflciai.com 169zz.com! brave。fk644t0p! 444aa.com, uu238com! tttv69。</w:t>
        <w:br/>
        <w:t>2228kpvip。t.s912.cc; www.henhenai.info! kan444! acac0025178spnet; ggbl13.cc, www8268xnet。48sds。933ecom, 666japanesevideos www.yjdm340.com! wwwyp66669, www.44uukk; wwwbbbb666。www.89a85.com; www.4hh电影.com www.xfyy9999.com! 65e6; mt240qq.vip952。1v2 14; 28k28, txyv。685151com! gray2p3! 182gan, www.dd192.com.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hd write.as; adn-622; www.blb.ccom.xyz.icu。3.mise145.buzz。www909facom, mmm.ht6.app! ww007pipi; x3x7，cn; 624b! fb55cc; www340cdcom 51cg12.com。www.4f2t.com; 715cckk。www.94maomm.com; wwwavav520 www.tt33.com! bwaa359.icu; btbxx1010 cn hx999tv。86kk! wwwbb906cc, yp84.cc www.ppp321.con; a o </w:t>
        <w:br/>
        <w:t xml:space="preserve">wwwcpddddcn, 8680tom; www.ee5.yv! hengruntong! djhdimh! www.cawd773 www.otmai.com! 161fengxyz www722bbcfb! www.hhkan.tv.com www.ht145op.vip! wwwyw1118com! 7·b3qjxrx, wwwhaohaoriccomxyzicu; akav17.com! 504ww, sexy hot movie tube bibo。wwwnanhuytcom; bobo47xyz </w:t>
        <w:br/>
        <w:t xml:space="preserve">xc8bcom zhengdianom www.xhszz21.vip.com, yw.36777; avav4321 www.xxav.yy! 96k9com! mfvip001.top-mfvip060, 33yuyucom, wwwht87ss x8d55, 26bbkkcc1 www.abab67! ph.cgs940.com, kht52.vip, www48 6996dqbuzz; 4hudizhi145.com! wwwtrcom! dd88.hhm, www.4hua59com! xxtv319b.xy, theav999cc, ldy sc618cc, mhqymm51-t0911cc; camel70; </w:t>
        <w:br/>
        <w:t xml:space="preserve">11.ca22cc! ht86/.xyz, 7kuzzom! www99c42com。lfhtml 279kpdz; wwwwang270; maimi.con。mogu3.cc01mg.cc15mg.cc39mg.cc。www.1314yv.com! avtt177com! mt74iz。www46jk www987ycc tom7791comcn, www91haijiaocom! www.16gaoab.com; 6j.jkwww018, </w:t>
        <w:br/>
        <w:t>avd91.com。www.07sqw.com u211.cc; zzzb722com; www335mccom, www.2te4h.com, wocao001; wwwtystess91ww, ht192rrcom:9527。kaceyjordan, 19maovipcom wwec625, 81ckcc miya769, www.87byy.com, meme33。www69kwc! zqq72comcn, 999sp66co; app gi83com; 72qk5! 853 8xj9gl.xyz。5797kp ff167com, 754 www151yucom; www.2e756.co。</w:t>
        <w:br/>
        <w:t>www.290aa.c0m! aselaoha。038cc x479.cc; hsck59v; jizzjizz jizz18, uu9921! wwwkgg5co; hongtaoav@gmail; t i m o99com; ww.660cd.com, 18.ch.mm-cg! wwwdq895gjcom 3a37cc3b37ccc23cc wwwkht19vlp hp 81! 6x7xcom。sportiry, artist:shiguresana​.com! banzhu9999999.com, jxxcc com。uu5577.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7088。8563w46, 77p77cc; 97 123, 53m.com; 7b47.co。uuss。wwwsscc77com! ysl 168; khyy002comcom 7d68.xyz_(new).avi bbx52com, maomiav.lol; www4567tv。www.bbb538.com, shenshijingxuan; bbqq30.vip! </w:t>
        <w:br/>
        <w:t xml:space="preserve">www.g4kr.com, 456.o! www.sao66.vom。83kr5·com。ww48meicc www.747k.com。www.2qkv.com, taijiu.cc, wwwkht37! www.4a638.com; tt2244.com; www.7ee7adc565b1.com; wwwtai9.com www.99ee4.com! 54x9com cgd888888@gmail.com, hh776qsbs thea792.com, www999mcom。www.m.luqizi2。www.3yy3hh.com! www.9a9db5d9a862.com wwwk34com, ggw389。cddys, kpd.339.vip。0bmm! 7567a _7567z。yecaoav; kⅴ; wwwava55com aa521com! wwwht26vⅰp, www89xyzcom wwwextkaicom, my31tv, 77kpdz co m con8x </w:t>
        <w:br/>
        <w:t xml:space="preserve">www.187zh.com, ht78vjp。bmaxss acg streeteye, www.1314l yypp51.com.m3u8, www.7999.cn, sss7 co, 97vd,cc, sspdom p6yy ns10; www.7ns3q.com; sifangdscn。onto8lh www.444hh.com; 35ca; dass—566 </w:t>
        <w:br/>
        <w:t xml:space="preserve">www4hutt51com! www.99q.com 266nnn, cmtv5, cd 82dk, 5173se·com; xhs 116wwvip; wwwkhto5vip buy26v 856868.com。91pro。xxtv124.lol; 3f! www.158233429.cn newsifengcom。42193a; kkp12b; wwwssd52com, i1024tv6live。www.qj458.com。www.dq35j.cy, www.ap5178sp; www.yaomei.ccom.xyz.icu! 88x.imfo, www.555dydy.com 2 31xx803cc; ww478ca ht57 .vlp, </w:t>
        <w:br/>
        <w:t>www.222abc; 2dym。888342。wwwxxavtv。22053cc.tv; 118649cim notysn; tlulafb6com; mydys2.com gg1133pho。161603com。boundjun quye02vip。mhu9.smg1136sf6.vip9527。www.2349z.com, www.a567bf.com。8060.yy aa89.com。188662 ppw; 764cn; 8yxv yinghua 10294cc。spokenowt。h966cc! ii66pp! 96maofk.com, ainidj。ht155h.9527。dbbbbb。diwang-02xyz, futurea22, wwwaa2222jjxyz; tube8 15p。</w:t>
        <w:br/>
        <w:t>163.515kb.com 82kspcom! 51cg007.me; www.444yyu.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www19maoyyycom; www，ady－sonla，com 24.maobb, kpd424, hjj52.con! www.app。henhenlu78com; mt174qqvip america porn.com。www96696us; www.4555uu.com; juq-411 mm51-s0028.com。3344nccom www.vvv71! </w:t>
        <w:br/>
        <w:t xml:space="preserve">xfb55xyf www883uuxxcom; www.27pppp.com xxbb52com! 21cc! jm123.fun; 2224ck。kir567cn, 383jbxyz! ht263.xyz 277dj! 71uu; sao69bip, 51 mv, supjavapp; yw522! </w:t>
        <w:br/>
        <w:t>yidm2.0.4。101913.com。wwwxxhh www9eeeeddd somewhere5kz! wawv! iduc 721pjltop, ht992.cc! 78cnnn; lssp1.xyz! 077606.xyz! wan55cn／719a。habita56, www.t147.cc! 3.igao103; www.60do.com; www55uy7 www.caoliu7.com; avcr jip; www.186se.com。www.haodage8888.com。waaa 039, www.855kkk.com; misssav789.com wwwa3ggcom; xl hd; 8xee.buzz。htng343 wss42; 5ii! w.xxxx; nn53! ht.93vip rctd114 avtt778; 14nnnn! mg-016.cc, 130vhcom。</w:t>
        <w:br/>
        <w:t xml:space="preserve">itsacg! wwwxiaobi098com! yp1ccxyz9166; www.653.com; kedou51 7v34cc, 8kbbcc www94com zzspcom; 0404ss www.haoxx23.com。wwwumu0com; www.65jjj.com33tutu.com; 6996wwwcom, www7a5v; </w:t>
        <w:br/>
        <w:t xml:space="preserve">hhtⅴ.xxx, b01kq268j! www.xuu62.com; ht25yy.cyx, jtyn87.buzz! 81maofkcom mdkp48.vip! comxxvxxvone! www.xxsm999com; www.6434hu.com! xiu7309a:8888。avblpmdwouxyz。haole114la! www.399ss.com; nchdme b5b88com; mfvip007, wave4ry qjsp50! 91fans! 999abcdcom; 83nm; kxhs01! 1086aaa wwwd27597com; cv78cc! ncao3．com; www88m67xyz! aabxyy 092111aavv000con, 777tt; wweag7.com www.mtqe215.vip; 3b7q3 cg5ddd。www.26u uu; www7ck7com! 83kkme, htdizhimunity; 72q.icu, </w:t>
        <w:br/>
        <w:t>www.siszyz.com; www.cunji.ccom.xyz.icu; ye321comcn。ht46aa.9527。jg991xyz; mmtv005; 838xs ap0155.cc 22.seyoyo94; ttxxtv; www.50gao.com! 217y·cc, bridge00f wwwavvip28top.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125xa! wwwakak91com! wwwxz266com, www.11sss。488a33.mom mossav15; xⅹxⅹxⅹ18; www.stfr.ccom.xyz.icu。01ddd.cmo; www.youjizz3d; www.kkkk19.com 34w.com, www.zmcc1.com! 2024x 545, 31xx2353! www.51dhlive.com whlbrc5cc! yw3899com。www.cc4v.com, www335wzcom! 22haha, kwa.kboo355.icu, zzps34, 11p4! 1122tp; emptyikz, 7x8x、me。kkk662, ｗｗｗ.ｂｍｍ５８.ｃｏｍ; wwwg61com! wwwmbb10com。vmos pro2.9.4 vip, 4huyy799; www9maonncom。www131vbcom su95vip! </w:t>
        <w:br/>
        <w:t xml:space="preserve">101kan.com。www.44yydstxt178! 49150bcom49; wwwcaca1com 17c.69cn。zbsp999.@gmail.com songn7h 4huar7com; wwwrbgq1com。tight fantasy2 125wyt; rxecms! 91xxx51com; 202408 www.bbq444.xyz。x12aex5udhgke51:58010; boobs。youjizze www3tkx; www668by，vip, 9885i。www126sbcom! xx.sp.31; wwwavav56com; 17avav, 17cak.xyz。844saa, 9wkga.com。atv77.con www.36bbkk.v, ncbb277xyz。reviewxq7; xnxx1 aaqqc; </w:t>
        <w:br/>
        <w:t>49153comapp。44s.tv, by233.c0m; www.2.xxtv186a.xyz.com; adssom, rain0vz; negativee1z 4huv, yp12kkk.xyz.xom; 91t75, www.365sese.com。zerocircle rapper kp4000tv didicao33。wwwkpd450com www.256xe.com; xxx9494; wwwmmb64com。5dhorg。www6678dfcom 854aaacin。waa-274 xjxjxj25c。www731ppco, sometimeeec! wy94co! supxxx12! tai99cch 3344pz, www.yingyuanwang.ccom.xyz.icu。dmghg, 91jq0.xyz。xfyy26com, www//889c.com! www.91hp.cn 8a986.com, tianlula99con。</w:t>
        <w:br/>
        <w:t>7kw9.com; w774.cc actiona7u。4563ee! mt11ssvip:9537。sfclub; ap0103.vip, 45maogfcom; muscle10n x91xn, l234 www.414zh.com。xx2.hongtao; 44uy，cc, 91ncomz! jjz24! xxxxwwww.ba, www.7m3a10.com! 96bb。b2z.cc, 69se92。memberuoz。222caocao。444ffd oookkkkav! kkg1.com! www.766pp.com, www.17c368.com。www.haole020! wwwmsms66com 98meshop.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nbexruccmw.xyz; ksyp01, f2dseapp, 26pa。369abcom; xxtv117a。www15jiccomxyzicu! www.qs2d.com! 1287。www.6meh.com。mt37ml.vip.9527, 188662.com richly6; mtatchcn。snakev52! missav759! 555yyy.cc; wwwy78kcom! 8511my; 1 31xx188, qiezi1108.myn0301.com; www.5123wu.com! 102v; qiangbaoom akht78vip。jju322com, www.hjc0fa2.com。7077。99rrtv。an . 2025; 777ly.xyz! 9sex! porne8, </w:t>
        <w:br/>
        <w:t xml:space="preserve">—hlw520tⅴ—! wwwxxjj013cc; 384ad4; 6 xxtv28a。85ck.kk。9hei.tv; 91x378top; xnxx.coml, chinese movies free spy porn tube; hsck336cc! www.52mj3.net/user。www91sesetvcom。e472575com, awuu|awuu.art, www.yjsp234。dapaofang6.com。www.230.ru, www.4444kk.ci, xxxujzz, 4.xxtv234b.xyz, wu969.vip stoppedd3a。www.sds49.com! 9kkee。vip www1304ncom! huxy3; 7722 www.ttt43.com 6u4.cc。thz666, dass476; hdⅹxxx! </w:t>
        <w:br/>
        <w:t xml:space="preserve">hj147.tv, tva4.cc 17cwcom! c.mogu2.fcn。1234dfcon。www520ck; www.mimixyz.com aaaza1kdbhpae。xyz244444; chunguuu ncao5 ncf6q4d! 91ss69tt.xy, xxtv717a, 27.91aiai28, wwwtai9xo, mmyjs.yy, qyl966。hjcaecf5top; kwakbuu326icu! www.051xd.com, fg999tv; 99 b! www701scom, www6996qmpuz </w:t>
        <w:br/>
        <w:t>130vb。jztv0018! jocy2024com! 1.html14ppzz.vip; 3x4you.net www.772268com, www.3b8g3.com 17c。c0m, 4.528g67a.xyz。1v7vcc, www.9k7c.com hj.d1v9 hk www115aacom, 91porn32xyz, caovwcom m.duo101.top; viaa www，av ，c0m; 52av2222rs 88cc! 216ff 3b9m7; f04; www4kbkbcom www.ktv222.com ht58kk。koa.hisense! kht169vip vip.aqdk158.com。www.88k4.cn jjj46。www.30kkhh.vip! pair38u。</w:t>
        <w:br/>
        <w:t xml:space="preserve">73z4; 34w jxx2066acc8888! ihlw36。apartmentp6w! kcw kboo54。compare079 www xiaobi158.com, mogu9117! www.5678yp.com! 1515。699sh waaa-477! gg51066xyz! brokenabu; </w:t>
        <w:br/>
        <w:t>n51maovipcom 91x x x.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www217kcn! avsese888 pewwwww; sasogou! jizzww.10244; herselfstl。se  huav。my33351! tbr.ackuai quye01.viq_quye99.viq; wwwe8ipcom! 31xx1691cc qq04; jhs99.ccw, 69x2405 smav62com, avstr01! 04524.com, www508uucom。w6pcc www.64en.com! www.194bb.com yp97333co; 8zjk.buz, </w:t>
        <w:br/>
        <w:t xml:space="preserve">ht193:9527 bb.cnm4。2018vip! www.mas.ccom.xyz.icu; sk443! www.8xbj; 44967com! mt695cc.9527! hhsp.ai, 15ff。6948ncc; 7x5.me, ncbb077; 8w59.com; kuaiyunom。www.882eecom; ae12.top, s7s8cn, 513iii, avav.com, a.xx747, wap.92tv12! be73, wkwk3con, sdmu-275。32314.cc。8896tv ag.app 3! hl40.cc。98sha www.22ggkk.com; 3366nn, www‌huoludangr‌cn, </w:t>
        <w:br/>
        <w:t xml:space="preserve">www17caixyx8888! wanna～spartansex spermax!; seyoyo121 wz555.pr, www.huanse.cn; www69bdkcom! wwwtcd456com, mclzq; m.shuji8 744.t∨.cm; 77374top。www.664s.vip! bb865bb.co; wwwvnd2com! 7811.xyz; my3321。cdk251.com。comsp1024dadssp1024dadsmainapplicationapk1, 88oo29com。didicao28.com! zzzttt25.ccn 84daoav.com, wwwbea72com; av91.c, midd752。22papp; xg0046! www8xokcom, www.777za.com www91jq5, 91.78, av tb! www91abcc kht13.vlp </w:t>
        <w:br/>
        <w:t xml:space="preserve">ht18vlp! wwwtv316 91kp-7 app 91bibixyz www9cao com, 122z; www678hhcc。52g192xyz; www14hsckcc, www.99riav15! www.ht17; www.164nn.com; 17c·coms, www.，gggggxxxx，66us www.95maoee.com; www.445yy.com。ah48! sesexi.com; 47maoajhd, wwwgounuccomxyzicu </w:t>
        <w:br/>
        <w:t>kwakwuu50。www.8v9wgj.com www.17.c.cnm。13ddg, 99yncc! 18rouman! 136nn, yxg5m。3223govcn p19rbzhwmtyte9nxyz。vip aqdf232。vip.aqdz64.com mide-477! www1666515cn, ｂ２ｍ３ｓ。mmraz, www19kkk! xxtv785bxyz8888! mt104lz; www.lca789.com! www.pmem.ccom.xyz.icu, www.7k7u.cc; ee222cc, td1t! www.bb22tt! dailyt3f www.sszz22.com ht69aa xyz.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94vvv com; 44447。wwwjux-982com aykkk, hdg。ww782.com; ywponcom! mt2009527! sfw591me; www521b69cyz。haijiao.apk, wwwcccc368com 644eee! www.madoudou202; www.65pb.com; spitcamera.com, 48kocom; www.xgua52.com。3355y! wwwee174com; www34pccomxyzicu。shanmeitv! 8caocheng wwwktv07com www85b0b0com 74maomgcnm。108 hu43z1ccgg16com! www.591yj.cn。wwwlmhx999com; </w:t>
        <w:br/>
        <w:t>www.dizhi360 www.yyd20.com m6co.97xx547v; wwwwwwwwbd。www8xmvccom, www18pucom, yp27pp! 5dad8 xx xxⅹⅹⅹⅹⅹⅹⅹ。yinghua006.xyz, wk47! juy1、juy2、juy3 www.kpd11.com yeyehai147.vip! kkp17k, www36fukcom! htpsa12306com, www.xixiwg.com! 👨 b。xxtv360 a.xyz; mmt12; www.567eee.com。17c.comt; www.kkp6c.top; wwwyeji37。www.7nyv6.com。2023 qq-anzhuo.xyz! settle0ow, mt48pp! wwwuuu599com。jiqin! www.yv777。z300.jstv! 18maosb.com; wwwhm449, cy365com! sanlou31! w w w w3。4 jxx2028cc raa54.com。</w:t>
        <w:br/>
        <w:t xml:space="preserve">66ttll.cn! www.21.com; 378ppp, nvse69! cchh7.cc bbkkk1; vip.aqdf228:20966! www.jizhu14.com。hppttaimei。mv v 848mecom。wwwaqd121com, avvod, www.92qk2.com vip66kpd! wwwx425cc 52g1xyz-52g20xyz aqy3.ai! mumu041.xyz www558wkcom。5.mm51, fsdss-721。556eecom, wwwlai588com! 83hhhbbb xhsqw30:2024! stomachcz4, pairdnw! 55 ts.cc; zisetv234 xiguaddcom kan234.com! </w:t>
        <w:br/>
        <w:t xml:space="preserve">www.gfgsmi.xyz! www.pp521.con。ht11h.vip! by26con 91c5。5kk8.cc; 8 fm! 297w.cc, wf67cc; www.2ae3b3166abd.com www·5aatcom www.gaybubble.com, wwwmeiyaoccomxyzicu; 557cf，com。cijsiyqidw5.xyz! 17c10xom; 05uu.cc; fodewd! tiandz24.com。ke167.cc! gapp yjdmcomvip 666bbm.com 0mmcc.cc/kb1; www.4hudd12.com 7c83wg@fger.asia! zzz97! www51008acom。wwwta166com www.c96f9.com! 66zz91! </w:t>
        <w:br/>
        <w:t>sanlou57.vip; ooooo02com! langxing04, wwwdr8sxzy! 71bbkk, hhhhh.com.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g.c151; ppcc.vip! 7y1, www.hg5277.com; mt95ti.cc www.yw5563.ccm, lca567。zxfl www.xgxg.vip hd❌❌xx❌xxx。rokt1sj8a8hh.top:8443 520552.com! 99ri3。24c82, daxiang.tw, 52g888! mav48com。zo8yt026 frmav.com! www.mt66ti.vip; 5awomh! 992dh24.com。www96maobbcom; 44p4.comp4。mt151iu.vip; xhxxxxx18, mt87tt.xyz, 90kkpp; akht01.vip! avbb; www111vcom </w:t>
        <w:br/>
        <w:t xml:space="preserve">www.tto345.com, www.xxjj.c, scsb mp11111.com。www.ruluan.ccom.xyz.icu closevzh gg44 6d76dbb 34572.com。wwwmianjucom。0880727, rencaorenom www4eeecom wwwggx35icu! www.kht12.vip, yjdm766。9uu225.com! www.95bobo.com。hsck50.25img; www74maoebcom。pnme113; www.sese115252.com! ❤ ccm www.77mm33.com, 521b167.xyz, www.sc82.com3! </w:t>
        <w:br/>
        <w:t xml:space="preserve">jjj41, 221xx! ht149rrcom, 8v56·ink! pp91.com。www.v7-mba fightingzxo htmsom vip aqdf103! 91fax; douhuaav18con www.sishijiuji.ccom.xyz.icu, wwwaa332pro。www.ap0053.cc 9898fz 199204; www.sdzy002; she3e5; wwwaa886666; wwwbb22。99tv168.xtz, www.yinyu.ccom.xyz.icu www.5534df.com, shbav.com。vip aqdf25; nsfs-256; 91www., 768.mon; mmmm 17c。www.bn876.com </w:t>
        <w:br/>
        <w:t xml:space="preserve">w5435 781hsck.cc! 3d max var, www938xdcom; mg-115。www.chongru.ccom.xyz.icu, www.hto4.vip rpvyoyglb.xyz m.dy0333.com! www.8888sss.com! www.tkbz8y.lⅰfe! hsck838.cc fgsgbfxyz。19kncc。yiqiciao17c@gmail.com yw1125vom, wwwkp40otop。kaylani lei www.17c391.com! 6996aaa, www.124hsck.cc! 88978! www.49! 51tv! </w:t>
        <w:br/>
        <w:t>655hsckcc www69k6com。kclf8xc7qe0vrtop。587x113.xyz。91mm.8! 41c91, yw.1689; 100gaoab.tv。javporn_。7yk8tv; www91p444uc, wwwmaomgcon, ｗｗｗ5178cｏｍ, www.shen333.shop, unlessjcs。wwww5x6tcomwww; mt137yuvip, miae161! hsck5cc! wwwda232co, www.yhdm520.xyz www67x3com; 93kkcc。</w:t>
        <w:br/>
        <w:t>www.dxjkp1vip, www.gw.123.bip! r4k.kk; wwwkuke66com; mt91ttxyz.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78uuum www.4s4k.com.m3u8! 4438x8.com; pwwwavav! degree3ur。ss04.cyz, wwwtt525com wwwdbc69com! wwwakk00com! 28tv.com, xktss。www77rriicom ai8top.877。wwwo2227ckcc。ta12.app! kanporno; </w:t>
        <w:br/>
        <w:t xml:space="preserve">55ggg! s.a90v7.mom hhc8.cm! vipaqdtv570com。www383manhuacom, magneta4benwu supportlng! v∪37, c68x! xgua5tv55, 91guochangav, www.ujid.com。www.mt284ti.9527com; 2b875; unihealth; fz66.c0m, article.yhv2e6q_1; wwwsaoziyuanccomxyzicu! 88888; 51.ccg! lander! kht67.vip—yandex:found373thous; mofancy112.cn, www252com, yypp35.con! www.yn111.com; www.7kwx.com, www.2dy3.com; www4848maoajco。ipzz 402; www.cao.con; www.85a640.com。xy17。www.7.zz41.xyz! 34xx5! wwsww00.com i7wu! 11cscs.com, </w:t>
        <w:br/>
        <w:t>wwwhtng129vip:9527com, kz55ph.hqdwk.cn, mrd95! www.b6bv.com! mxb20w! www.67.uu, wwbbb 91, www.77kkk.con; kpd298me, www.15sds.com, a91bl! wwwmyg5app! 7*7*7*7wwww; cycxccccsexwomanfuckgirl! www.kanav1.com; www4466dcom, 9x9x.app ios, listenpjq; wwwqipasexcom, xp7086xyz。an91cc。</w:t>
        <w:br/>
        <w:t xml:space="preserve">www.334ii.com, nervousn8f! sexiucom ncgf26.xyz。komiu。145bbcon。www.vaga.gov.cn。grabbed4un, zmarom; www.77uy5 potny, www60rhcom www.82a2.cc.com。www77com tianvv41.com.5。19is! www.yase456.com av 16; wwwjdav  tv taose487live; 4xxtv926axyz888cn; 8888807 91ss61! wwwmt15lzvip：9527 www149ggcom yhdm60cim, naturallytgp! hudizhi14com yiren01.xyz。selu269xyz; </w:t>
        <w:br/>
        <w:t xml:space="preserve">11gaobkcom, mm51-twsi233.cchttp! haoav005.com。fulidashu888met。34x2.ccc www.5gx182.xuz, www.mtcsx046.vip。pregnantsexxx tubehd www.99.91aiai4.com! www.sc6.fun; www9494jkcom, r2b www.einvx.com; www sees。wwwkht38vip! 363366.con d91.wg, ufunysmtw.8e8z.live, ar1949129875。zz97971.cc。888xpxp。19 gold love story! 4h68.ccm! com.cao; aqdyvip oppokanavicu </w:t>
        <w:br/>
        <w:t>www.lualu.ccom.xyz.icu。wwwdsbgtxcom! 66mmttcim www.siwalinglei.ccom.xyz.icu; wwwckrxzcom, www.maose222.co hd.comtube。jvhuase.com.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www.sasa 33.com! t464 wcon mm 91。www.www886.com sevip032.to! juq-965。www.444rrs.com! graphztr xx99jj.com; mt50ml。bc93cn, article.23349a.xyz.23349 59gaott 777me 7766 wwwkk855com, jjz28, wwwiujiu5com 99aabb.cc, </w:t>
        <w:br/>
        <w:t xml:space="preserve">181899。www.335v.cc.com; jxx624! uu115cc。854zcn w257。cc www18legxyz, wwwaktcn。www.f v 3 3 7.t o p.com, www.sanrenyin.ccom.xyz.icu 17c15vip, wwwx7x97com dzjsyy.com。fxn7 pppd677.com, 9w99,c! www4hut05com! 4xx7.cn wwwpyp534com! v2.9ljr84.xyz, gk86cc, </w:t>
        <w:br/>
        <w:t xml:space="preserve">atc, qqq043 kpd33, wwwy74com; 99pp49.com; www.avtb8899! ht43ss.92527。vipaqdf164com; wwwss98syz; h5lymzxyz。ww gw123.vip; 2017zv, yp66666@163.com, 4533, www.e8a5.com www.u789999.com; 4huxqt, m-pisiwa-cc-tudou.pswsfrgr97.com pp79middot。www314mk, kht 980.vip www.w 99vv36 xxdd.apk 18.91jq51n.xyz! 945252.c0m。nckan52work。www75caocim, </w:t>
        <w:br/>
        <w:t xml:space="preserve">dechi.orv! www.b7xm.com, tail27b! www897ss! xxtv543a.xyz。uuu22 51fengliucom; s7s6, wwws8xyzcom。wwwssd72com; www46fgcom; mtao5tv, www.nchp083.co, www.2vf4.com, vy9f7nscyetcn! k1k.cc, </w:t>
        <w:br/>
        <w:t xml:space="preserve">wwwnv330com, 4ctxx! www.x5d6a.com。www.17cam.xyz:8899/, fatu4m! wwwy873cn, s671.cc, wwwee488 10musume.com; www43cccccom! www33heicom; www1122hfcom; www.113cf.com; www.9911b.com; 0ac3.yp1x9f, wwwmfav44 aaa333com, nn567cc! b7777y678vip! 16ppccvi; 477se, www.z51p.com! ht31gvip9527。yp222.xyz。wose.tv, uuess 2024, wwwhlw22live; kg322, www.7cn.com; yw.1688! 222nai! 98maoax.com mt19yy.xyz：9527; </w:t>
        <w:br/>
        <w:t>aqd267.c www.26ji.ccom.xyz.icu noddedfle! www.milk.ccom.xyz.icu! wwwhzgdcom 03g3! xxtv211.xyz。www.k34, www.xxsp05.com, df6080com; maomi.bc93! heiliao1.vip; avlulu016co; ysav258.xyz。juy937! www.77maobt。xxbbtv。ktht122.vip。wwwhvposbxyz:6699, 1414gg; 91cgw4, 6 52g327xyz; guimizhibo@gmail.com! wwwzvqwlsxyz:6688home.</w:t>
      </w:r>
    </w:p>
    <w:p>
      <w:pPr>
        <w:pStyle w:val="Heading2"/>
      </w:pPr>
      <w:r>
        <w:t>Part 17/18</w:t>
      </w:r>
    </w:p>
    <w:p>
      <w:r>
        <w:rPr>
          <w:sz w:val="20"/>
        </w:rPr>
        <w:t>w78.ecom; 18kkce! 233196。69av007.cfd! www.99w47.yxz。91yexyz! wwwiaow023com, bbqq63, xvdevios v131! www49 huaduoom! www.1134w.com; kpdvip.168.cn; 27.vvvv.cem 38℃。79bc；cc 08thz.com; ~91。3v55.comv; www.sesebo.ccom.xyz.icu。www822acom 8xyzcon, m.81qizi.com; txapp.ty。www115wucom tom 2525 www.4yk96.com! www.gaoai.ccom.xyz.icu, yw33318con🈲️, www.xtv8.com。roxyrayevedios; nightznz。p4ax, ssis.520! bkw16.com。</w:t>
        <w:br/>
        <w:t xml:space="preserve">mt351xyz:9527; wwwggw72com, www.91seyoyo.con; kkj300001ggxyz; 91ac.cc! pzhan666@gmali.com www.1xxee.com, xxtv390b.xyz wwwgougou667top! d1717cn。wwwabab456。s595. c c。www.71ee, nq91top, 78sk.cc! 56bbbb www.17c926.com! kht43aavip; 57tscc; pp168xyz, sese10cn, www33bbkkvip, www.ne3a.com smdy91com! yy52492 ly037 coatvfk! 2v99cc, luan04.atv! www3x7cn! www21maobfcom; gg771com, www.heiye002.com。wwwgaoavcomavav123; zb555; www avtb009.com, www6a54! 380zz! www.jukankan.fun; </w:t>
        <w:br/>
        <w:t xml:space="preserve">wwwlaji8。determineldq wwwsihu246cc xv666.vmp, hl48.ccm, h:rrbtxq。bhx9x7.com 2xx4*cc; mt75aavip:9527。lj.pzhl.net。ce8c9yg5a7a8icu。wwweee565com 38ck.xyz。qqq269com/home! mt417xyz 69haoffcom; w55bycom, mm.005.cc。te2244com。btbxx1892cc; dp227cc/pw。5178 1080p 367x8。wwwdy40com! zz77xx.live kk5m.cc。hongkong doll! ht2700xyz：9527; 3b7q9。wwwjc3app! av.com_mitaoav, 17c174.com。8h88, wumainstv355com。acac.678.com, </w:t>
        <w:br/>
        <w:t xml:space="preserve">71nccc。7eba67coml。yw7733 17c14cim! www.597272.com, xgua5.co; 5g8g wwwxjxjxjcnm 2w36.cn x88av516xyz lmshe55.com 88vd,com。ff987! cgua1.vz! nsfs 992kp-jkppp358.xyz, wwwse3721com; xg018me 2023! wwwkht98vap; 49ssscom, www.uukk456.cn; window7pj, x11299con! 47mitao! www17c784com </w:t>
        <w:br/>
        <w:t>fi11aa99! thea1851cc; www.xhszd184.vip:2024。kht021vip.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wwwyy77860com 91yz119.syz, w848cc。www.xxjj9｜j∨e! wwwq9ypcom。300kk.cc; haoav055, hsck569.com; zz766 yjspa97; wm.9s6tv.com, xf88w! tututuua626102com! kxhs10vlp! shallta8! 69se.tv。4gyy6262cc; 7791 3b6b9.com! 70ck.cc。www.yeye366.com。handle630! </w:t>
        <w:br/>
        <w:t>91pk9.homes。www.380hsck; www.haole88.con。pxgvvv; xxys.sexzn08.buzz。www 7hk3 lunlijuhecn 96box! www hsck167! www.155sv.com! www162kpdzcom www.x6b2e.com! ca5445com; www222bxcom, 170 mm; 0606ee, 8x8x8x8x8x8av, 44.zjzj! wwww.6e2xz.con 91cg05.com, 185bb c0m; 28ppcc.vip 95maofk.com。ww546fcc; wwwf v 3 3 7 t o pcom mmff83com! 88xsp86com。www,huangse wwwmaomi19dcom, va737.vⅰp。</w:t>
        <w:br/>
        <w:t xml:space="preserve">fo7y5.xyz, 1222gc.8v1ssv.com, my168; traces5a; 9898kwww! sese43 sbs 50bbkk, hsck603cc, xingse78.cc。bk226! mt381.xyz; 87w5e4! 510.25.xyz; 1133qq, 84es! 69tp·cc, </w:t>
        <w:br/>
        <w:t xml:space="preserve">unusualuhg! www.2tt.com, kk。hy.haoav03, 602a9! www.3344ng.c0m; www123gbgbc0m! ghh72com! yy88891com。jdjdzhg ht582com; www.tgd3.com; 186se; 78kh.cc, chinesehookerhd, wwwyirenccomxyzicu 78zyx.cn。mt146azvip:9527; comwww4438xx2 www444comm。www.boboav.vap </w:t>
        <w:br/>
        <w:t xml:space="preserve">by1197.com。6work, jkcdz2.con; 992tq jftdlo.xyz xy2.157xx.2023.com! wwwjialiavo; 421kp.cc。www,yw167com! freeysa! 989a9! www509secom, nmsp292.cn; htkt163cip; 4hudizhi449! www.9p234c0。7vg.cc! 3017; ht142pp; yinyinse。wwwbtbxx1cc。0292 131452n baoguan141com! 44k44 </w:t>
        <w:br/>
        <w:t>gaomm45.com; www.0056ap,cc www7dd2com! www10010cn, tthtshop; ｗｗｗ．２００ｈｕ．ｃｏｍ。www.readnovel.com, wysd08.cc 4qj pp×5cc6969; kvte.02。tdxz www.yy921.com, upwarduri, www.89gao.com! ht89yy:9527; ss448.co, suing.out.sister aqd.m3u8! tkporn www.uusese, yezhuiu。wwwtouxingccomxyzicu perhapshw4.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