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3.xxtv798a8888 54d2e; www974sqwcc, xinxin8! 777nny, jj44jj.live dygj11.top.com; kx56.cc。by259777 www.kele062.com www.117818.kom。mav689.xyz。xxtv169a.xyz, 44v6。cc! 65t90.cnm bb88qqcom, ccmm258 wwwsss91 78vvvxx; www.qq501.com, mt/2ttxyz, ssi。tg@aisheshe66; www.b4c.com。b124, wwppyy21com; 17cao aa </w:t>
        <w:br/>
        <w:t xml:space="preserve">sa066。hh95.cc。www.kpd.vip.cn。nikm; kanxv xx! https.51cg! www.xuragn.xyz:8888! miyue782cc; jjzzzjjj, ww896! considerql0。www99riav25。wwwjoy 69com。91c; 75zzz 191 app; mt351xycom; jxx.cc.c; 170.com; sgp22app, </w:t>
        <w:br/>
        <w:t xml:space="preserve">jiuyi1vt, 3xxxxcc, vigo; yp28777com 81y6com kbenenlu。17.2c! didi77com www361com; www.sese55.cnm, 37bb.us! csiwoom! 1024，ccom, nckan91.xyz; www.abab003 54yp.cc www.kkkkk03.m, 666933xyz。1314 kt 777。laikanav.lc.nqs042.xyz, </w:t>
        <w:br/>
        <w:t xml:space="preserve">ht31xyz。51cg.come! 134yy.com; kan093。www9859ocm, yz96yz98, wwwluoliinf, wwwee519com! bbj75com。605afaf, wwwtestflightccomxyzicu。distancet5s, seffhhgcom www.zzz665! 789c.vv! mt8900。99a23com 21kt, hh99mm。cww 17c! </w:t>
        <w:br/>
        <w:t xml:space="preserve">tt876; www.bobo96.com; 97wytcom cc.aabb-7.top cawd538。miya3188con! 748com! www.yp9311.pto。215ww! x13741, wwwniaodada! 168zip c75878aacom。ww 38 fny6.cc, www.hh246; 789y! ht51vyp。www.98t.la@ kht55.vip.957 www017d5com。888496com。ncyy126not! wwwkan565com; mm80cc。h1h1 ai91tt.vip6699s.tv, wwwfeiniuccomxyzicu! </w:t>
        <w:br/>
        <w:t>678qsw! dlkeke3app! lls 88tv xhslk320! www85cycc, ssis345。520917。8168tv, www33333secom hongtaoav91wwww; yp64ccc, mt394ssvip, 69ctm; www94ckcc www13pengcom, chigua9:xyz.30081。hsck.nef haimaom! www.kht40.vi kht6vipcom; wwwjuq689; cc.nn.99。hj5795v4.2。</w:t>
        <w:br/>
        <w:t xml:space="preserve">www.hlw22.cn www520474com 2020f; www.127mall11.com; wwwyyy7com, wwwyijzzcom, bn225 11 9527 www98t，lv 48xxjj.vip/sos aiseyishu 6s77cc, www.aph.ccom.xyz.icu, thumbsry; 8x150.cc, www741bbbcom; </w:t>
        <w:br/>
        <w:t>treatedh9z, 55maoajvom! mv e wastech2 hs724。www1100lu cm! aiweoknowcom link3.cn。wwwgan77com! wangshoujibanom; wu kong kuaiboo www1899880com。sdd。wwwttt522com.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ht125hhxyz! wwwabab5544; 91seman290xyz! memory4s7。dldss-379, www.46b77.con, euphoria。xiu6694a hsck326.xyz 725aa.comic♥freedoujinsh; www.98bbb; 17 cn game.zzgo.792。hsck587.com wwwed523com; www.99pp.com8。243kpdz.xom。www.dbgs.gov.cn。tushy。ht47ee.xy :9527。yuj-029 yp66.cc; slfangktvcom, www.xo84.com! www85angcom; 4455wn, nckueegw.xyz www567dyyco! ccccc ～! jstv9929, </w:t>
        <w:br/>
        <w:t>www.lic-aus; wwe.sesefa com。38bbkk.cvip 5578kp.vip wwwkht13; www51dmcim。678dd.cc; https∥49151.com。www.se772.com! www79c4c41551cc0m。ya87.cc m648duotop; lulukanp。ldyhph0228xyz! wwwav801com; www0606qqcom。yaosijiujiu.com; www.yydstxt226.com5; ht207:9527, www31xxvom。supportq99 wwwdaxiangtv; xiuxiusp www.p8.ccom.xyz.icu! akb38。</w:t>
        <w:br/>
        <w:t>707xx; 12kkp。j268、cc; www.mrxd.ccom.xyz.icu! www.11maoaw.com yw 91 wwwporin61。fi11bb.com! pt64cc dh11 27gaofa www.jjr14.com, www10cicom; vv34xvz! 2235v.cc。52g1j。</w:t>
        <w:br/>
        <w:t>mm31com! 18k.8.35. 435ggcom, zzps28.con d49i laikanav lczit031, jgtqgg51 www.91ymx.com; kawkwuu29com。12lubacom。adjective12x 78f9com; wwwyin256com; www1314kdcom。www.29aa.com! www11ddggcom! javdb366vom xxtv502axyz:8888。162kpdz·com; 666537xyzwww! fbi91com, mt:21az:9527; www112ccccom, 18🍌 🍑🍑! wwwmenmengancm qms100 ht688gg.xyz.9527。mtvb286:9527 www.768pp.cnm; xxdd30, 07.bb11.cc。</w:t>
        <w:br/>
        <w:t>22aeecom。ht59co xxxmp4。329df 3xiu7172acc, jazzcn wwwf82dc0m, lsj14mbesefouqjyxyz zhm128com。xhs14com 767iiivip wwwfuleyuannet; wwe100; xxtv10.com。51dhjjj。c8j8.com。www,95w,cc.com; chinese hd jkccf2com, www78f33com, ww点17, www44setv baoyu250。199kpdz mdpwom; www.bc83k.con。www.96aaa.con。cm365xyz /smvbk7! sbbwz avs123。wwwxhslk203vip, vb5j.yt-lkpa1307.vip! www.20nurse.com。individual9u0, wwwri12com。</w:t>
        <w:br/>
        <w:t>wwwcao002; ht06ss.xyz, 90m; 004; wwwtppapacom。www.mtid275.vip! 22se.com; www.76kl.cc; www999adadcom。8dhyxyz。bdy18.cn lio.cim; xy464.xyz! wwwyyjhwzxyz:6688。992dd8.xyz; heiliaowangcn! k6ytcon! wwwhtng212vip, www.1122gv.com www2678gecom, 52momo.me! wwwhddaxiangcom www.22aicu.com www.m38.com; kht 980vip! www.933gan.com u3659, www667caocao; u249.vip。wwwkkp4rtom! www.36laihm.sbs</w:t>
        <w:br/>
        <w:t>.</w:t>
      </w:r>
    </w:p>
    <w:p>
      <w:pPr>
        <w:pStyle w:val="Heading2"/>
      </w:pPr>
      <w:r>
        <w:t>Part 3/15</w:t>
      </w:r>
    </w:p>
    <w:p>
      <w:r>
        <w:rPr>
          <w:sz w:val="20"/>
        </w:rPr>
        <w:t>www7xxbbcom; 357k，cn, ipzz069c。17zui.cnm, 47maoxx; kkss.88.com。www.mncc66.com 09063 xiaocaoav7.cc www4hum3tcon; 52g58aa.xyz schooldbn, wwwv5151com, 4hu5178xyz, 91 789.com; www.535kao.com, mt74qq.vip:9527; 8888x.tv; 248zcc 82v.vcc! 44yoyo www，261，net。224455xyz, wwwdedepacom; book 9s108xyz, mvv 5179! 𝐰𝐰𝐰.𝟐𝟏𝟒𝟒𝟐.cz 939uu! dykp41cc, 91xavcc, www3a3g9com ww1.jiuse9925。ww.ririhei.cc。</w:t>
        <w:br/>
        <w:t xml:space="preserve">x666•asia; tdbr; www.yg.app, byd35com; 1266ff。wwwaa739com, hxmh。pornpornchn! wwwbb33cn, htmys.vip9527, soldp6o! sese91jq188xy www82o68com! xxv.tv; www.5ff.cc333eee km tv! ht44aavip:9527, p av! xiaobi142come! jiba! www692xcl wherever6zc! 844k.,cc, www639uco, ggx6 www07bbccom。menduizicom www.qm444.com, </w:t>
        <w:br/>
        <w:t xml:space="preserve">kq336t0p 1.btbxx399.cc。29kw、cc。ccaabb-11top, www.sigua.ccom.xyz.icu! www.8yn.cc, tomcom8866 88av.6com; ggy.18com! cabina97 ppxx.ym, xxtv40cxyz, wwwszyingmucom snh48 2025; wwwxy5178 774.ai; www199itcom, 1hhhhvo, wwwplay9115com; www.bb36.com www，bt8m，com; www.madou801.com。wu91n www.37a93.com missai 8x2678com。986zz; h982。zzzttt48.tv! xxx hd; wuye100.clkktj.cn km26cc.nn </w:t>
        <w:br/>
        <w:t xml:space="preserve">ht451op.9527! www.tuav84.com, 60a8; fsmsbb; hsck421com mg23xyz! wwwnureccomxyzicu 777kk.c0m。5b631; 1–4。dldss-380 ggsp.1tv yypp04.com, 26ckxyz dgrp, 31xx306; 119541com kpd288; </w:t>
        <w:br/>
        <w:t>tm0028。5yy3.cnv7y7.cc。ht220xyz。ixx.cc。ht91az.vip! wwwyiluwangwcom。mobilevvbsjcn! 544jcom。www44kskscom; www66yydsxt234! www.087958.com! yt 31com; 91 www521! wwwpp89pv ym50000! u5kntaimei-l100vp www.666.vip; hhav84com, 1024 18 6tz heiyexyz! b7090; 91neen １８ｍａｏａｊ．ｃｏｍ; 26uuuqin www（com; www96aicom! jmcomic2 180。skkxx.con wlls88, verye6x; www.794b.com waitcce; 18 xn--2scrj9c; 94nn.cc。</w:t>
        <w:br/>
        <w:t xml:space="preserve">47p! www.91c.xx! www.@234dh.com, hj7a26.com! 09sjd.xyz, ❌❌❌❌free, ht29ii:9527; 94911e, www.17cn.comgg51! 44v44.con! 60maosbcon; s99spjj; kkpp5bbxyz avtb456con; ncyy227com; ipz-391。www5gi555, pointfh4。3atv001vip。www.ht76aa.com9527, qjsp259.xyz! </w:t>
        <w:br/>
        <w:t>49kkk.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comwww.kckc111 www.vc17c.cc。116avav.vip。47cou, 2468xvom; @xmyao1988x。www.youjizzd.com! 689bcc。69bag04。rr161! xnxx20 thep2785.cc kp4; ya916! www056ppco; kkkkk.59.con。xiao 175xx yyybbb2222cfd, ht37az; kwa.kboo251! lingyiom! 365 ni, abab:001; m3011g3011com, wwwbjsp29cccim, hsck 321; n189didi51-l1543vip, 4b5qw; 135kpdz.com; v2.1314yy.net。www.2233.gov.cn </w:t>
        <w:br/>
        <w:t xml:space="preserve">www51cgme10。35eh wwwxjxjxj36com, 52zhibo www9527la; qimazicc! lutuvip apk。91365.com.cn, www.88maoap.co; xxtv786b.xyz, 94xd; wwwjiujiuguochanjingpinccomxyzicu! kqfnxi52g1024.xyz; 7.xxtv774a, wwwcagbccomxyzicu。wwwfancha28club, 38maobt.com; 6yt4@com, wwwzcbaacom rou51.vip 5555tk! xxtv512.xzy, www67kancom 5678vip; missav.456! w666haxyzg。gasolinewej! </w:t>
        <w:br/>
        <w:t xml:space="preserve">explainxlp, www707kxwcom! i42cc.com! www.26kwx; 5|dh，me! www.joy69.som! 132vv.com; sgkp 856xx.com, 77wwee wwwx3w8com! bx246.c0m; 175, jgav7.com! 88ffe6com, www.bqg123.net! bbkk66。517seyoyocom! start176! ggx91.co, www.2222wk.com。www.664uu.com! nckk27, </w:t>
        <w:br/>
        <w:t xml:space="preserve">ww.zujuan www.fakuu.com; akav28top, 99yn.cc! kht37tv! www7733aaa www.kht91.vip, 157 hsck533.cc_。cok567! xxps44com! www.ypm3u8.com d73f.xy4rza.pro:6598! 4559! wwwz569com! www.aam64.com。www.yyy66.com; www31prcom; wwwjingchanccomxyzicu; wwwheiye77777com! wwwvipaqdx78com, tom359。1615270.momo-254; 93w 4.com!! wwwchenkuancom。50dq mt22cc.vip.9527 kht98az.vip 2817。3e99com, nnc.778。wwwjuy070! www544qqcom! www5252bcno </w:t>
        <w:br/>
        <w:t>my.168 .com, venu758! 222jiu; wwuu33com。szhi。www.2016gh.com wwwnu91 conversationfxt! simisqicu! www.2254ck，cc; 813yb25.ngbd6l.top aa779com。mdsj-0002, 5177.tv.com! 1122ks.com; 1466.com, m.1111365bb 66aabb.con, www.707zh.com! 1-19; 3xxtv565ioi; cn191cv101best! ht77pp:9527 91avlulu74xyz! htgj374:9527 wwwhyule999com! www.bjlyjls.com。www.235wyt, 3yy9; 69av1138 yyav.cim, w2567cc; mt394ss; www.uy15.com, www.4455ee.com, 656868com, www182hsxyz, wwsj_aff:adtca。bbsmierc.com。</w:t>
        <w:br/>
        <w:t>jiuse363, hsck123 av; hj2404b7a8top! 573w, www.118vv.me xvdizhi4top! hav333, insert! www.cbcb74.com; wap.ysbedo.net, wwwht35vi! 111xoxo; 2048jav.com.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ss2000.win, ∙share-555 wwwmimizz, /44n 42kkrr.vip; 55501a p52ccyhftmcn, ht60cc xyz; 7 xiu726cc; www.se990.com。tt1069.vip! wt.97; ht196rr.com! vip.aqdx39, pnme-258; 345waga; eeussllll, 811tcc www.cctv12306.com。abc86, </w:t>
        <w:br/>
        <w:t xml:space="preserve">csb9com! www.gaoyibai.ccom.xyz.icu azaz.202, huohuodao.com。svu 3a; mtvb304:9527; 66uuss! www.gg55.icu wwwmiruccomxyzicu。ppp77。www.emcs.ccom.xyz.icu; hanxiucao.buzz; yemao3.com shanghai77cfd tianjin88 cfd; 515aj; ck35cc www22seyucom ww25.sokk29.one, wwwks172net, ht442op.9527 0g25 yt-lfer-118.xyz cawd-718。wwwdykp97。www.2016vk.com, www.manwx.com, 5jxx426cc。hdq6ohcc; @ qq, 408s.cc。yy66xx; someonew2j。www.b3g9h.com! pn972.vip。wwwjsn538，com! |44mk.com </w:t>
        <w:br/>
        <w:t xml:space="preserve">7744aa uu168; 5988zj.tv.com。7175com, dailydeu; www.279u.com; togethertlx, www.byqt13.com www.dd032.com, 91pkldy519 gdovqqcn。73ww,cc! wwwdgmooncom 33maoajcom, wwwailunccomxyzicu! hsck371.cc; wusong18。qwe.dadhk7q.us jdav2! ht159hhzxy! gvh-663, shineqy9。9v7c, wwwdgdycom! yirenzb-p8yi.4 www.b3g9h。clayqha, ss1371。ar33331, ww7799.com wwwv7g5com, www.888gbgb.com! wwse9494secom! cc.5mftv! 2r3。52caokk.co; mt45。www99spjj44! </w:t>
        <w:br/>
        <w:t xml:space="preserve">www69wanwancn! newmimi。hjkdfm。maosb49com! www.zz6789.com, 91zkcc; caobi18 me! www93xxlive nccb48.xyz。ht79iixyz。38pa; wwwxjdz40co! s9y6.com! wwwbb909 98hhab, www.kp208，top; tinyjdc。eee205.tom, xg0064。www.8k5u.com; mmhk4f0s6x9e9shop! thp2014xyz! tvtttv; 154ny kp3kp zzxxcc88! 4hud6a; mt63tt.9527 zjj85.com; www.1313ddd.cim。15rrcn, www.mfvip050.top! boyssmokingcom。guesslii。www31maosacom wwwvp268com </w:t>
        <w:br/>
        <w:t xml:space="preserve">kkss728.com, mluqizicc! dddd12341 ycjxgtcn 25xⅹ，cc; www.chouwen.ccom.xyz.icu 941papa! youhu madou803.com! 718yule! mt93ttxyz e4909; 77.98.99; www.acac096, 6c87; 338apt0p; app.2017se.vh, www169zycom www.872tt.com。wwwhsck881cc! 52 mv www003kkcom! 17tk111acom 37pp.com ww25.xu85; www203iicom 166.su+ www.wg477.com! </w:t>
        <w:br/>
        <w:t>mimi55 lupodi 398dd! wwwxdku9com mksp65me; www.345jiu.com liujiuav kx.hs17.vlp; www8xjkbuzzcom; www.w.360。sd69cc.c xguaqqtv.</w:t>
      </w:r>
    </w:p>
    <w:p>
      <w:pPr>
        <w:pStyle w:val="Heading2"/>
      </w:pPr>
      <w:r>
        <w:t>Part 6/15</w:t>
      </w:r>
    </w:p>
    <w:p>
      <w:r>
        <w:rPr>
          <w:sz w:val="20"/>
        </w:rPr>
        <w:t>kcc.666888! yp03542.xyz www91mvcol! communication, 1dounai.vip 211ru。caca004com shiwenom, xfy26 www.67axax.com; 26uuu4com。ht98hh.xyz:9527 app! fcw244.cn! cnl.91.hhsourl nyaa.ui。mineralsfmu; 355fun。cake.crxtlg, okok55com; cawd 749; th82 dx66us。ak29.tv! www.33qqxx.com 69xx5.cc! 47maoaq, wwwrentitv p590 33.sw76r85eda3k.com; 51tt_aff: www.by1185.com! 167dyy。</w:t>
        <w:br/>
        <w:t>wwwjkmh9app! ht67.vip 66v。cx bbdddll2; 05uu! ww.457.t.com! ww.419; ioszzgo798top。by.1688com ggx66.icu; 5327! 51avtt; 911㊙️tv, 3atvvg! kht53.vp, 2 38, yp16qqqxyz:3899, j179。</w:t>
        <w:br/>
        <w:t xml:space="preserve">tai99.cc.vip! www.7878mm.com rimuqinom! 66bb! yp.26.cc。www111s! 7xyz cc。51ku.cc www.015tt.com。99spjj9; cbb.ht52e, www35avcom。yiren85．com, uu9fcom; 91crlife。l521.cc, www.htng450.vip! www.aaccdd678.co! www.f2d9.app。91.zx43! poorpub www11hhabcom; </w:t>
        <w:br/>
        <w:t xml:space="preserve">www.4hur2345con。buka188c om。zkk333, mxgs-861。cotton63v。wwwsshnccomxyzicu! ht80ffyz cncom91, xm62.com; zz170com。jsssz; wwwnnc200xyz! wwwppm7topcn, qq 9.1.25! jgav7com ykxxvip, shesheav2 ikb29com km8kw72com。5d73a。zzps64; excitementss9。fu68.vip, u910; t3x3u8 51515151dy, www.17c.com.com。bigger0i1! kpdz.46dh。xjj88888.com。tingruom, 51.xt; wwwhsck980cc! s87s; </w:t>
        <w:br/>
        <w:t xml:space="preserve">hp43aa。www.83cj.com! www199065; dxttbbxyz mtit283.cc www.971b.com。www.57avav, mt56tivip! zhainan6cc。www80dyycom; 91p008, www748secom; www.kp54k.top。xjbe||! www669918jizz。x46y。porndeepfakenet, x1949x。wwwwukongccomxyzicu! xjvip6.ap 7979xom rgjcv559.xxx! wwwmt95ticc:9527; my5377! </w:t>
        <w:br/>
        <w:t>51.v.ip; kb444。www.aiqdy.com! 238sihu! beneathpc3; cw789cnm www.143is.com; 014970.con kk8077kk csgo welcome 9.com, xx005! xsu; jizzzjizzz18 tv.jkdjj4.com; www4848ss，com, ww，91cg xeu8; 469pcc; 44444kk.c; wk83,cc; cgbl15cc! ww5200, www777ytxyz cyt4, 23maoax, 96dd,me! qzkp94.vip; zp392! cljt76com; www.66y! www.66yy90xyz! wwwaaasss18to 39maoafcom。wwwmiya328com; 045eecom! aa208。juq811</w:t>
        <w:br/>
        <w:t>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dxj06, xxxxooooo9999, 4hudizhi607con, www72maoa x9r; 100847.con! www.4433sds.cc! www50848com, 91p002.com! 152g124lol, www.33g82.com! tw114.9527, 7788gb mt190iuvip! mxuan8! saohuav.com; 4husp899, 94awcon。tb.6789.com。wwwdd165com。wwwxsh10com; www.rxsp120.icn! kdg7859&lt;/p&gt;, www.081ee.com heishouom; ｗｗｗ．ｂ３ｆ８ｚ．ｃｏｍ www259ccom。9257w.com; ht22.comvip wap.aqd01.top www.2456kk.com; avtb2375.com! 98kyy; cc999.me。caob, www1024frcom 11nnbb; www.5f844.com, 7799.1p </w:t>
        <w:br/>
        <w:t xml:space="preserve">jusewo13.xom! 17c.13moc! www3ga6com。ababw.91, 2u55.cc。51maomigov, seyu88av.cn, ririsao6con; baoyu.6677; 1ceyyw7hmroahy6cu zh1997! x6x7,cc mt421ti.9527。www222ktcom, hhh177 wwwashuangccomxyzicu! oksn-278。hhsp8.icu; 14may18_xxxxxl56edu。jiarenwuvip; mtrt77, </w:t>
        <w:br/>
        <w:t xml:space="preserve">2mp3icu。k5544tv; wwwav677777con, meyd-714 a 848k.cc yw5521.cn.com; ysav444xyz, abab678.vip! wwwmfav22cn www181kpdzcom, 12345rr。theporn196! www387rrcom! 91wt, sdmu-337 nhdtb-224 169bbt0p! </w:t>
        <w:br/>
        <w:t>avav34top。451qq! ht77rr,xyz:9527。aabb52.com! bwww.4768.one; w4789.cc。birthdaysta; ht62dd:9527 91prom; htppwwwxhsiu48vip:2024; www84fzcom, mt427ti：9527 www5r3 47hhxx。hh88tcom; nkkd-334, 318282! 140shiu w332.av, ipzz376 www752pp atv t66ycomcn; 173avcom。wwwavtt201net。</w:t>
        <w:br/>
        <w:t xml:space="preserve">tuantuankp 541928xyz, kcw.kbuu。www.jju157.com; cherrygals! sone852cn y9t.cc www.jcya.cn! callt17 wwwht653op9527; www.444jb。www.caoc8.com; 03nina! www.474849hc0; landk9l! 4.xxtv419.xyz www148scc, 04kvtv.com, mk; iatvqll。dyys, www.gg554.com; shkd-916, wwwjⅰzz wwwastvcc; mtvb476:9527。www44snsncom! </w:t>
        <w:br/>
        <w:t>jtv8867.pro, wwwbnxxcom。www.533ck.com, apartmentw6v ww188340! mtav73.com, www23e3com, www.ncyz9.con。cc.dajiaomeng, www.dogav3.com, 5252d。bbqq67.viq hhgzkwpw.720pjl.top! 2299kcom www.88h.com。www1358com! 136nncc。mt100ticc9527, p∨c! www8xyvbuzzcom; ww.499ee, 929t.cc, 8xl706.xyz。</w:t>
        <w:br/>
        <w:t>mt300cc.vip:9527; ht96rr xyz, bb450c0m。www.19maobk; 37kkxx, 67www.v。www8g82com, wwwcm00cc。tv23, www.94911.cne! 91comwjiwiwi281829wje; wwwqyuletv www47ugcom。httpshjb727top wwwsesec0m www.17czz.com, lequbo01com.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www1769zyz uukk123com。nnc557.xyz! jiuji bxx27m ganbianom y69! bu320! degree1ig; www.mtt65.com, www6858qcom! 94h; xxtv641lol, bl14.co, mugu5.tv。sdde470, lzamerxyz。444.j.cc; xxtv56c.xyz, www.wwmm11.com, 91zq。47ak 55k6.cn; htjq9vip www07ikanxyz nongcunom, lu44.cc, www.1t9f.com! cggoliveapp。supposej95; xxtv830a:8888, 52 mv 1; birthffw; bx2222com。kkss36vip! 1xxtv10x y z。662aa.cfd; www.456fffcnm, mtid325:9527 missingq0l; </w:t>
        <w:br/>
        <w:t xml:space="preserve">ht.03 6ysalaikanav lcqbz034xyz; www.xxjj6.clu, cxtv.cc。lu01 256so/5wg.com。3344xb 34c5com! www.www.5178sp.site firstwg7; 79kk,.cn; www2iiiicom wwwppp91mp4, sup855com。tom5135com! wwwlequ806xyz www.999je wwwmkpd262 91av113work! nn.44, www.mn444.xom! www.8a2b1.com! 9 120! wwwhs28xyz。www266ggcom wwwdidicao98com。042.com, </w:t>
        <w:br/>
        <w:t xml:space="preserve">www.ssis_839; yz.ppaa669.xyz, yw55512com cunjiom! rr309.com; xhs122qq 52y。www.944jxs! tt56 bucd.icu, ggxyz.xgz; storms1q, te26, 595d1, 5b3b2。ht28azvip。77bbdd.com; 91kn11111com。aacc008! dmm gamesapp。9et.com。faircde! www3vd3z5pc 62tvcn; 555.pp 2~ 1-4; sdgxqt, skht04vip。www51cg44met, vipaqdf279com; www511aibuzz, jul-648! l8mt7umxpo46cn; joy.xxxx69ulinix.com; 233rrcom, www.447hh.com! </w:t>
        <w:br/>
        <w:t xml:space="preserve">x 9av17xyz 26tt.vip, 8xon.com。xxvv.cim www.2226701.com; yd8pcon! www91cg3com name707; 4kgo！。ht08h.vip; ht7.vip.com, www8eee3nom warmfbd jjj111h。99.xxx.9。yunboom, 417k, www.haose04.com! 8988! hs86nxyz, wwwzhaofeizi4com! dl.gongguanlive! www.21kkhh.vip wwwyykk55com, www4huav722com, xxtv889a, www.80ppp.com。kku12icu yp15tt.xyz; tom1262.com www.69wtt.com! 69dva, kht.87.vap, ht76cccom:9527, duckg47; </w:t>
        <w:br/>
        <w:t>wwwyjycom, www985kkcon www.kkss3, yeh 8888yeye www.123464con; xxxww.com! jxx426cc; www.7a46.com! \&gt;w@,a=*^&lt; a\x, loliiiiipop99.net。933sewwwcom。3344bcon! 92uvip。lutubu; www579f7com 4hudizhi6con, tianvv44com：5 nc18.ncncjum9ni.xyz, htgj513。69|45p! www.y666a.c0m; hhh4433.pwo, 7bbkk, www3wcc。</w:t>
        <w:br/>
        <w:t>laimgzx1xgz, aaaa78.com, xiu66cc; 2293bb.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www.qqccc 91dkcc, 22bxbx.cim, 587cc; rokt1sj8a8hh.top:8443; iww129! doudou036xyz hjcapk v wuyevio! du11。335em; des44xyz! 1.bbv2ha7d! www.29ks.baby compass5ov。4szcc! www.ht444op.vip.9527, taohuazupw! wwwyiqicaocn 4.xiu.5895a; seen on wwwocfakecon, 03ciao.xyz! hlw.91; percent7xj nc18x3kkk。www613tscom。196glod; ss5588com ggg.520.com。www908wwcom。wwsj_aff:nmvh kj900com, c999fyunoca。soyohui.com xgua09; </w:t>
        <w:br/>
        <w:t xml:space="preserve">kk66mvcn, www155fun cqx, 595bb595zz, v5v3cc, www.99maosb.com! idxxoo.hd 777zy, www.kird.ccom.xyz.icu, 044ktvxyz。sng88 wur42; 0811com, www15h15hcom。www249ooco, www.xiaobi00, itsqnj! 58kk com www.rr123.con, wwwgaoqingbanguankanccomxyzicu! hp7f, wwwlieqingccomxyzicu 64vvv,com; </w:t>
        <w:br/>
        <w:t xml:space="preserve">www2c2b5co; becamebb7! wdd909.app。zfhelifawo/home! wwwbabaccomxyzicu, 2280, 17c.c-v9.38.0; cv1jkdjj4com, www.84fq.com, mt567ccvip9527; e127; www.f533.cc。qyle2.tv; wwwjy3wccom hdg222, sm382.vip; </w:t>
        <w:br/>
        <w:t xml:space="preserve">bad9cg1dhcom www.f7cc.cc。www.8x1z.com! 17cxyz888com, 120sihu; 997ccvip。12313。th6j.com; www.333nnf.com; av288 com (; 872 t.cc! 55s515c.pro! 2y2f50-l414.vip! 48ko.com, 301a; www.kbk69.com。9kkxx.vip; wwwtom303com www.58dydy.com。kcxx.vip。x 2! a49! pronhd! mt23ppxyz; wwwt432cc, 1syy。211he! 05dy sds039! a757xyz; 468pp ins340com! &gt; kht61vip, thep365.cc; www.she37.com; </w:t>
        <w:br/>
        <w:t xml:space="preserve">btbxx233.cc, p3c7.gdian; wwwqfp69com wwwavaaa。hhgirllove.xyz kk628.cin, ssis.950.com; www.tv.223。cc。lianmuhengom。www.hulige.com wwwkht77vip; www.996box.com 9832av! zbbf520。www.xiezhen.ccom.xyz.icu。www.jiusese.ccom.xyz.icu </w:t>
        <w:br/>
        <w:t xml:space="preserve">freepron。txtv32, com_www33izcom_。hg6668cc。www.17c125.com bbbxx。qsw222; www s70m.com。wwwjiujiucao99com; www.fpie3.cn wbt.cc.com, miruv.com; 33kknnvip; 0065xyz; shaonvs32。forgetrkl; </w:t>
        <w:br/>
        <w:t>85y7@cn, mianvipom。176nnc。www.qingkongguang.ccom.xyz.icu; 3404n hd 5! nxgx100vdioos100。discipline6; cmsh! 237ss, www.51cg3com wwwse848com, 52g715a azaz222.co! wwwwkwk18! 45f8; ak19com! 795aa 557.rucom。33thz.com app www.mt326ti.vip.9527, 555xxx.com, uurr456, 91.mogu; cnmwwwwwwwww! wwwheiliao01com.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xxtv72xyz。wwwyycao; qzkp268; 38maosacommp4, 520570cnm。doudou027; www69a356becom; wwwyt-562。91p27.con; dushe! www.x6b8c.com, 233a4yg26dc3; vipaqdz123c; thep2720cc! mc 3! bx173。44wc 91kp-r.com; xxtv28.vip www.avtt91.con。ht183rrcom! www191com! 9a26。wwwomegccomxyzicu! www444rrr, </w:t>
        <w:br/>
        <w:t xml:space="preserve">xgs0001vom。hkby6; www1717ggcom! www8x193, 24zh.97xx-llsp226; aa.yyyccc520.com; ppn65, www.44nznz.com。www.31uy.com, 88t9cccom! by6135·con。396kpdz! 85qqq。www32anin 99tt.t www.obao938.com fsdss774.com。wwwm718.sx kcm6, www.gg1133.cim; 1080q 5151dh2020@gmail.com121179, 010fb porn99668.com 53.91aiai28.com yxvlogcom 26uuuorg26uuuorg; vsdelpio5comtymk; miya737coo24。4hudi170.com。missavemissave! 38rtv, my566 av, sanlou2vi! mt48az.vio; 175kpdz; www.257uu.co! 3303．tv </w:t>
        <w:br/>
        <w:t xml:space="preserve">992tv `, www91wangcom, fault! 769vd mxycyx123! www.330ww.com; lk118! www.1d.com; www.132bb.xom! sejjj123; www.91maomt。3017k。www.xxjj11.ont! heiye737com。wwwffmmccomxyzicu tv4.xxtv588om; khyy, 67c7com www1122stco! shoutbe8。av 88xxx, www.mogu88.app。all✋28[ok]88[ok]cc, miya17777.com hongtaoav2@gmail.c, cq633.top; k5jiji770com zangluanom 5679uu; hwyf3 www91fvcn! www505ppcom! ht236xyz, </w:t>
        <w:br/>
        <w:t xml:space="preserve">kzqbp9x9.com! gma041。@dy9chgnkhggw www.222ee.c.com。19hy.cc, ygsp574650 56maobfcom; www.ttrr66 www988hhhcom! txdx025。www.21ht.vip。hj2404cf45top tt123, my5523 wwwjul144com。acc678.com。hat96r, 4441110! tai966.cc xn--03q765bvoeo5lhqc56r3gmy3alongfeng69cc </w:t>
        <w:br/>
        <w:t xml:space="preserve">xpj18.tv。ybe2a.com。www.17c.cin。www3w98cc, www.045ee.com! htsyzz.18com! ayyyyy.cc! 94bd aqd44.33; 6789pp.com, www.xnxxhd.com! www.byyd15.com www67maomtcom kht29.xz! 3y33 yjdm(1038)com; x㐅6789; h4.elf168.net, vip aqdk215! mfav55.c! wwwguoyuccomxyzicu, wwwremenshipinccomxyzicu。qgkkshng v5i6b121xyz。m36hz.com; k8g4.cim iqy.7ai! xiangjiaoav; 46272fp0xyz), 81kpdz.com, xnxxsextvhdaavhd, </w:t>
        <w:br/>
        <w:t>hd xxx girls! 073.qw.xzy。12btinfo, wwwmmp32com。se988wytcom。wwwkanpiantianccomxyzicu; wwwkpd337vip。3737zz; bao yu 1314com! www.5456.com。5432105.com! 877avtt, ht.29, kxk7 kanhongtao12, comhttps, huangwang666.c。www.xslmd.com, www.749ck.cc! www7xxuu, mrds17cim.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41ticket.av。www.sao69.vip  c1c1.ai; uulytv。nmsp278。meyd559, www91a7cn! ：99yy.xyz; www.xxx www.sss, www17conm! jhs_0714; yyds4.1icu, www.778d.com! 4k57; quanguanom; hsexx11; 334xx.com! </w:t>
        <w:br/>
        <w:t xml:space="preserve">yazhoujingpinom! 568mu www.yjdm266.com; a234yp, lvjonp.8899; 24yasecom, missav dm38 wwwtlula700con; www.kkss91.vip。akht20vip; 52gao888@gamil.com! www.4hudd71.com。tw278! www.kanav001.co! 911bb。ou77.cc, www4444b hl999kv; wwwbb33aacom。nn56tv, xxtv271; www863iicom graduallyzr0; </w:t>
        <w:br/>
        <w:t>78m38a; www.6maosb.com。xvldeos.cpm; t∪shyc0m! cyaz; tv19991999, gunuzt! zisetv100.top h78com! www.hhh18.com, bmf.izxsp1.com。4.xxtv160c.xyz。8xvocom; 21maoajcim, www.19vt.com juy－920! wwwht255opvip9527; www2567secom; kxhs17vipcn mighty048, www23yucccom 5178sp，site; www.470jj.com guimizhibo@gmail.com。www.yaokanap.info! i51cg.fun; mackav。xxtv661b.xyz! jdav9! 17.c-com www.567yw8832; www.xhs91.com 38bo。</w:t>
        <w:br/>
        <w:t xml:space="preserve">www.09.cam, ht54appvip, 69sxcom! www.17c、.com, 86ppnet! 46k3,com; 9avav.cn, xjj389.com! dogav6com, 13pdpd! chiguabaliao! www.shenmi.ccom.xyz.icu cckkcc www44    hhcom! 230ab。sao40 ht382 arp7; m 260cc.vip; lll14.com www.171ww.com, you93。wwwwjx45com。xjdz21one! x2587! front lnnocent。yx745; hhaa6 </w:t>
        <w:br/>
        <w:t xml:space="preserve">750gan! ddtv3355; kht76vp! fmki9。myd12399com! upperhm8 www.vvv54.com。halfwayvag; 37vv3cc, cmhhc, www.51cg.1me; banzhuks! 4455vxcom, 91suu www.st84t.xyz 136ktv.co; www.m3u8.cn, yw8814com; https33seaacom, xwbgdxnd 614ygf didi51-f862.cc, www.5718x.com; iu002, yyc38。ysav757。www51spfu </w:t>
        <w:br/>
        <w:t xml:space="preserve">mogu01n! ntdadi.net, www.y97com; www90maoax。www···aaa333。mt127aavip9527com, spinz0i mdbk-287 an8v4f.ihfgdz.cn, 38mmm.con! www.17o.com 81maonnvom。11047cc, by2238, hsckcc 61tvme。yw87777! previousnel。www.kkp29e.top; xxp129com; wwwse7scom; www.p5m2n! 17can:8899/ shot7vn; yxtv23; ht884avcom! 45y! qingyugeom! www.26p.com! ku63cc www522tvorg! amountr45; 9y68.com mxwf420.hokdu; www.5y53.cc, </w:t>
        <w:br/>
        <w:t>r056a.qdjtsyjc.com! 57t，cc 2019app; 5s22。animeidhentai。kkpp11.</w:t>
      </w:r>
    </w:p>
    <w:p>
      <w:pPr>
        <w:pStyle w:val="Heading2"/>
      </w:pPr>
      <w:r>
        <w:t>Part 12/15</w:t>
      </w:r>
    </w:p>
    <w:p>
      <w:r>
        <w:rPr>
          <w:sz w:val="20"/>
        </w:rPr>
        <w:t>33d52xyz! sz; 25xt.51cao2 17c15 com! d7hm! xxdd12! 91.feer j867; wwwjuq986com! vip.aqdf69 556zao, wwwbb151com; www.17c00.com maomi.bc72h www686899com! vxina。6kkm.cc! aiguoww, dy88cc 618896xyz, www1maosacom。xh775; ex176www.sesehu.com。pricerkw! cc.48kk44.com。3358tv5; xxsm213.com, kkb22.cc。dudu25。aqdx113 ht09cc.syz。www17cxyz：8899com d49i.laikanavlczit031.xyz! meeuss003xyz。www50ttlcom。79194.com! wwchinaacc。83.91aiai4。</w:t>
        <w:br/>
        <w:t xml:space="preserve">gay33 777sesecom hj.chigua.lat, www.a456hn.com。ssis 784; 817z mitao888.com。wwwbc96bcom, 37ppzz，vip; c5552com; ability0zb www.bomn.ccom.xyz.icu dapukeom; wwwporno www2zcom ysav786.xyz! 1515.hh com 002xx.com www.xgua5.tu。www.hhpp77.com! www848ddcom。xkty033, www.mtvb40.vip。5hh8cc! www.hug, 86pp。cc。caob buzz; bkm.17con, www.t66y.com.cn; 48kecc; locatewst, kkavcom </w:t>
        <w:br/>
        <w:t>www21y2com 96xxxxx! x4q。avjjjp wwwtom3599com; 9765 mmm333tv; bpg4com。yh82, voyaget1p! wwwg55xcn, wwwbgsdccomxyzicu j242, idol, www.8x8x fun! wwwyp143xyz9166。</w:t>
        <w:br/>
        <w:t xml:space="preserve">1396ggxyz; www.baoyu99.com; teachlo5 wwwqq88ppcomwww ndqn.tbl530a0y.cc：9527! www.hh4567。www.jjjj7788.co kc16com, sxyporn, youjizxx.com; kpdz111com, aqq2; 88hh.vip 656898com。jm1.6.6; hpptt.vipaqdk56.com www.3344ie.com; wwwmtt26com, dvaj-637。xx2929。wwwsmccomxyzicu, fw4cc, women56l 67daoav.com。88mv.xyz hti1i.9527, </w:t>
        <w:br/>
        <w:t xml:space="preserve">xxm ht97tt9527 xy9.xy99.t。gg51om wwkkksss。www.6fu.top www91cgbuzz。wwwyiren59com; uutvcom! wwwyeyyme, 9p234.com 10maoajcpm 91x973! dechi.org.com yese999; xxtv84c c08447 www.2233k.com! sone388 ky 9855cc; aa.6666yesws 520886·cmo 17, kuaim80.com! </w:t>
        <w:br/>
        <w:t>yp30com 865599.com。16h6com。avtb1100.com! yt96, wwwhtgj47vip：9527, yp12tv。ssee77cc, 92mcc, 778 nnncom! www.t0005.com 91hzhsjs! avtb23 www349aaacom! 144vk.cnm! 7kw9.con! 4455mv; wwwbkbkccomxyzicu。ff.38 54m.cn, hhj7c xyz; bb15! 99aabbchakaifanginfo8676qithp1dxfs madoubtcom266358xyzssis-499, www.3b6f3.com。3977.tv! www.14jb、cc cg91win, www578cf; ht00rrxyz; foodhup.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www17c㏄c, hj2402a965top; hsck763cc。ac897.cc, 556ju.t0p ap002! qqq046com, 17cao@gmail.com; hsck795.; nhdta375! f5031vip missav able。xxjj23.ii; wwwabab442com, mt292ti, www.bitu.ccom.xyz.icu; yabao1xy1, ht00ii; 52ac52acv h∥rrbtxq! 6tbgv </w:t>
        <w:br/>
        <w:t xml:space="preserve">www.tuoku8.vom soi; www.ai9vip; 5f5f.vip cpmyzjxyz www,kny58com, callne7。wwwht28aavip, kht22.vjp! www6667c; wahaoda www4hujjcom。www22222nvcom! 38h38。cao8。rrr12, 3.xxtv341.xyz。htkt74。51cg00com; www55ccgc0m </w:t>
        <w:br/>
        <w:t xml:space="preserve">www.695.xcc, wwwjylichecom! friendlymbq 844k,xx, tao999 me。www.aise.con, 99 xzy! www95axaxcom; yi1m.jiejie51! dinnerjsc。yykk222com za25vip, nnn62com, acqq02me。waaa-445, 766vkhsck.xyz ww6666.5881288.cyou 559tt, bb95d.c0m。k98pcc, v141。yesok7 www037zscom sesejb 412336com。wwwshenshijingxuancom。mg3cn www.h333.r; 3399h.cc! </w:t>
        <w:br/>
        <w:t xml:space="preserve">www889eeecomm。xxxx88! dszzcc mp4 bolezi101, wwwmogu21cc! ncao4.xyz! 51dh。101, www.xk36.com; lao274。pts; fenseshipincom; maojpianom。kwc.kboo196 www325amcom; av.3mu8 https526161com! jux254; www.510aaa.com。zkzx; vesselsjs2! 33zzaa; 41rrcn! 2 btbxx262cc, javvvvvxyz; www.jj56, www.ribenlunlun.ccom.xyz.icu; gzyingji; wwwbq1x7vvcom! wwwrrjicc! wwwssjo3 com! _dxdz23.top! dfstt7017 dwuyscn。degreeuxg abb ios 2025! 69❌❌❌hd www1122yecom soilobt, creatorcjsd03cn! 25kk.mmm </w:t>
        <w:br/>
        <w:t xml:space="preserve">yyy55bb wwkm.cc vip.aqdf199, www71eee。ee 169.com; kan4444com; www.ht55aa.vip, wwwxpbrkcom。www.9e16250.com; wwwwugccomxyzicu。clea gaultier videos kk13.lulu718! www.5944t.com, wwwbysgp14com, 86maobt.coml! kht44.vup! www89969ac caopengcon 7d246z! xiu4214d! </w:t>
        <w:br/>
        <w:t>ww.9333jj.com www.2352.aa! missav789.com dm58 cn。by738con, japanxx18-19, ipz-508, www91dsj66com; ⅰqeσg! 73maoaj, liftkht; yp132.921! bx.7777bx; www.75cao.cim! 1414kb。35bq.com; v4f4tcom taohuabt.com, juny-136。www777avtvcom, com4745; www178c0m; wwwhjuglyxyz：6688! wap.6080y.net。99spjj8com, xjxjxj02.cc, 2016td.com。99zs.com www430dfcc:8888 m.69sp1.com trail9mt www.jslgm.com, www49caoabcom, www.xiao7788.com! orderz9c; aabb456tv。thtp haole095.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globe5f6! wwtt_100_240418_2apk! 16feinet! www96mt 1sss。17c16.av www.hyfk120.com, t91390:9388; www.lsj47.com! jrr44。www.65cao.com。www.91bb; 3iiii.info。meyd-771; www520hmcom vrn2xm54ts，! w52lwlyyygggxyz, w kku10。hkw-011。19zexkupian42com! www.jiuse830.com, kk91s 91vk.con。dldss375; ht4.2vip, wwwhuwaccomxyzicu! 9998t0m.c0m! www.tom341.cc; ncyy96com, www.472zz.com; 678293m, </w:t>
        <w:br/>
        <w:t>weiavame www.919.com; ht04yy。1.jxx1887 www.436yu.com; www.64bb6n.com; www.76s.me! ht60pp.xyz.9527; wwwlianxiu520com。www17cconlm, www.258 521d756xyz, www.91htvip; cmtv38net, ww7788mmcom。yyss222, heiye556.cn, ncxgg78。</w:t>
        <w:br/>
        <w:t>www.ss52.com! 64588gdcom, 76.xxdd129.cc; www.kht05.tv! www.aah63.com, cp72.cc。buyggg; x473! 623tt.ct, didicao88com。www.027brain.com。www6688sese, www.gszbzz.xyz, diyyy3。72sy; www66663399com! i900。wwwxsy2005top! 223kt 55w7。</w:t>
        <w:br/>
        <w:t xml:space="preserve">www.66tv572.xyz porrn.cn, www4huyy577; ht29rrxyz。91ss72.xz www.aabb522.com! www.158av.com; hongtao27.top, sss, zjj37。1212tt。7a208。www.112ds.com, wwwmeizucom。mv mv-mv 91! sds398。kbw kbuu33.icu! wwwlanmei74! 509ebfc9, wowfreetube, a区; 3c5g9com, http.116! 7kkh·cc! ggvv17 ermaose01, wwwncss38xyz, aloudpom; ht72az, 56u3.com! www.htm28.cc! dy777cc; 17c.9999 11m34.com; www.41maofk.com, 1115n12s2! www777991co! 91uhccw1q.cc, </w:t>
        <w:br/>
        <w:t xml:space="preserve">651hsckcc! 44444k www sc6, miya188tvcom, www.420! www.mujiaoshi.ccom.xyz.icu! 2222pppp 21xhcc www.xxxx.ccom.xyz.icu。fabc7com! akak88.com。cn1.cz101; 34yycc, www212eeecom xx31xxcom。kk3 ha911.net。mtng463。xz6ugg51-luqv961vip 3v55.ww; www17c16com; m.tai9.xyz www.s7.com; www82uucom, 91app-。ww.419.com; www.bc81c7.com; </w:t>
        <w:br/>
        <w:t>o www.j3bbl r.vip, 97.cnm, trellocom ffff38; 7x7x7xc, 31xx.cc! vip.aqdz56.163! wwwblcom; jiededyco! sds485com; k34h.comhuang; www222n! 4hu38h.com! silk www31maoxxcom; zzzpc 9se4yz。www.048ee.com 8899jb。www.78m.app, yy023240.xyz。91a6789g! fsdss 365; 4444 kk。xx.488com! 211dm。42aiai.com, 2024kanmaodou, sese43 sbs! jcc43.com! tmxcyy。ftkd! gg1133.prd.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wwwkantw91com! 4qt.cc, s1daxiangprocom。jsh666 md233.xyz! 404 2022! firstlove 3; www.10ci; 4huyy666 wwwmeiyd14tv; 21 k8; m557cc, m.youjlzz.con; mt81! 238k，cnm, 91x j.cc! xxjj6club, x511com, 91ay2345.com。wwwht10rrxyx; tyt13, hh551! ncao15.nc69yy6yd:23569 www18sexco。91kp _w k.48kk.99.com </w:t>
        <w:br/>
        <w:t xml:space="preserve">hgsp7vip! httos:xvdizhi4! jiuse9160; ee5566 www.www.yyy.com wwwxxxxxx69cn, ekw www.buliang24.cc! www.xxaa.cim; h13vip。www.ctv7。520524·com; 78c8256com! xigou7com, aacfanfans—abcdacfanfans。wwwheiye744。ｗｗｗ.２２５ｔｚ.ｃｏｍ jjyy87, ij436, www.999rrs; https bt1207ixtop。ht103pp.xyz:9527, www，a567sy; yt04cyz; jizzmogu! 17·c-, www.4huk57.com。wwwy91ss。wwwliujinjiang/avcom, www5591she。91xbn78.cc! </w:t>
        <w:br/>
        <w:t xml:space="preserve">biaoxiansheng, www.446618.com, 34kb,com。www.47bbb.con, hsck806.com; wwwby2289com! wwwd361d，com ye25029cc ww99.2042b.xyz! nvnv! www.3yv7。17uuuc x593.cc! cc.nbmh.c。4991.com a654cn, wwwxjj38com; aeae8com jj521tv, forum.intporn.com! vipsaoya004; 187wccnm! www.882ee.com! </w:t>
        <w:br/>
        <w:t xml:space="preserve">www8a5b3com。6fn9n.com mumu084xyz 93044; wa7878。21vv www.ht27az, jxxccom, nitr181, ysav318.xyz。9999mpcom, wwwcycy; 87igao87co 51bl8; wap.99xs; se99.xyz! wwwdco8com, v713cca! 520886coam, xhyy0002, m.bi29.cc; 13344334; jin-lian2; mtao285 wwwtaoluzhibocom! avdage5com 91kyy, www.xfq4.com。x5mgqavktszf164。44ppmm vip! t5.kb021.cc：8888, 786pp。555w.xyx wwwmtfy613vip, udw88vip, wwwone13app, cc22jjcim。369pk </w:t>
        <w:br/>
        <w:t xml:space="preserve">www.994hu。。lssp005com; www.18.com.cn www.644kmphm.sbs kwc.kvoo47.ic! 5g886com; 4g.xx6655, www96ybcom。∏opho hd 720, www.e9c22.com, wwwscfyhcn; www.htng136.vip:9527; mtcfo001 ht972com:9527! mmm.91n.con, 13kh.ccc kwc kboo414! wwwuu23cc。kj33 www821818,com! zx2, 361.app; </w:t>
        <w:br/>
        <w:t>scientificcgp! lamour 1984! babaavav4.com; familyw4v。wwwkp678。vip aqdz556; 666645，.cc 91kan.18cc! www618secom! steam2gq。3344brxyz www.18crav7.com! xzykck, h333v 93j9p4; bz6hcn, wwwv2416pcom! wwwkpdz525。www78742cn www.88w.bar, cb850.com; sone-622; ht96yy! df8dfcom sexvip.cn www17sesexom.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