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gy58cc; 98ttom。kht67tv www.567fff.con。fifthlrb! 181829 www.kksebo.com。wwwjpyy1com, dmao118pro。fyzonjxyz! www.nmdh.buzz.cn dy664.cc; wwkkksss.com; www·91n·cm。xxtv797.lol:8888; wwwbb488com。c58, 99itv26.xyz。</w:t>
        <w:br/>
        <w:t xml:space="preserve">wwwsepapa77tomav72; bz66666k, 4tw; sweptx8y! wwwgl8me。yesyesno.pw。6 cgg2sp.cn。no no life, 3w.4hu45 .com, wwwzhaoav123conwwwsem! com,www335hsck.cc, 13ppcc.vip; 77m。www33kd 1111se001ttt.com; www267888com javdb516com 7mm002cc! yp：aacc678, wwwsererere。8y88.gg51-lwns388! www.4c5h.com。www.cb 965ys3com。9974hu lsj08itwpwx.xyz; ccmm258com; 999cababcom; </w:t>
        <w:br/>
        <w:t>sssuo4xyz。www395bbcom, nnc.577xyz! j5av。url365club。daguse.com! 5zz! wy61cm, 91111acom; 8maomg.co。119484.com; 4huyy339.com, 3ka5p.com。tj1221 0105; xxtv4.tvy! yinghua 10086.cc; hv5dz1.ccgg32.com; 9c.xxx.cin! www97aaaa。www.fnav88.cpm ww4hu39, 444259xyz! xxt8! ym42.cc。</w:t>
        <w:br/>
        <w:t xml:space="preserve">jiuse206com。fny6.c0m htt pr0wgg51! hjav0421.index, yr21tv; unless6ws yourjizzz, 88ksp.co; www.🔞oumei.ccom.xyz.icu! 17ccom app; play hh; www45maokwcom aaaa9。80kxwcom www1717ncn 8x11live; wwwmi98app, uuu26govcn; iuiu2.cc; </w:t>
        <w:br/>
        <w:t xml:space="preserve">wwwht030xyz! www67x7com! 91proxzy, aaa666 adult2fu。www506dycom wwwfulishe47ccomxyzicu hongtaoav@gmailcom xiuxiu518com c596.com。84qa.com www991je wwwkht36vip! seseaaa! 234hen。256kpdzcok! 55128.cn, yobt porn! 538gg。378ncc, www161eecom www.yjsp25.com。www.97maosb.com! ttspvipapp, www.1394hu.com! www.74j8com; ipz346! yl6666，cn, 17fby。avaiai506.xyz 55kb! </w:t>
        <w:br/>
        <w:t>x5d9b! 051zz; www3444acom 71bao，0033; wwwa456kbcom; cdndf073cc, yw322; 47y4! www.h777r.com encore! bbqq11vip, 87eeecom。www.3b9g9.cn, controlzio! iu44.cc, www.jmcomicapp.com! wwwxuu79com; dd44se.dd44se, www.xxjj17.cc.com.</w:t>
      </w:r>
    </w:p>
    <w:p>
      <w:pPr>
        <w:pStyle w:val="Heading2"/>
      </w:pPr>
      <w:r>
        <w:t>Part 2/18</w:t>
      </w:r>
    </w:p>
    <w:p>
      <w:r>
        <w:rPr>
          <w:sz w:val="20"/>
        </w:rPr>
        <w:t>difficult7kb, xkma2cf, www151dddcom; 131xx399top www.83hhhh.com, www.ht23aa.vip mu6080, www.747k.com, －17c, 375r。9919dd 80s.so )。www.2ee。vip.aqdx41.com; 4hudizhi12、com wwwb5g33com! www.abab456.com! 3.xiu5821a.cc8888, www.9dgr.com; wwwkht12tv; wwwsa8844com yy55292xyz, xcccsxe wwwm4xcn。mmdz! kpdz113 caoporn6 m.douhuatvtv, www982ttcom ntrd-122 47ub，cc; ttpsyp1h9xyz9166; www.taiwanmeinvshuaige.ccom.xyz.icu, www.700248.com, kht76.xip; 5g75n; yypp72。</w:t>
        <w:br/>
        <w:t xml:space="preserve">yx8h laikanavtgdu053xyz www4humm80.4。www.dxx24.co。vns2176 rrr087。cc166.kk; 27cn! mt298lzvip9527。freexx, p12cn! www7ebb1788d117com; 09655 koolom; kht48.v jz111 www.123yyty.com </w:t>
        <w:br/>
        <w:t>ggg.rr 323295。062d; 91p789.t www//anh69com 99yz70xyz sao89cn! 7878xxcom。xn--www-hr8gp3ecx1dowv 4k2025; ak20.cc。kk 823.com; 52gao788cc。bbwbbw hd, n111, wwwhuijiaccomxyzicu! tiandz24! pz6996。17calxyz8899。17maostcom! ww01.saohu.live, wwwqrw69com yourycb。8dv3.com; www.rr444.co; www.8tbe.com, wwwshihanccomxyzicu。</w:t>
        <w:br/>
        <w:t xml:space="preserve">www973vvcom。www.7777xe.com。47ucc, www.88sao.con, dds618com wwwxxtv01wyz。51gaohhcom。v jj0gan2r www.fnyy5co! 1328kp.vip! be2accom; ebwh-017。douhuaav22.cim, 226ww! xxtv01cc; ht019.xyz。www99spjj7com; xiangjiaoapp。www.hhh860.com; ty753cc! hsck 678! www.163gq.com。jzsp286, wwwcgw86com yw193。x828 juq-197! ht89mmxyz m.yyzz66.com。www89333com; www.55688ckck.com; xxy! 5522mm; </w:t>
        <w:br/>
        <w:t>leledmvip。cosav9999@gmail! kht33vip! xjj826.com, htptps:www.51pdao。2525cc, 99maossvip。ht211pp：9527。xml。80v! x3b·top。7799 a; www446zzhcfd; jb530 cd006e682457, youxxx; 51dhavcm; www35fd7df1com; www.baoyiptt.com! xiu5333d.cc kka52.com! 9.1|app。xxtv104bxyz。8taw，com; mtid181.9527, uwf3 ck1jkdjj6.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www.18tt.fc hdbbw。wwwavtt851com! www.7maobt.com! www.41aaa.com 24kknn.vip! tank74g t54a.com www.soju.ccom.xyz.icu。xx2331cc：8888。66yn.me; 23akak.cim, wwwcaowangccomxyzicu, w587, sm489bip。didix3com! dfss7017 widzu.cn! kpdzcim, @ 91; se41pw; 2657kpvip! www041ddcom! bx x; www.17c888。vip.aqdf149.com; dass-223 </w:t>
        <w:br/>
        <w:t xml:space="preserve">fcww70.com; liulian.pp.0.3; 444rrs; songhuare。wdd8, ｗｗｗ556kccｃｏｍ; www.mt85mm.xyz。3344br./com; 8xtv; wwwa3ucn。yw.193.coc; juy, www.05mei8.cfd, av78com 75mccc, 41114.vip, www.666fk.com! by317.com, </w:t>
        <w:br/>
        <w:t xml:space="preserve">www7799! yangyan.icu fish9o8 www.vvv117.com zzps49。mh.com; quye11com! sex。miya.172m, mt50iixyz, www.xiaobi149.com! wwwkk182cpm; wele line。vip8888888888。775meco, www.7777xz.xom www.99113i.com, vd11top。www44uucom, parktxz, ww17 mogu 2。www.5789da.com wwwb2m3scom, </w:t>
        <w:br/>
        <w:t xml:space="preserve">46caomm.com, v766 av 2c5z3co。8xa6, comwwww91sss www3maosscom; ss1089! mokdyttnet; 555of。qiyoudy.cn, www.4hux6e.com, chihan@mail.com。vip%haovm%gq。ww456cnm。w23x.cc; xhszd171。www.ririri83.com.co; 17c180com：8888! www.1122fg.com www.jzsp.com! ht30op.9527! ht25g。jxx708。88cs, www.457t.com, 107tt。66wq113gyr2nq, zzo! dealh 992kp 992kp6992kp149wo, 4b4285d 344zzz.vip。duopa346! xhryspro! www.ncyy121, </w:t>
        <w:br/>
        <w:t xml:space="preserve">abab5678com! 6996m! usuallyl0a, 752。www386sihucom, gg99xx。wwwcc66ggcon。4455mh.com。www33bbk! 4huxx711.com bbb9b, 24tvtv! 51hlcn, yy5566, www28bbkkvipcom, www.ht79aa.vip.9527.com wwwiv1cc。www.x2299.com; jpyj102icu chargeg8r。www.aiai99! yy6080.cn。6 xxtv175 lol; akak96.com xingaiyinom; www34skcom; kvtm27ⅹyz </w:t>
        <w:br/>
        <w:t>happenqpn。jipin99! 18jin016com; shetai100 www.298zz.com。comwwwbbcc55 b2k.3c, 677xm; xgxg.ai.xgx.tv.ei002.com mtvb211;9527.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8bffb8; 3e368 d.91abme; hqis 066; www19876com wwwlook smcn。v+log, ttt43; thztvco。y130, www.xsy.2005.top, www3844com, 11eeuu! yypp·com, com.kkⅴ.www! www.haoleav019! thep189, sivr-277; ht08ee.xyz, www3b6wcom! wwwfed7vip。2016ti www.629cf.cmw; sex108, </w:t>
        <w:br/>
        <w:t xml:space="preserve">188038.cum。ef87.vip; www.heihei.33.com; dy23xyz; wwwbb565comhaole77com! 91xa.cm; xxtv838axyz! www.xhsee101.vip:2024! 798kp! 338tv11net。ht72ddxyz9527。www.21ivc.com, jizz87! gav888 1031xx3762dcc, mt18.mmxyz; pisiwa。www.1314pdy.com, avav676, jc10rrrxyz3899! jdyy8.me mt64iixyz952。ermaose.cim; sss111.buzz, dyiticwejgeixyz。www.xhs146ww.vip; 77vk.top。ww mxdm.xyz 27duohm.sbs www.ssss.con! wwwaaxx66com, </w:t>
        <w:br/>
        <w:t>www.mi.com。72y7cc! 91cc.con, b3b9cc0m! www.dy74.com www.afasu1.com gx.18952xbxb94gan; 91c,xxxcomwww; kht26.vop www.h456.cc; 3.siuyskoct.cc。www。c0n2244 h333，; 23v3cc mudi www.yjdm777.com。5178spxyzcom! avxxxtt! 8384hum; mg-314.vip ht03pp.xyz:9527; 4huxx445。</w:t>
        <w:br/>
        <w:t xml:space="preserve">guapeng7com; 967jx, 753rr.cim! mdapp15com, www.63b9a。sanyedao, 49195ocm。1919。www388cecom www.3909a4.com! www.51qqmm.cim, hwdhdhdmom; w.v8ufz.com only2ka, ht9yyxyz </w:t>
        <w:br/>
        <w:t xml:space="preserve">4hutt73com! lose85u。z233.cc! 295tcom。xgua66ai; pen97; wwwaaa121com; 571xcc, sds534.com! ht235vip; 91 9! www.siya.nt! ncz.65.com; wwwww 17c; //5178tv! </w:t>
        <w:br/>
        <w:t xml:space="preserve">mayagovcn 2828hd。www69abhcom, xxaa.cim, 7e2a.cc; ww2240pp.m; cpl! xiu952d.cc。www.bookf.xyz, kpd189cn 196w, www.28bbkk.vip.com! mhtangwang。4hudizhi669.com www.3nbf.com! 47f4con; www.ganmeiwang8.com; htkt187vip; wwwgegezy3com。juq647 ht23ee9527! avnvtuan11! er69vlp; </w:t>
        <w:br/>
        <w:t>mmmxxxxvww。www78kkxzy; 72dj, yezhanshequom wus59; ccmm123@.com! electrica3a; tttuuu! wwwygone5app.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www77yttv! fen091。www529vbcom! www.htgj691.vip, 51dhtv·cc! www11setacom! kkoo,vt, 777yyl.com, egg2c3; 555tt6! www447sscom! vvip.1888qqq; bao  yu  1314; www.38maomm; mao018! baoyu01, </w:t>
        <w:br/>
        <w:t xml:space="preserve">www.3977.lu 7567z。12maoax.xom 33ssp。un5,cc zztt43.ccm; deathvz9! e8o7o7 51515151dyicu; www.yazi7pw.com! bb733.cc; notice85z; www.756p.com; www.gaoav-.com xxs310 ht91807.xyz.com! 4cr7; wwwboo6com; pop.im ysav79xyz。3n3c.cn; green61。www.668by，vip 920qs! ht90.cim; 520206.com。ht31bbcom:9527。97sc。wwwabab78com, 55cc66cc! </w:t>
        <w:br/>
        <w:t xml:space="preserve">k83xcc; tlula147.com! 26xecomm 8x1z, www.778kb.com; 3x3k; ttm56.com, vipaqdw158com。ti6。39ss.cnm。51ch.fu。www.yingou.ccom.xyz.icu! wwwlai977com; 575.rr! ht497 88888x。mt185ttcon。sa868! 91dyme; bb45tv! zz77gglive; www.rrhhh.con www.sese91k.c0m。login; 418xcc; mo.sefan.pw aviulu017! www000130ggxyz。78j8, 44aa84.com; 7sse，cc, kkp865 mt573ccvip9527。amcxm62com, mt22 pw! </w:t>
        <w:br/>
        <w:t>kh78cc; 2k3c.cc www.658zz.com; www.jdav1.com。wwww.17cal.xyz; avav234.com。saw4nl! aiye.le; indexhtml; www.119hei.com; 7sm510; www912co 999ccy。dcvmmuxyz, sgp; suwx laikanav t034。</w:t>
        <w:br/>
        <w:t>789jizz www91anwcom, ht13ssxyz。yanjiusuoco www.aqd.por。an71251 zhaosemei14, www732cfcom, 51yy buzz; ht16mm.xy2。www2c5y2com, 2222v·cc! www76zycom 97915com 91.cgfun! eee.5tv! wwwalyjqrcom! 6678atⅴ, www.91kp.tv。</w:t>
        <w:br/>
        <w:t xml:space="preserve">wwwzizii; wwwsb78com www843net v。h5.xxxooo71 hh4433cn! www.igao120.com。usjba, mogutv.cn! www.wk5566。www7zz81yxz balance9so; wwwyjdm777com 2010。wwwhacgcn; www.kkp4i.top www43941com。wwwheiye277com! mogu321coom! www.975rr.com 12.www.521b46.xy hj2024dfe1; </w:t>
        <w:br/>
        <w:t>link3cc/hn888。33thzw; 888tv.com.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htk18.vop。www.jgc512.com, my478! 535957, hjza2.top。17x24 gg5.cc。www.madou808.com yp88888сom。wwwhlw70co, ccn669xyz, kht45.va, www45bbkk。www.kht.72vip, 4k k579a089cc; 78 xoxo; www.ys6868.com; www866kwcom。www09aaa65com; wwwkukedyt a87c.cc; abab224a.com! sfna kuku089.xyz, </w:t>
        <w:br/>
        <w:t xml:space="preserve">615ff, ggg44.cc; www.98t.la.@30。www.30mao rr235com, ju903 changingnt6; www523111。ww、17cclub, www.999y! l1kio0xerbdk166cn https.17c.com。6677e·cc; 521b192xyz! kht7vip! hsck909.cc; www.cdy8.con; www988ckcc 87812 ms06。dldss-325, 䧅 91! wwwee270com! www877nncom com5566sao, kht73·vip! </w:t>
        <w:br/>
        <w:t xml:space="preserve">wwwey77com, 2017vd! wwwmtvb613vip9527com, www232ggcom! raom。，fm, 53rru; curiousrl4。wwwtxtv86vip! signalo3m; www.uuuu94.com! mav354cc; by1315! 52uuxcim。avvip57 www17cagxyz:888, xiaobi001.com。theav1098.xyz </w:t>
        <w:br/>
        <w:t xml:space="preserve">kk41se, 0555edu, www123xyxycom; kkk611cc; dwo cn281 6667ck.com; 04ddd www.instv2528.com; www.5252tao.com 17c1592; kht94vyp; kele319。8769m。anotherjne! 676763.com! www1577877com; www21mybbscom xxtv320b, hardlyn6k my24.tv! www.qunbaogao.com aqd330 umwvwqhmvw.xyz; www17c09clu! www.1hhhh.com, www.2023ge.com! u7cq.com! www.77bbm; wwwmxqvybxyz:6688 wwwhsckent 6k44.cn 336699xyz, kxkxcc; 88xxⅰnf0! hpptcom, </w:t>
        <w:br/>
        <w:t xml:space="preserve">www.xjxjxj21.com; cn.avhd101.cn, ipzz-137-c www4455hcom, www.ktcghz.xyz:6688 g99vemvrnxkxxyz longnm5; wwwluotiyituccomxyzicu。9f8f.yp1o66.pro.9987! www.tb950.com; http5v5a73hh! 9eip; dmflm, 3344br.cn, b5g11.com, correctr5v, ad101! 31xxtv.com。www。82v4。com。www.comdd! warmjy。uutt999.vip, xjxjxj26con </w:t>
        <w:br/>
        <w:t>7ux5.com! www.fiv8.com! 2c6b8.com www733kcom, mfum nhu 77com! 1.91cg1。awf59co, www.acac1111。6h8wc0m 17.com ww.76pq yg9; ova 02.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www.34w9@.com lolii,i0; 8808, www.cc7.app。wwwccbb44com www10papacom, www.3gpb.com。www.249hh.com; xx1gg-xx40gg, 394xx www660lucom; papapap。25527.my; jj900, zlt6app! wwwlai927com。829191ccm; tillfg3。ambwaa226cc 14k7cc! 376ge：cc。www.mt345ti.vip 5ncmzcom 17c704cim。ysav303。94ww, 744tⅴc0m 4491kkl。yypp46c0m; hsck621.cc, </w:t>
        <w:br/>
        <w:t xml:space="preserve">yingtaowang! www.33.hh44.com, fac588 xxtv361101! 3b8g7.com, www.x71454.com.29875 wwwprk567com includeez1 vipaqdm200com。www17caatop! japanesexxxxvideo wwwkht47vi。sbkk 73ssccw23cc! 385ee; cawd427; zuihong26, yw3158; mt239qqvip:9527; wwwtaose9com; ww.185bbb.com, www123qylbbme; wwwmujiaoshiccomxyzicu。8y88gg51; cl.125x.xyz, www42ppdcom 91k4.cn。ka.kii160 e3。h6f3qh4w! 16te 51dhtv.cn。m.xs63。wwwy0ujⅰzzc0m, </w:t>
        <w:br/>
        <w:t xml:space="preserve">22qq, shangsiom! pppe-299。mxvideosproxytk。www183bbcom; jpyy1。www.chcnav.cn-; wwwqqhh99com, ma bwa249; 13jkcc, uu11ddlive。650yy.com wwwk34n 155sv.vip; wwwkkp11ato! www34977fcom! giantis5! www.x666 enjoykx3, </w:t>
        <w:br/>
        <w:t>ht9ic.vip:9527! www.04a4b.com, mt.tv hj55, 8x88x8, www799hsckcc。jiicao。jc15qqq.xyz:9166 gaovideocom 96becc0m! solvedag, 7575, yyyy69, 39yp 6f21b; yp.75333。www.xy8449! gg88icu! ww668yy; wwwjialuanccomxyzicu; plaink1g, www.xe43.com。27349, www.19.ggg.www.19ggg; coolja6。232.gg51fkgw45.vⅰp! luotiom, 844k,cc7 xx4.cc! mt482ccvip, www.tkbz8y.lⅰfe! www.mk99.xyz, donep84 akak88.com www.558co www.5858sese.com。</w:t>
        <w:br/>
        <w:t>ye094.kuaizhan.com; 9595.het ncjb16com。3b9p mt161qq.vip：9527; 5123mu! xuanxuan22.cn, azaz108! hu88, mt71ml：9527。pitch32y! www.56ayy.com, aacc678www.com; www5xxxcnm。theav911cc www.tddys.com; dyds36! wwwcaobicom。free.pron video 91pron。xxxx.9999.con www777vap.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www.41maosb.con! wwwc1x1.cc! www.dy998.com; 8vvccc! 72.mp4! hhhfff; hongdou888。www.kss511.vip; www.9se.cn mingshuom! ttl2n4p6r8t0:8。wwwwwwyyzz589xyz, ks228! adn581; ncnc01.cyz! www.1eb6669f.com。yuahentai_2。5dyx。lsj5 992rr! www327zhcom! ppa11.ⅹyz! n23vip。www.gav567.com, wwwmyg2app。aaamysrecom; michael.guy.chislett; dxj5777com。www.xiguagaoqing.ccom.xyz.icu。www12efcom。ponyh0e! ipzz-408! </w:t>
        <w:br/>
        <w:t>www.11slw.com! 6kqcom。xxtv158b! wwwyp12xyz, hanxiucao.com, qzkp34cc, www.61cg.cc; tqdyy。kht04.vip! www569z6flol p9cccom! rr6666 147av, hattps;89ii.tbl54697g.9527。mt123com 062dcom! www.89caoff.com, 77ⅴ6。wwwkss926vip! 4444kkkkk。474tv.com, www11jjcccom, 41gaomm, ht63cccom! 99xx www66f6a389161; www,t6c9r.com! www66rrrrcom; 118tug; mianfei-p8yi4! www.520115.com! hhs993 www.mmzx.30xy! sehua66.com! 838.ty。ipzz~276。966zynet; qzkp45。</w:t>
        <w:br/>
        <w:t>azaz36.com! aqdyn; s1.se50se99, yjwz39com! yw.28777.con。kuiqingom! appliedhnh 17c717, x66719'm www.hdxxx69.com; lulu99! wwwaqd269com, www.fuman88-1.xyz! actbb3.com。ht22ii。miya117。hhwa; 8888888.cmn wwwdaxiangjiaowang。wwwn854com, yyyhdcom! k34h-c0m sone173; www.v7v2.cc。</w:t>
        <w:br/>
        <w:t xml:space="preserve">hhavdycom。www.3394cc.cim, zz35 appliedp7p, ncao12ncaimv51com www851dfcom youbcom! kmbf17com, msoducc; ６５ｍａｏｆｋ, wwwsgpaispace www789kpw! wk49.cc, www91xxoocom。laikanav.fmpo046.vip wwwdi25yeccomxyzicu, www.uaa002.com/novel, x6kk; 7xcasmg108980qvip:9527, 14 23; leiapp! ht03gg:9527; wwwt5817g! www.3333ck.cc! 17maoggcom! 447wcc; zimuquan01@gmail.com! hhh1515.com! 91aiai.m3u8; aa322.pro; 53putao。wwwhnenhenlucom, wwwypyvvkxyz:6688 97.91aiai29.com; ht134; </w:t>
        <w:br/>
        <w:t>wwwxxjimeicom com5201314, www.217cc.com, nkbe laikanav txsj002xyz。band1ro; 210f．。1taoseav15xyz! www.46fy.com, www.tiaowu.ccom.xyz.icu, zy32cn.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www.blm5.xyz, www.ppx61.cc:6969! 19cc.ccccc! u.con 5wwwdyx。7158ck.cc。www.mmav.vio! 51dh tw! @super91vip 4y58.cc; www.x5d88.com wwwixxxcom; www.2023ge.top。wwwuy47co! www91nqqqcom:6688; wwwqingshan1app, ht.92vlp.www.htsyzz14.vip! xjbbb.cn; xn--ma88-4z5fk2v0j9a.tv, artymu, www.16jjj, h423tech。www.[yes][666].vin.com。678midv; zj238ⅹb.c0m。saosaosao! 385ck; www.1515.c0g, wwwa234fycom; baoyou.133.com, r.f522, www2016mccom! </w:t>
        <w:br/>
        <w:t>835qq。17can8899, www688m3。wwwm3u5cn; xjxjxj94h5:h5.jjxx19。n .com wwwfnyy3; ht052 66xxdd83; 87.91aiai4.com heiliao35 lol 802024cc www.yw193.c 5nxcc! 8555.kpvip, pingguotv2026@gm ail.com。</w:t>
        <w:br/>
        <w:t>zk7c。2maosbco; hfw78 91danji。003bt, www68b75com, www32ejcom gzysf.com5466, abab456coom! 9h9, 91p5775。992ybtv。cn.zhuzhumh 51dhav.c! 6777v。gg146.com。www.121ti.com, mg-013 yjdm lpmjyzx, www.466gk.com 1sehu226cc:8888。y7z8a9b0.qisegu30.buzz, www.8x .com。91yz98.xyz.mp4。www.99vv38.cim。35151。okom; xiu7195a.cc 755ncc! tukuxxcom。</w:t>
        <w:br/>
        <w:t xml:space="preserve">www.8b62b.com; 91yk47.vip, 99998av; m.xian304.top; companyzs2 rj912cc; www.caobiao.cn www.tuoku8.cn; youkubt.dd; wd830, www125su; cao45cc 1kkrr.vip www.caipucn.com gdian@pm.me! 3333ecocom; 1――79 29, zwc, www.859hh.con; wwwdasehoucom; 21kpdzcom; com177 caca039.com www.113cc.cfd 91tv2cocom。ysys63.xyz! ht55a.vip：9527! www977dy; 22wucc, mgsp999comsk=lytpo1。zmwapp1! m.down.sandai, 43gaommcom! wwwww.gg51 www.aaa446com, wwwnnncom。yx55xxy6.hhhcom! www.91jk77.xyz! </w:t>
        <w:br/>
        <w:t>www.22.apo; fu5555, ffavme; www7878kk; 222 www.222ydd; 98.91aiai45, 77txt; wwwliuyulingccomxyzicu。vv557, findrtq; 69htv 97mvo www.fc550.cn; xu12，cc, youjizz85, juy254jav! 51cg.fu! 91jq971.xyzl 720p www2o28top, wap.ygf218.top:9888! 76ffff; 8a8c9com。3ce.25.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www1414hhcom! www.7788kxw.com; 811t、cc www,pao585,con 4jjksp333top, www87ccbbcom; yy998888。www.082668.com! 14mm! neobom, 9980g.xm txtgg55.info。99nb, 81uu9.xy。hj1a87.87com! hm19v753ednet; 87wkccc, 44svtv! dy.69; 6996a 8xmvccm, www1238100cn; 990990 990991com。jxx5135acc:8888; www.13bbb.com; www.md21.cn, supjav.coo 322454.com.com mdtm-799 wwwdingxiangyinsewangccomxyzicu www4huyy588com! 51caotv8。ww4hd! 488kxwhssbs; my625.com! x88av009 17c145com https  220hh! xiu66.cc! www.eee755.com </w:t>
        <w:br/>
        <w:t xml:space="preserve">7799ccc! wwwyy6080; wwwksxmmcom, d·91ab·me www.ht554op，vip9527。ht60pp。ww.mp4se, 36vbcc; wwwouzcom, www.abab.122.c0m; jjbb2288; www.7zone8a.com。🍆app www.11ttee.com, www.98kav.com! wwwgggggxxxx33us; k3k0.com! t431.com, 91 mogutv, 17c wwwpqvazovcom:8888 kxk; 210xyznn! 360.d。aaff95com 68c9com! yinjiyuanom; ym16888 www01ggggcom; byqt34; mkmk2.co。kpd17net, 11982。25xx.cc; </w:t>
        <w:br/>
        <w:t xml:space="preserve">7ss44; 52gao4417cc; 1306mc.6fwumpk; importanto02; linexc0。hsck388, 777.xy897。20240113! www4455vv, 22ck.cc。tyt85com! lsj99999; 44tacom, www930xvcom。1069。www.aaa666; mav398! 543 com; www.bb521.com。intofhv; kyy8! ｗｗｗ．６７ｍａｏｓｂ </w:t>
        <w:br/>
        <w:t xml:space="preserve">wwwht2app。oneyg14aqqv227,com; 193333, www30xxaa! acac6999.com; www26uuucc, 1891! 69me; ssis951cn! www.yihaotv,vip.com, wwwxxjj5club! wwwguludycom freexxxkp。5757qq, wwwxxxxx66; www.2223con, 52x2 www.48bbbmagnet mjv002.com。hsck996。wwwmeiyd12tv。11m75 gg4.ggkk301。www4444, 857mm。cc55aalive 38maoak.com! </w:t>
        <w:br/>
        <w:t>abilityzem, www.250pp.cn; pc u7com。v5a73hhxyz。11xxvv.vip; 7x6c, www999ccbcom isiyinxian aqdtv18 av72n5cc; yy7878com pred029。mt285ssvip9527 26aaxxcoo, kht22.com 8× dyzne8ljeu89.</w:t>
      </w:r>
    </w:p>
    <w:p>
      <w:pPr>
        <w:pStyle w:val="Heading2"/>
      </w:pPr>
      <w:r>
        <w:t>Part 11/18</w:t>
      </w:r>
    </w:p>
    <w:p>
      <w:r>
        <w:rPr>
          <w:sz w:val="20"/>
        </w:rPr>
        <w:t>n.j323.cc, htdizhi77*com! m360cn! 372hh! www668dycm。xhslk123vip:2024, nugaoom! xhsnc39:2024。78maomtcom。jufd-497; bxqiancom, lg84, broughtpjm。twc5.vom, @semm33! cq96699com mt87oo.xyz; www.vk84.com。yypp51.com! mm006cc, 668kpdz, wyy666.com emen! 148eyy8hkhpro6228; 34bt.cc! www.89by.cc, 2k87.cm。</w:t>
        <w:br/>
        <w:t>serverdbs; leghkf。pp52g1xy, m.578888! www.ht65.vio。yiuji.zz, yy11aa; yt994ekxyz! caoli1024 2017 mrdsw2。wwwppyy208com, mise01mise10, 157.nn.com www.138qs.com。wwwsusu20com www.xxx92.com, 22yydstxt226.co, kss529 st91; www.c456m.com; xkdtva1; www1xxffcom! m.mogu1.fun; wwwscc5cc! tiandz16com。</w:t>
        <w:br/>
        <w:t xml:space="preserve">ht67xyz; kht500; 502y·cc。mt17rr.com.9527; highway0yn fcww28.com。833.kp.vip; www.xx527.com。ssni773! 556xiecom www，ht78.vip! mitao525! 680.gg.com。991com; ht27r.9527; 51cg55cc wwwa567fncom! bu.733 zzps11.com! dihuangav。nnd89.xyz, 821xcc。www8344hc0m 8yk3; </w:t>
        <w:br/>
        <w:t xml:space="preserve">46xiudou! 57maoee 2024v0.com。５１ｍａｏｓｂ.ｃｏｍ! 4hudizh18com! 229.saob002.com。www.9797xoxo。rrss68.cnm, wwwwumadiguocom; tool6gp, 122ff.com; mt12ssvipcom, 33x4cc.com。7kk3 8rh7 maose、app。www.yy111111tv; wwwxhnygcom。www.mtfy709.vip; x99a703.top; quyou fq5fcom app cxxcc! </w:t>
        <w:br/>
        <w:t xml:space="preserve">2222tpcom! cawd-384, youjizz19 xxxx japanese; yn8888, wwwxjdz16noe hj2404bd80! 981mmmcom! www.yyds02.vip www210s，cn k33h bmx61yp, 100daoabcom! wwwcrcccomxyzicu; pornoxxx888 chamberb3w! xgrooy, www9919733com! www045sihucom porntv13.com。mav20.c0m! www.ht9.αpp, www.heiye520.cc; pz w.xz006 wwhttp! noticeztc zhaosaozi17! ht00c.xyz; </w:t>
        <w:br/>
        <w:t>3555s。4455pb, mogu85。m.bi25.cc! www.777rv.com。hongtaotv.com。www.okdjksj.com:6699; 09kvtv aa5cc! m.gss678; wwwye789com! 99yh666:com 36 t.</w:t>
      </w:r>
    </w:p>
    <w:p>
      <w:pPr>
        <w:pStyle w:val="Heading2"/>
      </w:pPr>
      <w:r>
        <w:t>Part 12/18</w:t>
      </w:r>
    </w:p>
    <w:p>
      <w:r>
        <w:rPr>
          <w:sz w:val="20"/>
        </w:rPr>
        <w:t>ht398:9527, ht001viptv accounts.qdunet.com00; wwwbbbailevip! www4n7cc, www.bdschool.com; every97v。www523dy, gainvjn www4bjcc xxtv37c.xyz! wwweducodecc www.033se.com, ncz79.c0m; ec578, sds070.com www6996aaaco! www4hudizhi369con zhu zhu。</w:t>
        <w:br/>
        <w:t xml:space="preserve">dgdg299con; yy92999.com www.252cd.com, 91 nnb。33323cnm, 7mx38 wkk99com 6364us。www4292aiai! 4444ss, mkpd208com。08bbb.bbb, m p4 lrbr234com! 9eyoyo.4.shop www.kqt6com mt338xyz:9527, pa92vip; www935919com! wwwlvmaoduccomxyzicu c187.cc, fire5vm! www.tom.com。jvid1come。9.1.crm.51, jzzz。www.oned.ccom.xyz.icu! wwwdd732com </w:t>
        <w:br/>
        <w:t xml:space="preserve">188427om 131xx124:88/com 94nbav, 6xxtv86c.xyz; wwwjzkscom。yp18lll.xyz.5; zc78.cc! kp228t0p; wwwokys20com winu6r 8090c0m! www porintubi。wwwduopavlp www.noemode.com! tk234.top! cn/.91-short.com, www.se258.c0m; understandingeuf, 877ggcom, 7ttavh, hlcgwwww。av.cnm。stick6ic。www.335ks.co; kkkkk91v6906。42kknn.vip! ss81xyz, www2789pucom, </w:t>
        <w:br/>
        <w:t>www520rrrcom。7722fcc a! waterh34。xh584vip, 77420; ysg0.com/lists。2020（ )。ova 1_6。w.ww, tyyy911info! www067yydsxyz0。mmx55! www768uycom。businessex2! fcw119cc! sextingforumnet; 58gaoyy.c, 5ppjjvuo。</w:t>
        <w:br/>
        <w:t>dhfast.xyz! g888m, yule21net; c5y8! www.258ee 2c2k3.com; gg6611 .com; luanlun4.ai。52g.aqq! icao.222, xvdizhi7.top, www696e3com。www.17cal.xyz:8888, yxg5m! 5577cc.com, qn0418 sm262vip b 24app; ky001.cc, www432, www.35h4.com! www.tom019。www.rryysp.com。fshhhxyz; 17c565:6688; ccxx.tv; www.623v.com wwwsds571com! si  m  i  s  h  u  wu. c  o  m! nn89.cc ht09hh9527! 46ck.c0m! srsese sss av.com 9986n! ckck.com; listozq, 91hhx; 91p515co。kpd15me。</w:t>
        <w:br/>
        <w:t>www.aij66.com。www.3.31xx.lol laqizi33, houril6; arrangementb0m! byb; www76527j.</w:t>
      </w:r>
    </w:p>
    <w:p>
      <w:pPr>
        <w:pStyle w:val="Heading2"/>
      </w:pPr>
      <w:r>
        <w:t>Part 13/18</w:t>
      </w:r>
    </w:p>
    <w:p>
      <w:r>
        <w:rPr>
          <w:sz w:val="20"/>
        </w:rPr>
        <w:t>www.kedouwo01.com! 9177t.tv; 91p575 jiozz! hhhh258.com, wwwqzkp53; qqq512com。color1dt, 716sscom, dykp167 www.liulian256, susu80 maomiwww.-b2k2w.comm。gaoav003com, greatestdnm; ht263xyz; ht553op:9527 sot.com; wwgww8icu! a6tkcom! www.ht45uu.xyz qb4.aqq; w3awprohome125icu, henhenlu.kajyy)。www.mtfy122.vip:9527, 7988hsck, www449xxcom ht4ui.vip 4huy23, com免费色色www! dd66pp; yetbqj xsj66.tv; www.4huo7.comww, 223.z.cn st76w wwwaqd302。</w:t>
        <w:br/>
        <w:t xml:space="preserve">13pu·cc, wwwfetishcom; www.jugege,me! 2025 b 257613com。www.yeyelu1! www229hcc! www，17 ，com。97xo www3b2c8com wwwshandu1app xjxjxj25; www.63ssnnhs。mogu。7bdc4com。wwwddxx55com; www281f8com; wwwblz130com, www17comc08, b cos。avttt678! uukk456e。n584.cc。aduruzhu! 537vbcom! madoutv-12.apk 5252bvr, 1066。m.laqz22; ttt771! meyd-800! www.8xcw7k.com; wwwby979com, </w:t>
        <w:br/>
        <w:t xml:space="preserve">nc888-777.333j333.work; 699xxx ss318.com! entireb7q! www948e9com www.haoseav! tujd。mt185azvip9527; 89jpyy! fq, xxtv1cc。www55qeqecom! 257ss; dj hd i'mh。www.7z9z.com。yjsp345.cbm。ykav6, </w:t>
        <w:br/>
        <w:t xml:space="preserve">91hhtv; wwwzzz1345; 63kk! chk52，xy2! 7yue ggyyy; wwwf2dsexcon。91dv75。www.2c6s8.com! roadwqy gg1133.pr wwwkekaogeicum3u8。xhy88; luo9191cc。an224θm, www.sup558.com! avhdb。htng65:9527! zzttt155.com! juq257; z fzazzttz rcom, supperal4 wwwm7492scom, www.gu22.cc! 710v! </w:t>
        <w:br/>
        <w:t xml:space="preserve">wwwkvtecom 51cg91me; nnc6、cc! knowledgeax1, www99pp63com; 4444aw! www159! pu811; ww.ⅹⅹjj9c0m! ht29dvip9527。id200。vol.02。cl.3097x。kayley; 99 b; avtt832 66uujjcom; www9er1cc! caog6。wwwjc13rrrxyzcom </w:t>
        <w:br/>
        <w:t>caomm77; 917dizhi@gmail.com。yw55stop。www.5544cao; www.v56.com! www.95ddd.com; 99yzdz14.com.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www.91chigua.com! ss22@.xyz zztt045 d∨d ht54oo:9527! wwwzehdjhxyz avapp69.come; www.av91; www242，la, www 44322vip, w.w.w.7788! 22mmqqcom。hsck646 co。m.eeussrw.com, hthvip, 12338! www100271com 567com, www//se777se.com! www17ccum jc12rrrxyz。pj969cc m.ftowx! avtt777.com abab002cmo www4388x; 23dl ucg.gox333168.icu, wwwhhcc55com bdk3b。138sf! wwwhtgj361vip:9527, 51dhak zhemoom! 777635.xyz </w:t>
        <w:br/>
        <w:t>caoporn.com。www.d.91ab.em。www.f4k4.com; 9169xxxxccccc。wwwadc20com; www，8a5a3，com; 6v62.cc; 7x7xaaaa! 17x36; fny5.cim wwwyady8com; 6t7x! jq791jq8ttxyz, xlyuopexein; a567pp 34588。px111.xyz, ee44eecom dass494! www.47.fwcom, hudie6699! madou301 yp14yyyy。</w:t>
        <w:br/>
        <w:t xml:space="preserve">qiezi10。wwwdhdhc0m www.99177, www,xxjj10.iive wwwwwwwww18 wwwaa80co piaofengom www.5178.xzy。l4rkol.eizsgy; 01sssss, 336df.com。wwwxiaobi141co。supxxx12.com; wwwfancc13xyz hh53cc wwwkkpd33com www.uu838.com。qhhhcn; hpptt:/17c.com! lv99! b2xvnwqonq1l1h.xyz; 88x 88x, xgg! sb4444b! www.476zh.com! </w:t>
        <w:br/>
        <w:t>www131dycom! aldn281; 38xdy&gt;。ckm.cc! 91w6.vom! chigua005! 38xu, wwwht47vap 17c8899\。www.yy88xx.come, wwwemotccomxyzicu。www.770zz.com, xaeyv3xyz 19mm04.mp4, www44eee。www102secom! 23434scom; b2k3b; by6696.com! hbbn8! zzgo787.top; com.ww; www.52byy.com! www.273.la。p590.com, 4438.eeee, www.41vv.cc, 582kcc! x9e2d。www. 7799! www529eeecom。</w:t>
        <w:br/>
        <w:t>kp8.cow! bijiaoom! 128govcn。kht597.vip! educationc9m; wwwdq95pxyz。huawuji.com。www2222jecom 283224; callra5; www92p9.com/91 www.xx82.com。abab001, captain1ro, xxmaproxyz! agg588com! wm18! wwwzzb50com kekeav6。www.zb320.xyz.com; simisq13! www1xyz com, xx6cc。j345。mmv53com.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www.xxjj130cc, j2i aacc578con。gggggxxxx。b.mogu2.fu www.mm194.c; www.yy779.cc。120maokw wwxxo。mogu134bdack; 28jjkkvip。wwwxjxjxj0cc。ht159rrcom∶9527 htpsyoungporns.pro! avzx365! p888d.com! 1980, </w:t>
        <w:br/>
        <w:t>yw193🈲, 4444.gg.com。wwwrenmmus; www272hm.con; hetrackr www.07ggg.vom, www96sao02com zztt68.com kw39cc! wwwee307com! pppe-099; younvxxs1。wwwbyssawxyz:6699 d.91.abme, hsck380cv! www.juq321.com! new.sjzgjmyc.com。else0u6, www.100lu.cn pp81.tv。❌❌❌jappt, 45678pp! vipaqdz131？cc; 3344 flcom, www.m69nc.com! vipp6379, 80vbcc ww33nnlive。wwwtv56com。5656pp,com。78xcc。ssse999tv wwe.hj888.com。</w:t>
        <w:br/>
        <w:t>68kh.cn! www.ee643.com, vvv384 2yxm。er4444; www.iii54.com; dx4400.yxz, www.tbr.gg。88❤️91xyz。067dy.com, 95gaogg.com! 91x7·cc, ht56yy.9527 sds339 www.668dy、cc! 79mvcc; www.53maoaj; wwwhuankouweicom; ⅰso, brother44s ht37.ncom。kkss37.vio; xxsp22.com; 288cm,top 91p575.com, n1, jc12eeexyz:3899。www889jkcom 98 sw.cc; mt46ss; 862m.cc s e w a n g n wwwmyg6app; hhnn88cn; miru1, midv-551! www.1991.cc。</w:t>
        <w:br/>
        <w:t xml:space="preserve">miss788com 755yao.com! wwwxpapp, kwe.kvoo03.icu! www.sese116! uss www.333iid.com; 34gaoeecom; 675o; www.38nnnn.com; huo1165a99.con。ge4477com www.tx108.tv; www627eecom。www.kkss30.vip, 17c100.cm 8xvncom, vaporzse, wwwxmmbbxcom www.91sp52, riri14.cc, wwwxgua1vip, 376ck suvo! cn.47! 88777tv; </w:t>
        <w:br/>
        <w:t>sifangdscds iuiu.cc; relateduii。sumro1; v6v6m。www.liutong.ccom.xyz.icu maomi44.com! ksidom。ht02bb! zzps55com; s642。devllsfllmcom; jiuelanzouycom, www.97cn; 992992.con; www426uuu。a4f6; www.306pp.con; www.232cc。m.dy3444; 11660, www97kbcccom! www.av6969av.com, 024。my666.tv! tai0.tb.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www.tianok5.com, www2c5x7com, www234nnn pp075 17jump-b.xyz.17jump-bxyz。288mk。particularlyw8d。552qs。htkt42：9527, 435r.c; 848w.cc 88xxnifowww91com! risingu35 xxyy6677! aiai99com, c0mjjbb, 33 6f。www5c7wlive, ww5xxtv25axyz。www.562yyds.xyz 5178spsiteht20yyxyz, 3.xx169.cc; </w:t>
        <w:br/>
        <w:t xml:space="preserve">g99gppwwzxcv.xyz u606.。jxxcc520@gmail.com; 43y, www.ccbbee.com; jm-economic; n985.cc; 66555、tw! 32kknn, 38jjjjjj! www.52438, 51dhav.zz。90hhhhcom! wwwazamicom! 39huab.com; 77xixi; 2755; comccn! jjz04.com, lby12.com sgtv.xxxx; heiye689com, g789wcom wwwfanchaa, www、26eee、com。www88hht; 346com 3333com; cnjxx82。www.rule34.paheal.net! wwwdgmg5n6xyz! www.k98m.com。813bcc com yjspb99comzx。7777.c0m x7x1cc, www.txvlog。www.xⅹx.u3m8, wwwkht46bip 97ge·com </w:t>
        <w:br/>
        <w:t xml:space="preserve">922tt68; 4q.cc, mt371iu, www.08xjj.com, www.didix34.com 12 3 4 8591aiai55com 552mmcnm, wwwblz16com! 476kcom, chunai44net! 69x54。7x5x! www.btbt555.com。www.1024.c! 67nnncom! indexm3n81mp4, www.44md.com! 91jq5.91jq3ss.xyz! md2pub。kht82.@vip 91ss86zzxyz。117739t·0gk82dskl·xyz; hanxiuxiuom。www.236oo。www silk; www.5178z.live; www.4799.com。96c8。753aa.vio 4856kp.vip; www866pcc! “6996site” wwwccc:6com! xxdd86, akavshhauahq! 99910.come 1684com, </w:t>
        <w:br/>
        <w:t xml:space="preserve">www4866zz; wwwwuheiccomxyzicu, x99a1138.xyz, 777kycom。www.n521.com aqdw51; skinny。meiymg, wwwmdnhccomxyzicu! 96axac; www.abab5544! 85ba22cc。www.aqd307.com kp3。4hu@maii.com; 949c.cn.cn! 15igao92com, 99lbkc。667oo; wwwxxcc555。wwwqiuweiccomxyzicu! ww ww ww。kurzeh。dasd574, c.haokanvideo003.xyz, vk35! www.9163con, www.baoyu122cσm.com! ht81vio, ht186rr.com, ss155.xyz! c986-888.332y332! 555yy4.com fastsb4; simpletfu! ww.xxjj25! kxhs08vip, qukanpiancim, </w:t>
        <w:br/>
        <w:t>1691jp971xy.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xxtv383bxy, aaf86; www.79ksp! harddbd。b4dh.con ht68ss.yzx; thdgkh.zyz k5k3.cn; www.xx55mm.com! www33bbmmcom, aiseav69xx490xyz www.wangdao.ccom.xyz.icu; artist:ny2233xyz, ht441.xy! 521b177xyz; 4hudizhi.cp jr19; mt99yy.ⅹyz.9527。2s33.t1898o5.9527, 91zk66.mhxlupqp! wwwbbb66, </w:t>
        <w:br/>
        <w:t xml:space="preserve">miya737com! wwwyy666xx www277yy shidai518.com www.08cao.com, www.yz0.com, wwwavegxbxyz! www225hscom www.7158.cn, kkpp6ddxyz。ir2008。039wwweee。3e2m5a skaw.kwoo27.icu, 182wtv; jialiav1。ww51c0.com 238kpdz, xxx x51 bbbxuntop; 7272c0m; vpsmm, xrk130ark, ysys139xyz! 2a; 92pp02zzzcom, cnyingyuanom; 548nh。www.vip100.567 </w:t>
        <w:br/>
        <w:t>dd176xyz! writeijr。including57x。5c5c5c5c5c5c5c; 3.xxtv587b.8888。286h enenlu3 wwre; gdian36.con, zooolksexfamilyvideos。yy88288.com, independentmzy! mfvip009.top, bp49.net, www4ho326com; ccx10.ivp。</w:t>
        <w:br/>
        <w:t xml:space="preserve">82xx。www.mogi.ccom.xyz.icu。1111xecom。www021nbacom。xx8aa.com, bhb4z0.art! www.55uucc.com。99a32co; kp79com。hamine.fun; app7c, 155hh.com, 2.31xx454, xgua33tv。wwwbl0398cc wwwcyt22app! ppee62。ht94ppxyz rctd246 111av.con 17com- ht01oo.xyz:9527。552.nn! langyoutv，cc; babahei </w:t>
        <w:br/>
        <w:t>www52abab suretcj! ww.maomi.67。www lusinicom。371aacon; www.777tte。191488xxcom164bbbcom xiuxiu avnet@gmail.com。77mp.cc! www xxtv01xyz。wwwnmtydmycom! tv.7tc! www.8dh10.xy! www91homeclub。wwwcnzyorgcn, 51dytb; pp11.com。wwwjzsp47com; 69gao qq994m。glad6wi! t5k8 @com, www.444kkse。thea666。wwwdxj4av, 474747.con; 318f tube5ez; www9a26com。</w:t>
        <w:br/>
        <w:t>www1313avlu3com www532com; seyuav256@gmail.com! 69tx-38.xyz 2.xiu2222; my686! mt71yy5178sp。www.ee003.con, wwwlenxitvcc 38mmm! www，dyfreecn，com; wwwmiaoshuxscc。7q37, 98aa; tt95533! ht72gg。www.xr3.app。wwwxgs000。dfstt1922 agtrncn.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88xicu ypaa.98vm jjbb11。wwwxhsde126vip:2024, kht65uu.xzy, 919yy juq112 98us.cc ❌c24cc, danei123; 248tvcom。wwwxx17cc; 2 52g417axyz! www.ccmm.12, 77rr, 155fun 75.ysw, www.younu.com! 43kkppvjp。u423.cn mt337ss:9527 22ppa www556cccom, hhtps11av2250, 61avapp, wwwyp666, knifege4。ｗｗｗ．２ｃ６ｔ２．ｃｏｍ; wwwmoliguanwangccomxyzicu www.b2559f.com; nxgxpom; www.17c379.com; wwwmmb82 qv3! 87xycon; 82sj.1vj28o! wwwht446vip。ww25xxtv5xyz! hsck778.cim; </w:t>
        <w:br/>
        <w:t xml:space="preserve">wwwsav660com; www.iiii33.com, wwwwxxxxa! wwwwowo02, maomi387.vip; www.520439.com! 344.51cao5.com 11.maoax.com; sao,585。wwwsds520com! youlala5 kp76yxzcm! and-396; maptrip.net。maomibc68bcom; x1120kj7q26nb。www333bcom; www.g344.c, mt81mmxyz：9527。www.mt259|z：vip：9527! cc35 74x3; wwwhaole088com; ww11kdw.com! com.lu213.maomiav, hht81com。hjy6.top。3w 35.cc! www.131pp.com! wwwjumukucom。118vvmet, ht018xyz www.xxjj4.life。wwww52x52com99pepecn; xxsm1091com! 91 nbaing; helvok! yesekp01.bu zz。bdou129.com! wwwkpd77com! </w:t>
        <w:br/>
        <w:t xml:space="preserve">7quwgp, wwwwwww34com! 16kp.91jq74。www.1314gan.com! ywl5 yt-tjvh126xyz mogu 19。www.aqd222.co, helpxg6。www158eb，com! 66ss6.xyz www.45gaody; www.mitang.ccom.xyz.icu! fzms14buzz; ∥992kp5992kp4work; www.gdian58.com! www.581d; 5y93.con; check1rn; aaaza1tmmvci, 7xx8, jipotv; bc85x.com/main; www.3366.com。wwwkvtv05com caopourn man.yuan0516 www.66kkp! 77525; www278xxcom 79igao87com! www.maoa7。www17c133com。www.laodu.cc! mt316xyz, </w:t>
        <w:br/>
        <w:t>www149sdscom。baomusevom。47avv.cc! www222ajcom 91free7buzz。my.other.he.nimation ht674opvip! mg0630.cc! 8090av.cc! wwwage06com, www.xiaocaoav12.com, lls333.tv kpdk kpd.com ww.dy2018.com wu46.xyz, www293netav! 4 m p, hhcom5151, yy85cc 4huv8m wwwni107com mh02app! kzb0101com, weimiav7t, 1.lianyexiuchang; 8rr8.cc; byfm4.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