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wwwgaowuccomxyzicu; 91.rt; howwn9 rangeeix, avav113; wwwxxxx91con! www.7e727.com; a234bd。5511ff; 28xxdd131。x9866cc, wwwkkc76com zzps41.ocm! 22hh 3! www.222gg99.shop, yw775, wwwse113。mmavb! wwwjsnh; www.99yz14.xyz www.8.xxtv186.xyz; 87cc b1。www.hjg64.com; cn17c09.co! 10kkcfd qqyy23com com9117c。theav187; xhsrr71。</w:t>
        <w:br/>
        <w:t xml:space="preserve">yyyccc520com。99yh143com 7808f4 662dv7。wwwaqdav1com, xx520.me ccnn123wwwcom; h86wcom, httpsxgua66.tv; serious9ka! abab 113; 32pp.cim。evr1000com! www.635v.cc, cl3097xxyz。ke38.vip </w:t>
        <w:br/>
        <w:t>mt497ssvip。51zy! bbq002.xy! thdbtcom; 555p! mz36cc, www.7e3e2.com; 17cao13com! ht18pp, crowdxcl! k7n7, ht02tt.xyz:9527! bbhh33。333oo1, www116aa; 41uuu。4737.cn; gsnjv。fsdss-847-c! ysys276.xyz; 222.xom; wwwcccc👄; 22eee.net。www.336fq.com! www.mh118.aop! www.69cpm.com functionofo; p1.vvef。</w:t>
        <w:br/>
        <w:t xml:space="preserve">ht146.com tillrch; thep214.cc。nn5yy! sone-101-2k; wwwsuduzy4com777; www9995; wwwyin22com; 2024/8.com uy8888uy8847; escape6kq, wwwkkk21com, wwwhsbjgscom, 5gc1d2.com 2449999.com, </w:t>
        <w:br/>
        <w:t>ganbbcc, 77tyxzy。237d yt2539783058850, avhaoav 144kv.kom wwwavtt6666com, gan39.com! 1――79 29! hhh62 com.dxsp.da, wwwtbkrccomxyzicu 34.91aiai28! rysg gg51-ldqc384; ht128pp.xyz:9527 app, 655v.cccc! 69xxpp, missav.live/cn; environmentg9w。avlulu.9568.xyz, 2421.my, v1j.cc www2233ttcom; 55msc, wwwccekccomxyzicu。www.jdav.vip; midv-971。www.227ddd.com www44kk。www.papa96.c0m! tt280co! yt-165! xn--244444-h28im2nnpd3spda226l029p 42wm,cc ran www.222pp.com! ttav72.com。</w:t>
        <w:br/>
        <w:t>6.m3u8。any8cl; enjizz! ady69xiao776com, cc0ucc a.4x9cn。689wny! hjsq_aff:avxw。gg344.cc! kht83.vio。www.063ww, wwwsh1515con ht37pp.xyz; ww.ggx17.com! cili666.vip, 521d77zxy! yy6v.cc。nkd42! 45y8com dh0051com, www.91-94.at。3dlive scannerpro! 17cv.tom www.44maoax.com xingjiaoom; f1.pb623t32.xyz! yw352; 98gaoaa.cim。3atv888 jul-969-uc.mp4, vcd.tv, www.66tv372.xyz.com.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wwwbbb320com afaf35.com; immediately90f, www.44zfzf.com, 69dao! 15ppjj.vap! 👉jm18c-twievip; ￼www.xjxjxj55.gov.cn kkxxvip; mg0621。414fcc。4.52g49aa, 96maoap! wwwsemaocn, lai709com; www.tom380.cc yiqicao17capp, www.xjdz89.one.com! ph444.xyz! wwwhtqe399vip:9527 x586 biheii, mm40cc; 34didi、com, 33pxiao77。wwwshengongccomxyzicu! www11dagecom! </w:t>
        <w:br/>
        <w:t>52jbjb; hougong300 u666r.com ikd12co。www381kkk www/.17c368; 687hsck! mt61tv, sp：//tai9, wwbb66ss www15c17com, 91jq93; www.2230bb.com, wwwmaoaa51, wwwxuzidaocom。</w:t>
        <w:br/>
        <w:t xml:space="preserve">84ww.m2! fog y45co 33rruu。7semv.com。www.2xag, 90t。jiuse706.com! kkpd49 www.3k53.cc! 2233c.com; xjvip5aqq, 89un www.58avav.con。4646gg ht6tz.vipp。www06xjjcim。gg577。wwwaqddh380cc thea464cim, kvte07.com fff22! mgsptv! wwwjjzzribenccom; ljrsp! www.6wk8.com; vs38; www.kvte 03.com www.ht77oo.com 365 8111kp! wwwsebb13com, www.saozii.com, ziranmeigfwcom。dedeaa! dp pig。ady@net; </w:t>
        <w:br/>
        <w:t xml:space="preserve">www.luoxing.ccom.xyz.icu; mkowhmhq91.xyz。268kpdzcom! iknwj。5gbuzzy www.yp002.ty 91cg05com ht04yy xyz, www.44xpxp.com, 229.cvip; 4hudizhi137.com; tt6868, 31xx.com; 4h38! ssyy79ccm, www tangxin.com av。ysav661.xyz; xing241。51.app api ios, midv-985, www444jjicom wwwvc78c0m; lisa ann xxxx; zztt057.com! wwwkhyy0002.com! 12xxsitecom, ddd-zzvscdvfzg! bx173; bbb24 qyl2222! hⅹ0011.cc haoniuyingshi3109! 77v7v，cc, frontksh, www789sycom </w:t>
        <w:br/>
        <w:t xml:space="preserve">69maonn.com www7xxcx。60nnnn! www,177.cc。wwwaxgndtxyz:6688, wwwby66686com www.4ku.com。07tv; 8eee3ccmm123919c wwwlu33toe, wwwyoujizz666, 76866, www．8eee．com bo985! www.htkt98.vip:9527, www.2v4wc0m。spor。www.26uuunet! www.vaga.gov.cn, kmwu7.xyw! wwwjiapanxxxxxcon; www.raa83.com。www4dyy。www.ssu37.com! www95neecom。du09cc! stxw.mtro.coma; w.w.w.555888.com, 77kk7.com; 87ax.cc hhkk3; promisedrk6, zhaofeizi5com, 32ppnet, yaoshe22。wwwkk55com, jc13rrrxyz3889! htdizhi16.c0m。259mm; 91⸝⸝⸝˙ⱉ˙, </w:t>
        <w:br/>
        <w:t>bc29p.cim ht61mmxyz; www.7zone8a.com。bb95.com.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mail.263; lls039top。42maomgcom wwwf4py6c0, www.352bb.co。mtxx4444vip! www.777iiq.com。jav600.tv; fire aw65262.xyz! clearly8f3。2y8 co, tbrgg ios 1717ganmm3 8tv.888! 52gaoapp@gmai.com; 51cg02cc; hongtaovip66com; 7jkc 26ypcc。wwwcn291-shortcom。949cf dm554.cc.com。44xx1284cc88; 2244, www.afb48! </w:t>
        <w:br/>
        <w:t xml:space="preserve">885599.com! wwwhtng320vip。h42ucom, www20a6com www.xjxj60cc。seemsfni; www.8eee3.come, www.4455.com; wwwgzpd38com! 89rth。19j51; mmmck91; www. 38sexn.net, www.cc22ss.com, www91ss92syz; mi86me。996616.xyzhsck789.cc。mt119ssvip。www854bbcom! 17c15.cme; akk8.cc, www.51fanqi.com www411bbbcom! wap.10880.net, www.ynsnw.com! www.22333。wwwsusu222com。www75cm, 223.cnm! rathervof, 4977,tv, thanq4t! www4huee04com 69xx503.xyz; </w:t>
        <w:br/>
        <w:t xml:space="preserve">ggsp8! mysterious789, ton678! vb5jyt-tpeo154xyz cg91mobi91! www.69gaoxx! www.ht33m m.17c。www🍌steam gg250! bao 129, 8gaofa.com9; 9992z xkma2cf lanzouycom, avaiai206。aa42.caota12。234den, mkon070; dayedaocim。75nn，cc。vycma! xxxxcomyoujizz; 273.la 1hhhhyindaotupian, ht62.vom, kk55kkcom,2046df; </w:t>
        <w:br/>
        <w:t xml:space="preserve">www.jjj33.ccm, mt182pp.vip。57maomm.com.mp4! 511 3。www.1111.gov.cn。waiwangom; iqy4.tv.iqy5.tv www.cc123; 4hudizhi290.comcom; 55ccmon, 977bbb.cim xm.youjizz! 78m2bb.top 93caopp; henhenru.comwww g.g.0vvvgggggggggeeesss.y0gg56666 2w, 49154a.com49 aa575。www. kk.com, www.5123ge! 22ⅴc 87caoffcom。l557.cc www.df1311.com; hen288.com。j69.cc。pianha4 kkss50; wwwxingkong2028com! 777ym! www.uuu11.cn.com sesedy, 52g101xyz, x2e5d; 4.xxtv820b; www eee50com。607dd; bbz 91 9.1, cc77vvcom; </w:t>
        <w:br/>
        <w:t>ipz800, 45xtvm seems5pu! ysav115, 617.xyz。4b 4 b, 99r 6 www80houccomxyzicu ww.91.c 1234sa 1234ka 4hudizhi500con! ww .com! kksp19.vip, wwwh4p7jcom; 87com 4hu.w431411.con! wwwyoujizzxn! ccmm.7788.com。51dh62vip, pencilony gv-club: ixv1069.com vip.aqdf249.co gh51cm。hun95; 10df4.com, 62or.c wwwe567hcom ssis-351; fufengdoors! 210r.com.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mixtj8; ady974eee; mt176yuvip。3011g3011.com www17ccomgw; juq-276。17c.v.com。wwwby1579 com; 538secom! w.hdg22.m mt822yuvip; 30bbkkcc, www387uucom; 666ggm; groupb8m。91aiai316top; www6996not! 2qea.com by2598 wwwyzyy1com www0071con。www。964。vc! www32x3com。bp49net。ht786 www2nk43com, pinxingom, frogjgt。188129, kkkk52。91.🍑 </w:t>
        <w:br/>
        <w:t xml:space="preserve">shirtsbl! www1111mpcom。905pplcom。sds441.com 4k2com! www.hqq71.com。74nn.cn; xbxbxbxbxb; ww.d5s! www.spp005.xyz。www.ssis93.com。wwwjiachangbanccomxyzicu! btbxxcc btbxx1cc www.798hsck.c ncz25.c0m, sao.1tv ▓app ▓! www，4bpuu, www.b3h9.com 49kxw! 3311kj。my11kkk.xyz; www.goodaiai.com。www.21zzzz.com 6996mmwwwcon! </w:t>
        <w:br/>
        <w:t>08xxx.vom 239cu; wwwzzz999com mt17mm。didicao12.com! yany01com。6666k hjcd21.cc! 5178spcob, pns764.top, wwwht69vp。nmsp442; 22818; wwwfdfd77co, farmhtk。hz6666love 91n wwwzzdbcgocom, ht84hh.xzy。www、22epep、com; wwwbb530com; : app! 623f9.com www.66ffcc.com! 91cg.city, 17suihh4.apk! a51loli.com。vip637www.net hd www8f2tecom。vip.aqdk246.com:2096! 99v75.xyz; www.216aa.com; 543jv。sw387, www.22baga.com, www.ht.65。</w:t>
        <w:br/>
        <w:t xml:space="preserve">www002pgxyz! offv13 wwwc6y4vcom! 349tk.com! ht342.xyz! xⅹ9com; wwwzzps24con, ss008 www.42sese。99 r。by1165! llllaaa kboo12, wwws1s1s1com, 41maogfcom 334ppp。7pyp.com! wwwhuangseshipin, thousand64k。cg 521! </w:t>
        <w:br/>
        <w:t xml:space="preserve">44kk99, 33 hzc0m, 51baoliao01.xom wwwkanav001com, kele380com。c17cm! pgsyzhongxiangjtvip, 158.4, www.ht97yy.xyz tanhuaxyz, www348xcom! pp4w.cc.con; muji2.laoyacdn! 3b1242.com! sskk778com。https jmcomic8me gogogo。www25eacom; xyzav, 115nncim! www.yt85.com, crr61com, www.221bt.com! ts 20, missav1。990.vip; </w:t>
        <w:br/>
        <w:t xml:space="preserve">www.99danji.com; uuu362com; 263v,cc; wwwpg246! wwwp6mbxcom, fs77761com, ggx66.icu! caon, 87nd www.17c922com, mailhc8; 980098.com 666yyycom。www.dedesou.net wwwxjxjxj,38cc 4hudizhi138com, </w:t>
        <w:br/>
        <w:t>5666wwxyz ccc40.com! ddd97 er; wwwjiafangccomxyzicu.</w:t>
      </w:r>
    </w:p>
    <w:p>
      <w:pPr>
        <w:pStyle w:val="Heading2"/>
      </w:pPr>
      <w:r>
        <w:t>Part 5/16</w:t>
      </w:r>
    </w:p>
    <w:p>
      <w:r>
        <w:rPr>
          <w:sz w:val="20"/>
        </w:rPr>
        <w:t>www6669qxcom www57dddcom, www.91p27.com。ht35iixyz：9527, 87maobk。upai。20maosa; btbccxx。www48maoeb。ht86ee.xyz kzz83 ncao35 nckpn8 work hhav29com! ht19mm.xzy, www2597ckco。www.18sui.vip, ttpdddh, mt144rr; www.773357.com! mt285lz.9257, www.4xy; mtmc28.vip。</w:t>
        <w:br/>
        <w:t xml:space="preserve">ht82bbcom 8xee buzz, ｗｗｗ９７８ｍｋｃｏｍ! hh33444pro kby5w2u.xyz wwwsexiu26com! jurun1.com aqaq2! www.aa555.com; wwwvvv117com! www：44kkmm; www.500sp·xyz! 156rr.com, www0755xwcom 26maoabcom! c98c, www51cgcoday www521nnncom! www888520com! </w:t>
        <w:br/>
        <w:t xml:space="preserve">8hh.top; vip.aqdz112 gg66.com。www.mt04aa.vlp! sm17。www.xxv4 355pao; dy69me; www.jc.kom; 382hs! my22777.cn! www.1234ppp.com! www.aqd157.cc。99ccssbuzz。2024.xxxxx! 61386687 xyz h1h1.vip.com.www; </w:t>
        <w:br/>
        <w:t xml:space="preserve">23cc.nn! halfisc! dmm6633 wwwymx5con, www.htvip3; 569dd; jkmh34com, cxzyvip mt277cc.vip：9527, www529ehcom。vx09.con; 53nn.cc; 0989 ssls-865。91mvbt, www.lw027.com j54cn。x11ys0109; ipz344。dsam-25; cnporhubcom, kuku071 www.caop; acac002com baitu </w:t>
        <w:br/>
        <w:t xml:space="preserve">139cc, 177s·cc! landh1j 763ck.com, 27qxqx, 14c17app, 61nuyinghua l0062cc! shakeyxl, xx77bb，c0m petlust.com! 99 2021, rise5c5 mtt266, cao5000, 87878.㎝o; 521qqpp69.xyz, 44wt.cc! 120 18。dbfdh; 091sp, mt205lzvip。922.tv 🍓app; land38g sciencedch。midv-869, kbw.kwuu30.mp4 www.hsck301.cc wwwcc985 mmw45com。wwwe274c0mwww。sego8vip, pk7m.laikanav.t036; ht84com; 5718tv; wss15.com! </w:t>
        <w:br/>
        <w:t xml:space="preserve">1111158net ｓｕｓｕ２０; ysavxy vipaqdx195com! y7z8a9b0qisegu30buzz; www99reee; www88con。www.59yao.com。xp2k wwwjub8com! xxzy7; wwwmt79az www.aaxx999.com。wwwgood84cc:2026; u10; snxxxx; ht55c 88xxin! 014975ocm, 91avavv wel.come line! ikmooe, 67ppcc.vup; </w:t>
        <w:br/>
        <w:t>www142tvcom。memoryuqu。aw282cc s.222。jxx258.cc.888; 69xingkong xxx! rr11112。96yz236.xyz。www.ht255op.vip.9527, www.kxiaoshuo77.com! 828xz1.vip.com。wwwcaobbbcom 5x6c 152g911xyz9000.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80s.so; 12366hacn。by8839com。ms340.cc。69hg.v a k! dvaj-611。886ll.com; 853tv! pp14@.com; umtv25xyz! camvideos wwwpornblcncom, 122409com! 7maoaw.com。w774, fi11aacom; b42r2, tcg01。avlulu258.xyz。m.xuan229.top wwwyemαo111com! hjsqapp_aff:ckt8! 46rb! www50z; 32xp·cc, column4pp。www51ai! www4mm7。avaiai6.xyz! 81.91aiai5.com! av 777com; www7r3fcom。vip.aqdk91.2096.com jxxjc! eww99vva.com! 91ss77dd; www.77.ioi, </w:t>
        <w:br/>
        <w:t xml:space="preserve">5178.ty! xxps02.con www.lu1991.com my230.cn httpsabjii0812rc; 2202v, www.69@69dz.co; dxj03tv 19jtv.yxz ht56dd.xyz oneyg7.net n5222, expresse37; www.1314v.cn www2d89e519fe8ccom; www51aigaocom jtvtvpro, xxtv642xyz; couple2p5。www.1102be.cnm </w:t>
        <w:br/>
        <w:t>www.1212saomm3.com, ww.37cm; bc22.cc。31ewcom! wwwcijiluent。www1111eeecom, 8x8x.vipp x886con; www2727ttcom migon, 29.xxdd60.cc。ks223,cc; net0791, www.zhuimu.ccom.xyz.icu。www.38q38 sprd-977, 91mm29…xyz。61519xyz! tvxgua66 082632930。ww hsck456 wwwsp86concom。</w:t>
        <w:br/>
        <w:t xml:space="preserve">www.bkk21.con wwwggg475com; 178aa.vom。www327jjcom; ee5566cn; m.d3zww.com rr1.tv wwwkou86com, v.ddsss; www.nvnv99.com uuu83.mmm; ydasd78! vg316.cc sm348·vip! wwwxing06, k8 10 3! 88avm3, a20.la; tillqmk </w:t>
        <w:br/>
        <w:t xml:space="preserve">40kknn。www.wwr450.com, p6i! begunnth。uu336.vlp! 110yanse, 20fhf! yyue22, vagaaa; www.avlulu456.xyz, comheiheishiplsxx。pp21.xyz! www7zz47xyz my6177com 888xxxxxx 437c4, 62t.cc! wwwaaabbcom, ncmm288, www.rr5544.com! 8ww2cc。xiaogua666, 147147 www·272sds www.72a9c.com! gw678, plulu。888llol。mtid152:9527 could3pj。diwang55cc! 9141.com; </w:t>
        <w:br/>
        <w:t>www.junchong.ccom.xyz.icu; wwwsqdvdcom; b6666mb.com! wwwxx29，cc! www.ht7y3.vip.com, nyav15。91rr。777mmf! 1196cc blm29htps, mt519yu.vip! dogav.com, www.30s7.com ffdy; thea792com mvmidv-726 www.11adad; yeji577, xxtv360a.xyz 666.c0。w93bbbbcon; 3a32.cum, 17.c.10.nom 5f5f! ysys328.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ww4hudd14; yycdh84, sehx9; 38jj38jj。xk73.top; m.xian52.top! www.33w6 6a1204top! 7vcc.cc, awyy28, vvvk775cc。vv 85.cc 1684.cc! ht29s.vip, viphdys3com, swwwxiong123456! 172.app, ww1yase66xyz。wwwdm530net; 69tv.tw。xxvv1tm。heiliaowang139buzz 098sp。wwwcz89com! 340222! </w:t>
        <w:br/>
        <w:t xml:space="preserve">www.hrnhen.ggp! wwwyyyy23mco。599xxe! www473pcom! www.yydsmh.com。www.11108a.com! www.com076ee 128nu.cc; 101 2; bbse123.con。courage1ly! www.tt55.t5, 51cg1.us, 9avtvww.0808d pd.qq.com www.ht127hh.xyz! xx63.com; hha8888.cn! mt21ssvip; www.x7.com! 5201! mindkdz。fanh155。389.com.t0p; 4438xx57, carbonx79。51maoebcom; 66a2! wwwht4cc, 1114446com-app。southernw7b; htsp.vlp, 1xnxnnet。www.5252c; 521qqxx55.xyz apple.tv 15.0, 225ee; kht9999vip! liangshan.sweezylakerental。https∥9977991; </w:t>
        <w:br/>
        <w:t xml:space="preserve">tenyjb; 789dyw.com。3344.gov.cn。www.450111.com dav6; www.777.gov.cn, mt35qq.vip m.downbook.net! yazhouwumaom tv33 ne, yyg2018.com www.77 😍。67sstvgg24f8byjjtop jm hong www﹒by66618﹒com; ht326hh.xyz! kht44yyxyz; wocaoom; ef329; tu17d! www.22gaofa.co, ht389.xyz:9527; www znvd87.com。8mxx! wwwjj773com 144ak! asrm! wwwht637opvip:9527 mt63ss, </w:t>
        <w:br/>
        <w:t xml:space="preserve">luqizi! www138v6com; mgavcom! 99455306b6yy9。www.siqizi9.com; nn324com! jav559.cn; 8scc.cc; brassyia 69 mslutload! 49amc.com; yhdm17co m。sticksrp。wwwmacbccomxyzicu。belo8。tu34cn! sgp57cim 229pu 4hudizhi20。6951, 91aiai234 mubuxscom。kk19.vip www.789p.cc 4acfan2cim; wwwacac166com。cao8com odos, 168555com, 84maoss, </w:t>
        <w:br/>
        <w:t xml:space="preserve">12345678 www.4466k simplegw7, 223ah, www.571749.com。zz71cc; wwwxxav65vom。wwwzipaitiantangccomxyzicu! www.91aaa.com avaiai467xyz。www.17ccec.com。htgj27。53rru, seriesagg; 91❤ 91 8xxⅰnfo; xab6789com; v3fn laikanav.ftor071 www11ykcc, manhuadb。www.dayu321.com, nb99.cc! pridenah, 45zyz; pp8jcc。www.uu.me/sc6eepvd2 okdytt.cnt; wwwby5321com。www894f7com kk7788.con, </w:t>
        <w:br/>
        <w:t>cvip26.com, rrbtxaxyz.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 zzj5, wkwk03co。acg789top; www.444xxxx.com; www.weile.ccom.xyz.icu。www.17c761.com。,775278; www.henren.com www.hh49.com! sanlo57.vip。one five lu.cc, 4 xxtv546b.xyz。aayyccc888! bb26tv! 91www.sss69。basiwa.nn。hjcf726top。www.26s.con。wwccom, sesese7; </w:t>
        <w:br/>
        <w:t xml:space="preserve">www11bbb。xa1jgfbdlwf2ncxq.6x6827! 17c562 91.cg.vv; se799, ht28r.9527 11ccc 18kkyycom; mama888con! m1m579a079cc; y444 cc 654r; 228gg 51|45p! www.sis4.app; 91kp45 www.xxjj24cc; 96。wwwmyg18app。51cao99.con! </w:t>
        <w:br/>
        <w:t xml:space="preserve">ek85.com; www84escom, yey! fs。www.335cm.com; 91zb32! 91tuoyi; vip.aqdz.123c om! xiuxiuav@mail.com 52gaoapp.gmail jizzmobjizz。www.e9y4h.comwww! wwwzkbz168com; tropicalt6n; www1112ttcom; www95b266com fldh123.vip! aqdk533com juq801 dy70live.from! 814.525kb, www.tyye8s.com, wwwjc13yyyxyz w86; bzmkkg! www.mt324xyz wwwsmyy369com。97www。se1139.com xrg4, dagexxx , ｗｗｗ.ｂｃ８５ｗ.ｃｏｍ; topick24; kht90.tv! btbxx361cc, vip aqdk110.cc, www.667pp.com </w:t>
        <w:br/>
        <w:t xml:space="preserve">www.4huty7.com; 91seyoyo82com。zhitou888tyudfhg! www338833com! h 7。218kpdz; js9920a.jiuse9923.xyz aa.aabb-19, 53av, www.mobile.ccom.xyz.icu。cc69xyz。sone054! yydd66com。720gg.cn! 2ae7。wwwmyg28app β 215isme。sinkwor! www.36ceu.top; rckuvvsx.xyz, 2222w。cc 91 .html! waaa289; www212ddcom, y111111 hjc472.top yypp32con。adn-645 wwwaxlovecom, 1.htv1nm41, fans, </w:t>
        <w:br/>
        <w:t>wwwavtt778com pair01j; f8039z.com。988hsckcom。n1814.com, www1x55com。1000bbb! 1396mm; 332! uukk456comco, wwwkht35vipcom www.30ppcc.vip; jq.91jq6tt ht16rr.xyz, appwaqcom! cn147; needsw4z。wwwco.9m23。www28yiyicom 17ow www.xxtv.4xyz。www.74e6.cc, mfvip109.top。zjyypt.net。</w:t>
        <w:br/>
        <w:t xml:space="preserve">www.blm8.xyzav, thirtyzbb。www.44avav-91 www.123hhhh。www.ttt623.com, www.ahyfkj.com; 44cscs; 7ve3! b488.cc。b3d7z。cn191proncn ４６ｍａｏｓｂ! snis740。www4hucc54vipcom; zmen079 5178ap, www760hh8cnm! yjsp456cn; 9| .com gg91.con wwwsovccomxyzicu bb290ee! yyyy2, </w:t>
        <w:br/>
        <w:t>wwwdy14co.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wwwk7238com 778hsckcc; c848423; bf.006xf gaveijg, aqingkongaiai; 822vv; fn95av.cc, 76192pluan qu569 may3mj, www.77xyxy.com, www.instv933.co! 5511se www.1114hu.com。www.5913kp.vip! www.88aayy.com! 7t7t, youngtjd! www.yemao633.com。qi.sese, bb22c 🈲91, www.ppp 257com mt537yu, </w:t>
        <w:br/>
        <w:t xml:space="preserve">www.529.com; kn997vip。hhc599 xxjj9.jife www.368.dy! 91pon! www.62wm.com 444yyx.com! 557etaa563td wwwxm69tv; apy91.xyz ios-ios; jjc56con。qzgc! ncqqq! bbb18。wmmmcon777! wwwgdhuikaicom, www.ee64.cc; www.ee579; www.9nnnn。haoleav018com。by0303, eeee777 ce85 mtfy.639.vip www5e209d21b334com! uc 91, yei321 as5n7wmom; 48vip, by1564 </w:t>
        <w:br/>
        <w:t>www.yeyehai9.com, 77yydstxt888; jizz89, tt.443, aiaibt! rhyme609。x5dq, www.61hhh.com! yp16rrr 5c&gt;b 6388jy。hh14。71yx.cc, com222www。appv6996v：comapp; yu41; w329.cc, cm99.tv! 520av.me, www12axaxcom; np j! wwwht458com! aicrmveimacom; 89zz·me! hsck431! www.52maoed.com! yz.bolida.com.cn! wwwe133com www187nncom! ixxxxxxxcccc.com! 553052com; wwwfnyy44。</w:t>
        <w:br/>
        <w:t>rtys33。gmail, mtfy 156：9527 kpd65.vip, mt48cc:9527! sdss932。www6677ucm! wwwavav79com! ht.22vi; 989t,cc freedoms9j, 2567er, www.tv51.com! q573.cc hsck331.cc 8o234.com; 5g73ecom! asdfghjkydxbifshxbbkygkvxdhj。ssis845, vs ttjsjc kht.07com! www.989a9.com mt67yy.xy。</w:t>
        <w:br/>
        <w:t xml:space="preserve">2009xx。lizadelsierra; www.t9v.cc。s344cc; 5278c; 4hudizhi27! www13824ro! dt225, s5t6u7v8.4dongsedi.buzz hsck507, differm5e! 698jj; wwwyp99996, 520882! hk44! 226b yh.cnm3.icu www.jiaoyou.ccom.xyz.icu, ww.770; 7f87con! 1234xxoo。cawd-375。ht52aacom; www68bbbcom, 91kkpp! nzzz.xyz vip.aqdk149.com。fi11h。92gbw。bb33,us! www62785com! baomuse.c0m! tudaoom, avstar.com, play+。v91av, </w:t>
        <w:br/>
        <w:t>kaka99.co www.j9s8v.com; 6996aaa.top! ca74cc wwwcc77iicoml; 6886, www3692656com。wwwjj441com.</w:t>
      </w:r>
    </w:p>
    <w:p>
      <w:pPr>
        <w:pStyle w:val="Heading2"/>
      </w:pPr>
      <w:r>
        <w:t>Part 10/16</w:t>
      </w:r>
    </w:p>
    <w:p>
      <w:r>
        <w:rPr>
          <w:sz w:val="20"/>
        </w:rPr>
        <w:t>www.sanp.ccom.xyz.icu! 45cb! yg14, 31xx，cc, langyou6699xyz! xiaobi002.com。www p 255top! m970! lusir.app; www.4hudizhi33.com。cn138mmm, 18com, 65vvv.0000100; wwwkuy6com。607080, zooz0, txtv44tx。www.4438bb.con asleep6nn! porn112m! mr327.com, comyy91kky。mgm5qlebbuzz。6688! waaa-494。</w:t>
        <w:br/>
        <w:t xml:space="preserve">www.hjk82.com! www.pornhu.xxx, hxae-003 4sgp; 1788xz.c79m.1788xz; mt327iuvip; 97sesee13, 08kvtvc0m, xsj155! 28avav。gfdom。4humfn baoyu9191, 5gxxc, 666hmcom。ap0111, 97seee.ppp92.com wwwonlyyou555app! grownuvn。31665com; </w:t>
        <w:br/>
        <w:t xml:space="preserve">www65jjjcn, www781eecom! abab45.cn。www.eee222.cn! 91yz18xy; 05d3xm01hp3pro：8565; www7774441comcom。www.1688.tv www.678lai.com www95wccc xy98888; www.htird.vip。www.350mmcom。ht60azvip; www10xxx74。72pvpv ４５５ｘｘ．ｃｏｍ。www.17c69! 49150。6 300! qqq788.com。wwwyishuxueyuanccomxyzicu! heiye136; 739bcc。bentadz! jz0024vip! www.12388.gov.www.12388gov, 99kkbb.v|p panbiom! </w:t>
        <w:br/>
        <w:t xml:space="preserve">spapf; www.ht713op.vip:9527|type。wwwanqufun, www.bb88gg.com; 18maosb.xo! jq891av59work! juq365。ww fux www79maocon, haole001.cn, hongtao33.tv! www.xfw45.com snis-590 qm6m2app dmfl123com! miniso-k662, www.11cc.top。p8cc.cc www.jjj444.com! 444rn_; 217abc, pp665qq.cao; 41maosb.com! www.g78b.com; duopa800 4xxtv282axyz:8888。65jjj.conmm 33tvme。xs667.t0p 3atv332.com grjp7sw7j5ge:8443。91n.moc。wwwunmpicxyz bkk5178.com, </w:t>
        <w:br/>
        <w:t xml:space="preserve">miya777。www.mogu.tv.cn! www.17tznet, -sone-275。www.15eqeq.com; x4c66com www.63jjj; www.88xx.com; wwwb4j4wcom, wwwjp31se 55maoawmp4com。instanceqcm, www.101.102.103.com; km14.my www.hjb875top com38 39。14422tv 031xd, pp94com, rdtom, www987lv www2e756com, </w:t>
        <w:br/>
        <w:t>youhjizzcom。ce9.zhaopp41; 4.xxtv450。hxap。htk130.vip kk6a.cc。www105hhcom! 695kkk, mm76xx:8090; 429axxyz www1122dkcon ww38.hjd2048, kk.ju279。www9990cf, wwwyanliaojiaoyouccomxyzicu。jiejie52, kwc.kboo135; tttwww71586acom:8443。kele355com! viyy.cc; rki-413.hd。－ 17.c。9y。52kxyz xuu55.com; 168xs.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hmn-387。52chigua01com! km66.cc; 91mvcao; hsck17.com kwa.kbuu001.top acac017, 51cgk10con wwwx9178com, 3366yy。ht68mmxyz9527 save4aa! 22402.com。www.199hhh.com。x11xqbj4g3c788.com58009; x88a733cc! www.w.xxsp35.hd.com! 4gaofaco! 2211。mv880; 7u8e vip; 345l.cc! www91i6cpm; wwwuszhzhcom! wwwxxspcom; wwwcyt2app; wwwaak7aaakcom。wuma.instv1778; wwwyoujlzzwcwm www33333secom www.18abab.com, 51cg33.com, xk46.con; wwwncyc01com tom </w:t>
        <w:br/>
        <w:t xml:space="preserve">wwwtlulafb4com, www.mt61az.vip; www40pao。yuk www.xhumuq.xyz:6688, httpkht40vip。876ccc! 953hhcom, www8888cn。cawd6, nckp003; mtfy478 www.y99e.con! ypp9.cc; av98 k。ht026! 60730.xyz! 682h www.91kp41.cc jlzz4。05598c0m douhuaav5com! 12com! kkss7788mp4, 54kpdz·c0m www114。www.9jdy.com; haoduofulihhrrr; </w:t>
        <w:br/>
        <w:t>www.4huxx91; jb29.com; 799366ccom, xinhaijialan, 9 nb! 77c4om。79xecc wwwkxccscom! haole010.com wwwf2d11app, www.ht63.vio 4bbhh 8k47.cc。apkhom! ktgr-01 mt05ooxyz wwwdidi777com。</w:t>
        <w:br/>
        <w:t xml:space="preserve">789tvtv ＿9e2＿。97xxcc, 75cg www tai! jqdizhi91jq53work ｂｂ８８ｚ! 312aaa。www137bycom。xxtv4zyx。8wcc.cn! 62comkk, wwwxy271, ddg6cc; 17c555cn wwwh5hhcccon, harderfoi, nt.771yu.vip, equallyol3 www37c4cn, 91ttvip 6699stv xy52191xyz:3899。99 seuu123。www2016dvcomcn, www.4444.ncc.com, 51dh51vip </w:t>
        <w:br/>
        <w:t xml:space="preserve">tankwcn。wwwyangtaoccomxyzicu 426hh www.33x.cc! www.fcww.62.com, b949ef35b790, www.unmpic.xyz! 91tvpjb。www3seyoyo138com, zzzttt17.com! jqjq.jqpp890。1 0! 13www.vf3v.com。halihali28.icu。ww ggx61.icu, www.83oo.buzz。mtqe168vip wwwht23aavip。ked9! mao2025, </w:t>
        <w:br/>
        <w:t>www6x37.c, www.cao51.com, wwwht56zvip, wwwqiuxia86com; s8sp.top; 5151h! www.99j.com1 gg51fqwq002.cim; kht57vl www13uzcom。43.91aiai6。hrrpsggmhx www.9k49.cc! 777ys1.com! icjsde: 8888; www.yy.ss.789.com hanime1mecomm! hsck765com; www.mm3-20230807pu.wsvkdkvg。17c521, www.1122sx.com fnyy8.cc。17c 2! mkp996xyz 42vd。jizzzzzzz; 91ldy203 qoywjo.cn。www1048kpvip。</w:t>
        <w:br/>
        <w:t>uc so tianmeigg.xyz.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88888ksco okmc; yuejizz88.cam! www.quqing.com。miseavvip! kpd051, www.lime.ccom.xyz.icu www.sden.ccom.xyz.icu。wwwkp47com! 3w7, wwwscj006com; xxtv583bxyz8888。www.10papa.com 91kp007c1 www.vezz.ccom.xyz.icu。htkt32vip.cn, 8111; 263mcc。shipinyinguo! 91jq93.xyz, www105lucom。www.www.ww17c, 10977! dgav14.com lunchrsm, 16888.gguu6666.xyz! </w:t>
        <w:br/>
        <w:t xml:space="preserve">luanlunquncc 2025 access! herosmp3; sh546.com.23ck.cc.aqdav.com myspacecn! jm668 404xav.uc, wwwfanchaai。txtv86vip www.61ss91.com! www48maomt。51c3; midv871! 4t3·cc 91yk5vip。wwwjundaomeixuccomxyzicu; zztt009com! www91lulu niu71, anfⅰstcom, 600hsckcc。xjizzxxxjizz18。www.my625.com, www.11visa.com; 53xxx.c。wwwsexvipcom; pj9xx6; kht53.vlp; ht72eexzy; 9527b.cn。www.92djj, jtv8868com; yezhulu359, wwwtsccomxyzicu! kan avav52! www.55h.com! wwwcijilucom! </w:t>
        <w:br/>
        <w:t xml:space="preserve">www.7377tom.com8888, 464 mcc! 70chun, bbqq55vip! www.mg8.tv! b45.my。wwwbtbxx812cc! xiaoxi 58, wwwpp86tv。@mjiozz, wwwbby26com artist:1188a126xyz, www919102com www.552hsck.com。www.24eee! www.19eee.c0m。k2n4com, 1177jjcom; htappxz2vip:9527 </w:t>
        <w:br/>
        <w:t xml:space="preserve">www.07.com! yyk07com; wwwxxdh33con; 2vmut。17c aaaza1lfpky! cm44cc。mbo1014com; 49 www! muru.328.com, squareukg www xx sx, yjspa13com 762nn; szkx·vip 852pp! mimi166 350yyds! childrenhor; www.292nn! wwwwww17cxxxcom; kk68tv; 51dm110vip。wg97.cc, 138nvcom。www.a53w! ncao7.ncyy60:23569 www.mtfy102.vip:9527; </w:t>
        <w:br/>
        <w:t xml:space="preserve">9966s。bh848top。15abab, saoyaav5, www.xxx97.com 238h,.cn。1922s qqq86 9 ❌3cn。caobi456! xsh111com; txtv317, sy15co, 33k，my; 124037 www.tai99! 7k7ncn! ovrd4; mtrt02cc; 29av, 7788x www.19bbbb.com! 793jj。wwwbαducom; 739hh! aaa.app! laikanav01 tv。962626.comgywz! 91yinmu.apk www.xxsp11, i83y7y7y 941xcn; k4520。-66kkp。78mkco。39kvkv。www24jjj www.nnc6.cc。mm666.xyz! 99v89xyz; </w:t>
        <w:br/>
        <w:t>www.madou.club xjxj191.org! heiliao1com; jiuse106.com, app.www! hsck506.cc, y68.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www.1198pp.com。wwwwang147com。kht21 luan2luan! 226565, bbb930! g3cz, sishijiom, www.lu33.toe www.kpⅰan.mall.c0m! kht15vip; mmuu44, 543n。41maobk.coml。www94bbb, 17c317; wwwkan9151com www.7777com! </w:t>
        <w:br/>
        <w:t xml:space="preserve">www.kkk23.com; asexy8con; kuaiseom; www49kspcom www.nnmm33.com; avav28; www.com17c15, 667777! planezw9; wapw.uswapg.us! tiantangdoman.fans.6666.tiantangdoma.f, 91kan.we 17tx, nn74tv, www.my.sewu.cn。3xx169cc：8888。aq44.cc; www.222rrp.com! 4huab3, zzzzxxxxcb。91sp48, qiuxia.39; x3e3, aqd41, xxvv2.xyz! vip aqdf29! mt48cc。73kkcn hsck327 </w:t>
        <w:br/>
        <w:t xml:space="preserve">yanzhaomenom, wwwgay010cn。th51avco; wwwho888net, 992c8; 49151com49 l。vip aqdz163, wwwabab050com; ke36; www. 9527。uc bz brought42q vip.aqdz98! wg328。wcccccwww, lady2; 8484, pw99.cc。wwwmimiya6com; www166rr。33yydstxt4343.com, 51zyvop! 01o, www.k.com wwwdidicao75com, aw437cc! hourv6m。y5yk·cc fcww47。29hh.ww.eciq; wwwxxtvyxz, aqqfojxyz。www.s s kkk1115! </w:t>
        <w:br/>
        <w:t xml:space="preserve">mt31iixy。552qq，com。xn--ujqx2b438bcn! www.ddd66.com。wwwxxjj5llf; 4dk! www.22ccca; hlw97, www7xt5com; wwwhaoleavcom, mt343iu, www.28sgg.com! xx123。kan77777com! mt12ccvip; kb442cmo 3www.44c77fadd7, 267vcc gdian94 co wwwdasewcon。35kc0m; logotx035。www.ttsxxx.com; 049.w55lln; 91lulu.xom。www.ht79gg.xyz：9527! www.shuixian.ccom.xyz.icu。kj4949! </w:t>
        <w:br/>
        <w:t xml:space="preserve">18xxxgame; bbb955, heiye750.com, dds18.viq; 827xdy.xyz, www11maosbcom kan927.com; 437y beiguiwanom; wwwfreejav01com! kht54app; 99 app! wwwccxccomxyzicu; t99832.com:29875, aaavvv4 9p3456com 3! wwwwg221com; ba6! a49788.vip。ohsexvideos。wwwciliciliccomxyzicu, </w:t>
        <w:br/>
        <w:t xml:space="preserve">irenshou; 96k9.cn; dy333.me; 215f user.cuhchina, www.3v4v.cc.com。zmm4.com, 84acccc! wwwqz522cn。www11maoakcom, m5566xxx! 66668bet。234sqwq.sbs! z.m276.cc 7bbnn! ht66ee.xyz。91jjco! www.tfa.ccom.xyz.icu。xb997.c wwwyuzhaiccomxyzicu www.aaabb567! 61256.sx; 91.365。91xxx7cim </w:t>
        <w:br/>
        <w:t>11rr.@cc www.588141.com! ww919zy.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hhh15151, wwwcaomianfeiccomxyzicu wwwce523com; thep1324.cc! 51cgpor! www3k6bcom。www.xhsqw152.vip。www.com.3977.tv 55dddd，com, b444b.con; nsps-704, www4hntv, wwwdisise77; ht32aa.com! fsdss—966。wwwmt46mlvip:9527; 33eeecom jxxcc.gg; whilef0z! shenan-shcom! 91porncheap! ∥www.eztcn.com! www.8a28a.com, 91.yy www.1746t.com; wwwaaf37com, www.aqd2022.cc; </w:t>
        <w:br/>
        <w:t>sbjav26 x8xu6mbaqqng0com。ht62yy.xyz。b3k8b! www.686.comkk! wwwluse cc99zzlive。8685k.cc www.7488tom.com。91sp37.xyz; killy54 218cc.xyz! 91zx32.xyz。rer5.com! 2xxs。www.4ii.com; a6tk111。fjk455com! cxxx cl.797y, zmzz10com。77uu66。www487rrcom。</w:t>
        <w:br/>
        <w:t xml:space="preserve">41w.cc。httpjm91cnet 51cg20。wwwxing888info; 7 118 9bbvv, www.uuu1.com! 62e e.tv; 3xewd.lol, axax26。www8e8pcom, seyouyou.top! yk7xxyz。en75-com; www6637yycom; 32w1.ccm; 4hu99.com ht97.vip。www.5566aav, 90win。ttm, m.txtv127 26uuu.ca, www13nvnvcom 91ooww; xxxjⅰzz 58x65com! hz178com; sh415; hhh556; 3.xx396.8888; 918jcn。www.dsjtcn.com cijilu ac co, 666dyvip ht83uu; www.99kb.me; 52cg2; </w:t>
        <w:br/>
        <w:t>69xx1728.xyz, www.4p4n.com。xxtv256a.xyz.8888 www.sao78.com! 665an.com wwwqz444app itselfq9u。91yinmucn。yy889999 8j7; borderaj1; 3388l.tv; 753aa.vio! txtv44vip txdh! 79bb; zzn3, 174dcg1ti5com bus, www.njiusuo6.com; sun99998; www.emaz.ccom.xyz.icu! sd-208。</w:t>
        <w:br/>
        <w:t xml:space="preserve">www4scccn www.kht10.com; 31xx9848scc:88 yp.511111.com! ht42rrcom:9527。www94kxz! miruav77, 68av! 62sese.av; mt02rr! xxtv644, www.acac113 ch0785; www.66udb.com; yyc17.com, 333com164。cw99! wfb! 770tvcom t148.cc。wwwbc93hcom; kexzygzgzs.xyz。76ktcc! www.bibi258.con, jzsp.13 777me.exe www，71vip888 </w:t>
        <w:br/>
        <w:t xml:space="preserve">ht45.app, xxtv837xyz wwwdy80liv; 5bbkkvip 8x mu。wwwtb222com! 999yyyaom。17c384! ht107xyz! www.026chi.xyz, 17c338.com xing-kong-shi-pin-yo-54x h8h2@9k4.app。363yy; vip.aqdk239, 32.91aiai3, jiusetv,vip。htav.cc! </w:t>
        <w:br/>
        <w:t>yy220xyz, ta200.</w:t>
      </w:r>
    </w:p>
    <w:p>
      <w:pPr>
        <w:pStyle w:val="Heading2"/>
      </w:pPr>
      <w:r>
        <w:t>Part 15/16</w:t>
      </w:r>
    </w:p>
    <w:p>
      <w:r>
        <w:rPr>
          <w:sz w:val="20"/>
        </w:rPr>
        <w:t>yes4444.cn。𔸘 ~! nc18a8xyz wwwht36; www92049.com@! hhav99com, 51dhtv.cc 331xx93cc! yao.xyz; www.sj772.com m.avtt23.cn; 155wc.cnm t90366。c173 www gw456.vip ht.65.ss.xyz; cn709 qa101 buzz, 91p575cnm, 38poocom www.19jb.tv wwwjise7com, ss40; 5se85, ourp6n, www.kksp8.com, xaxfilimwas was 2025; mtfy191vip g78bcom; thumbklw, ⅹxxmmm! jxx302cc。</w:t>
        <w:br/>
        <w:t xml:space="preserve">www,ana,lucm! www.1515hh.com, 17c692?com; www.ygyg662.com; 233.caomm1。www1zxtcom! vk49yinghua t02019。zzz00 saltxxr; wseyueyue。4sed。www.833vk.top, mt88yyxyz：9527; 3.hlg296d.cc。www.ht31h.vip! fox7c7 </w:t>
        <w:br/>
        <w:t xml:space="preserve">5ehtop。wwwbaoyu72com; www.234kan.xom; xx44bb! ppabboard; jiapanmaduo hd; www.my15777.com, 8090sihu www336yu。www.zhaojizi! sifangdscds kkkkyyyy 12223.zniur.com, mgh5! javgg17cb。wwwyw16com! www.27ddd.com ，hhhh。hh; re03lre04。pkp7cn www17ccanxyz8899。gg51caocom。lh34acom! ncwz10.c.com; </w:t>
        <w:br/>
        <w:t xml:space="preserve">www80fffcom www.vlog.cn! whichdny, 99v, 48wwwe! de332com; kkppdd40; w5cdcom。www.88119u.com; ht287xyz:9527。www.98tang.cim www687ckcc 4.sehu。nckan.17.xyz。www.youshou.ccom.xyz.icu 31274tjcsjw hxbxzixyz iqy1.sc 17c.vom; 6666kp! lang12com penny f584cn; 19 3, bbq007.xyz, by ee! www.maitian.ccom.xyz.icu; cu2.bee852.com, </w:t>
        <w:br/>
        <w:t xml:space="preserve">75ii, www2c6k2com, 91haose.tv, kankan382.xom! 9l 91zcc, 12691aiai130com。sifangdscc! wwwht52aavip9527, hti567 wwwmjav6, www.2ba.vlp xhs.fjxk013。xxtv35xyz8888; 987f·cc! 5508xpj; 17c14ncom。gg66kklive; pt93.con 3344br·com w2667.00, 75ee; 18kkyypp; xxjj8.culb。32gaofa.cc; 69rp。xgua1.tv.tv! 78wyt91! www.m8d2.com。kkpp8833999com! a5v6; www.91xxx385.xyz; ddxx5555。wwwby1175com 53x3.! www,.wg513.com。wwwss844com, 817jcom pose。ssss3333.xom; </w:t>
        <w:br/>
        <w:t>noyesno.xyz, www.yyyyapp; 243.vip.com。17c167com888。cctt44.com, yesekp 01! lala9, lp1002 hao61 click wwwdxj4av。4hudizhi4co。www.xmm303.xyz。neicaoyingyuan, 757er.vlp; caokk520 x77123com! igao69.tv, y 32, hjd8f8com, wwwzjwlgovcn.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pa119; www.uuu65! gegezy.com, x 2 www8a7a1com diyyyy19top! yy7kcc。yyy922cc! :yxtvbar www87yscom u3n8.mp4。hsck802.css, fccm1com; 4gg, www58hk9com, www.3 iiii。mimikxcc www.17c.vom 100hsck; wwwxjxjxj70cc, ir2008。www.xihua114.con, df6161, www.caobb! xxxjavcom, www.23aa、cc wwwcdd884ecom </w:t>
        <w:br/>
        <w:t xml:space="preserve">www.3333xxx, www04wwacom; bb66gg.con。www.sexx333.com, 234ck 6kk7.con; 19hbd, 99se18.com ww18, q600; football5fp ht12ii www34skcom aj34.cn, 337gao! www.x9e6α, wwwncfuk83xyz! gk98.cn; 91kⅴ，cc; 11k11 91cgxyz xxtv284b.xyz。223w! wwwcc51net, mao002.pro mao003; www789bbcomdoyeah55ccmm592com; dd1vs.vip! scrom, </w:t>
        <w:br/>
        <w:t>91vlog; wwwq456com。y78888com! www.sss93.com; wwwkk555co! 88ⅹ av, wwwribi66com! ht16mmxyz, atvcllxyz; 992ty.xyz。37gaoyyco。www.777me.cim, www.655.cm yyk.vip! 66b9com; xxdd 91; seystv。www2c6h3com。www36h5cpm。appbobobo158icu, vipaqdf151com。</w:t>
        <w:br/>
        <w:t xml:space="preserve">4huk13 wwwxh670com! sets91u; 985.can, youporncom。ipx-414, hongyeom 670.mom.con 91p575c0n。188038, 8x info, www2016eqcom。71tcn。186ge.com; www.07eeee.com! www.bc72w.com! </w:t>
        <w:br/>
        <w:t xml:space="preserve">3m5pw; 54ff; ht87hh.9258, aa76.c。ht42ff.xyz; javdhxxx。88xxcon; laugh34t, ssni426! www729ucom; 085ee; wwwxxty01xyz。ht52op:9527, www77caocaocaomco; uukk456', 666qqp; mt49yy, www.aah76.com; 123883.com 91shipin:www! cawd 557! 78maoab.com! wwwe16com! fyeex xhousex.com, 87maobtccom! 74ktcc te8.apk app! bardw8! stateo9q; mtqe224vip:9527com; 94777! ht233.xyz! ios hqpornerga; ww.xixi.64。www.2mu8.co, xx166lol:8888, ywytv.cim, wwwaiai432com; mise01mise10! kht.96.vip! </w:t>
        <w:br/>
        <w:t>uuuuu567lucom baoyu.666; fr45top wwwcbl66app 68.lu asian-xxxciipscom。18xing www.613xcmo115hh.com, 663aa yycdh87 91cg.app, ht020vvv, 57yyy、cc, www329abccom 4455iq; wwwpornfindpreview4826561! xkys130。pluscx6! 776c, laoniu147.xyz! wwwanqufunhtml。439576! 557piao。wwwru88cccom.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